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f4617" w14:textId="13f46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сельского хозяйства Республики Казахстан от 9 июля 2015 года № 4-1/620 "Об утверждении Правил выдачи, обращения и погашения зерновых расписок, требований к образцу зерновых расписок и бланкам, на которых выписывается зерновая расписка, Правил выпуска, приобретения, хранения и уничтожения бланков зерновых расписок"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сельского хозяйства Республики Казахстан от 6 января 2016 года № 1. Зарегистрирован в Министерстве юстиции Республики Казахстан 24 февраля 2016 года № 13194. Утратил силу приказом Министра сельского хозяйства Республики Казахстан от 8 июня 2016 года № 253.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сельского хозяйства РК от 08.06.2016 </w:t>
      </w:r>
      <w:r>
        <w:rPr>
          <w:rFonts w:ascii="Times New Roman"/>
          <w:b w:val="false"/>
          <w:i w:val="false"/>
          <w:color w:val="ff0000"/>
          <w:sz w:val="28"/>
        </w:rPr>
        <w:t>№ 253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01.01.2020).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9 июля 2015 года № 4-1/620 "Об утверждении Правил выдачи, обращения и погашения зерновых расписок, требований к образцу зерновых расписок и бланкам, на которых выписывается зерновая расписка, Правил выпуска, приобретения, хранения и уничтожения бланков зерновых расписок" (зарегистрированный в Реестре государственной регистрации нормативных правовых актов № 12092, опубликованный 4 ноября 2015 года в информационно-правовой системе "Әділет") следующие изменения: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выдачи, обращения и погашения зерновых расписок, утвержденных указанным приказом: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"25. В случае ненадлежащего исполнения обеспеченного залогом обязательства и выдачи зерна в соответствии с пунктом 22 настоящих Правил, держатель залогового свидетельства после осуществления платежа по аккредитиву возвращает залоговое свидетельство для погашения хлебоприемному предприятию.";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Требованиям к образцу зерновых расписок и бланкам, на которых выписывается зерновая расписка, утвержденным указанным приказом,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производства и переработки растениеводческой продукции Министерства сельского хозяйства Республики Казахстан в установленном законодательством порядке обеспечить: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периодические печатные издания и в информационно-правовую систему "Әділет", а также в Республиканский центр правовой информации для внесения в эталонный контрольный банк нормативных правовых актов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приказа на официальном интернет-ресурсе Министерства сельского хозяйства Республики Казахстан и интранет-портале государственных органов. 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курирующего вице-министра сельского хозяйства Республики Казахстан.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сельского хозяйства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Омаров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 Е. Досаев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 января 2016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2016 года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Требованиям к образцу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зерновых расписок и бланкам,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которых выписывается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зерновая расписка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03"/>
        <w:gridCol w:w="1300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Коды                   АСТЫҚ ҚОЛХАТЫ/                     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Сериясы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/Код              ЗЕРНОВАЯ РАСПИСКА № ______              / Серия      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20____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"____" _____________ / от "____" _____________ 20____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ҚОЙМА КУӘЛІГІ/СКЛАДСКОЕ СВИДЕТЕЛЬСТВО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астық қабылдау кәсіпорнының атауы / наименование хлебоприемного предприятия, тұрған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жері (облыс, аудан, қала/ кент) / место нахождения (область, район, город/ поселок),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бизнес-сәйкестендіру нөмірі / бизнес идентификационный номер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астық иесінің атауы / наименование владельца зерна, тұрған жері / место нахождения,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тұлғаны мемлекеттік тіркеу (қайта тіркеу) туралы куәліктің* немесе анықтаманың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нөмірі / номер свидетельства* или справки о государственной регистрации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(перерегистрации) юридического лица, жеке тұлғаны куәландыратын құжат / документ,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удостоверяющий личность физического лица, бизнес-сәйкестендіру нөмірі (жеке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сәйкестендіру нөмірі) / бизнес идентификационный номер (индивидуальный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_______________________________________________________________________________берілді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Дақыл/Культура ______________________________________________________________ сыныбы 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_________________ егін жинау жылы/год урожая 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Сорты / Сорт __________________________________ репродукциясы/репродукция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 егіс стандартының сыныбы/класс посевного стандарта 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Есептелген нақты салмағы, кг (санмен, жазумен)/Зачтенный физический вес, кг (цифрами, прописью)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968"/>
              <w:gridCol w:w="649"/>
              <w:gridCol w:w="649"/>
              <w:gridCol w:w="649"/>
              <w:gridCol w:w="649"/>
              <w:gridCol w:w="649"/>
              <w:gridCol w:w="511"/>
              <w:gridCol w:w="1079"/>
              <w:gridCol w:w="678"/>
              <w:gridCol w:w="1063"/>
              <w:gridCol w:w="1244"/>
              <w:gridCol w:w="1201"/>
              <w:gridCol w:w="1384"/>
              <w:gridCol w:w="927"/>
            </w:tblGrid>
            <w:tr>
              <w:trPr>
                <w:trHeight w:val="30" w:hRule="atLeast"/>
              </w:trPr>
              <w:tc>
                <w:tcPr>
                  <w:tcW w:w="968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Ылғалдылығы/Влажность,%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Қоспалар/ Примеси, %</w:t>
                  </w:r>
                </w:p>
              </w:tc>
              <w:tc>
                <w:tcPr>
                  <w:tcW w:w="649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Залалдануы / Зараженность</w:t>
                  </w:r>
                </w:p>
              </w:tc>
              <w:tc>
                <w:tcPr>
                  <w:tcW w:w="649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Иісі / Запах</w:t>
                  </w:r>
                </w:p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49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Түсі / Цвет</w:t>
                  </w:r>
                </w:p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1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Түрі /Тип</w:t>
                  </w:r>
                </w:p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79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Табиғаты / Натура, г/л</w:t>
                  </w:r>
                </w:p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Дән маңызы / Клейковина</w:t>
                  </w:r>
                </w:p>
              </w:tc>
              <w:tc>
                <w:tcPr>
                  <w:tcW w:w="1244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Қабықтылығы /Пленчатость, %</w:t>
                  </w:r>
                </w:p>
              </w:tc>
              <w:tc>
                <w:tcPr>
                  <w:tcW w:w="1201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Түсу саны / Число падения, с</w:t>
                  </w:r>
                </w:p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384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Ақуыз / Белок, %</w:t>
                  </w:r>
                </w:p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27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Өзге де көрсеткіштер/ Прочие показатели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64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арамшөпті / сорная</w:t>
                  </w:r>
                </w:p>
              </w:tc>
              <w:tc>
                <w:tcPr>
                  <w:tcW w:w="64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дәнді / зерновая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67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%</w:t>
                  </w:r>
                </w:p>
              </w:tc>
              <w:tc>
                <w:tcPr>
                  <w:tcW w:w="106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шартты бірлік / усл.ед.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</w:tr>
            <w:tr>
              <w:trPr>
                <w:trHeight w:val="30" w:hRule="atLeast"/>
              </w:trPr>
              <w:tc>
                <w:tcPr>
                  <w:tcW w:w="96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4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4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4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4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4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7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7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6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4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38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2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 төлемі туралы белгі/Отметка об уплате за хранение 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белгілер / Особые отметки 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</w:t>
            </w:r>
          </w:p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394"/>
              <w:gridCol w:w="302"/>
            </w:tblGrid>
            <w:tr>
              <w:trPr>
                <w:trHeight w:val="30" w:hRule="atLeast"/>
              </w:trPr>
              <w:tc>
                <w:tcPr>
                  <w:tcW w:w="1239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tbl>
                  <w:tblPr>
                    <w:tblW w:w="0" w:type="auto"/>
                    <w:tblCellSpacing w:w="0" w:type="auto"/>
                    <w:tblInd w:w="115" w:type="dxa"/>
                    <w:tblBorders>
                      <w:top w:val="single" w:color="cfcfcf" w:sz="5"/>
                      <w:left w:val="single" w:color="cfcfcf" w:sz="5"/>
                      <w:bottom w:val="single" w:color="cfcfcf" w:sz="5"/>
                      <w:right w:val="single" w:color="cfcfcf" w:sz="5"/>
                      <w:insideH w:val="none"/>
                      <w:insideV w:val="none"/>
                    </w:tblBorders>
                  </w:tblPr>
                  <w:tblGrid>
                    <w:gridCol w:w="12300"/>
                  </w:tblGrid>
                  <w:tr>
                    <w:trPr>
                      <w:trHeight w:val="30" w:hRule="atLeast"/>
                    </w:trPr>
                    <w:tc>
                      <w:tcPr>
                        <w:tcW w:w="12300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</w:tr>
                </w:tbl>
                <w:p/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М.О./ М.П. 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Басшының, бас бухгалтердің және материалды жауапты тұлғаның Т.А.Ә. және қолы/Ф.И.О. и подпись руководителя, главного бухгалтера и материально-ответственного лица</w:t>
            </w:r>
          </w:p>
        </w:tc>
        <w:tc>
          <w:tcPr>
            <w:tcW w:w="1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2898"/>
            </w:tblGrid>
            <w:tr>
              <w:trPr>
                <w:trHeight w:val="30" w:hRule="atLeast"/>
              </w:trPr>
              <w:tc>
                <w:tcPr>
                  <w:tcW w:w="1289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Кепілмен қамтамасыз етілген міндеттеменің мәні мен мөлшері/Существо и размер обязательства, обеспеченного залогом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__________________________________________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Сыйақының ставкасы/Ставка вознаграждения, % ______________________________________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Міндеттеменің орындалу мерзімі/Срок исполнения обязательства _________________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Кепіл куәлігінің бөлінген күні / Дата отделения залогового свидетельства _______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Индоссаттың атауы / Наименование индоссата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_________________________________________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Тұрған жері / Место нахождения __________________________________________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__________________________________________</w:t>
                  </w:r>
                </w:p>
                <w:tbl>
                  <w:tblPr>
                    <w:tblW w:w="0" w:type="auto"/>
                    <w:tblCellSpacing w:w="0" w:type="auto"/>
                    <w:tblBorders>
                      <w:top w:val="none"/>
                      <w:left w:val="none"/>
                      <w:bottom w:val="none"/>
                      <w:right w:val="none"/>
                      <w:insideH w:val="none"/>
                      <w:insideV w:val="none"/>
                    </w:tblBorders>
                  </w:tblPr>
                  <w:tblGrid>
                    <w:gridCol w:w="169"/>
                    <w:gridCol w:w="12394"/>
                    <w:gridCol w:w="228"/>
                  </w:tblGrid>
                  <w:tr>
                    <w:trPr>
                      <w:trHeight w:val="30" w:hRule="atLeast"/>
                    </w:trPr>
                    <w:tc>
                      <w:tcPr>
                        <w:tcW w:w="169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қолы / подпись</w:t>
                        </w:r>
                      </w:p>
                    </w:tc>
                    <w:tc>
                      <w:tcPr>
                        <w:tcW w:w="12394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Spacing w:w="0" w:type="auto"/>
                          <w:tblInd w:w="115" w:type="dxa"/>
                          <w:tblBorders>
                            <w:top w:val="single" w:color="cfcfcf" w:sz="5"/>
                            <w:left w:val="single" w:color="cfcfcf" w:sz="5"/>
                            <w:bottom w:val="single" w:color="cfcfcf" w:sz="5"/>
                            <w:right w:val="single" w:color="cfcfcf" w:sz="5"/>
                            <w:insideH w:val="none"/>
                            <w:insideV w:val="none"/>
                          </w:tblBorders>
                        </w:tblPr>
                        <w:tblGrid>
                          <w:gridCol w:w="12300"/>
                        </w:tblGrid>
                        <w:tr>
                          <w:trPr>
                            <w:trHeight w:val="30" w:hRule="atLeast"/>
                          </w:trPr>
                          <w:tc>
                            <w:tcPr>
                              <w:tcW w:w="12300" w:type="dxa"/>
                              <w:tcBorders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0"/>
                                <w:ind w:left="0"/>
                                <w:jc w:val="both"/>
                              </w:pPr>
                              <w:r>
                                <w:br/>
                              </w: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</w:t>
                              </w:r>
                            </w:p>
                          </w:tc>
                        </w:tr>
                      </w:tbl>
                      <w:p/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228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М.О. / М.П.</w:t>
                        </w:r>
                      </w:p>
                    </w:tc>
                  </w:tr>
                </w:tbl>
                <w:p/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кепіл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 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куәлігі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 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бөліп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 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алынған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 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жағдайда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 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толтырылады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 xml:space="preserve"> / заполняется в случае отделения залогового свидетельства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*Примечание: Свидетельство о государственной (учетной)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регистрации (перерегистрации) юридического лица (филиала,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представительства), выданное до введения в действие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 от 24 декабря 2012 года "О внесении изменений и дополнений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некоторые законодательные акты Республики Казахстан по вопросам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государственной регистрации юридических лиц и учетной регистрации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филиалов и представительств", является действительным до прекращения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деятельности юридического лица.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03"/>
        <w:gridCol w:w="1300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Коды                   АСТЫҚ ҚОЛХАТЫ/                     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Сериясы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/Код              ЗЕРНОВАЯ РАСПИСКА № ______              / Серия      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20____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"____" _____________ / от "____" _____________ 20____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ҚОЙМА КУӘЛІГІ/СКЛАДСКОЕ СВИДЕТЕЛЬСТВО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астық қабылдау кәсіпорнының атауы / наименование хлебоприемного предприятия, тұрған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жері (облыс, аудан, қала/ кент) / место нахождения (область, район, город/ поселок),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бизнес-сәйкестендіру нөмірі / бизнес идентификационный номер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астық иесінің атауы / наименование владельца зерна, тұрған жері / место нахождения,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тұлғаны мемлекеттік тіркеу (қайта тіркеу) туралы куәліктің* немесе анықтаманың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нөмірі / номер свидетельства* или справки о государственной регистрации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(перерегистрации) юридического лица, жеке тұлғаны куәландыратын құжат / документ,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удостоверяющий личность физического лица, бизнес-сәйкестендіру нөмірі (жеке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сәйкестендіру нөмірі) / бизнес идентификационный номер (индивидуальный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_______________________________________________________________________________берілді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Дақыл/Культура ______________________________________________________________ сыныбы 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_________________ егін жинау жылы/год урожая 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Сорты / Сорт __________________________________ репродукциясы/репродукция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 егіс стандартының сыныбы/класс посевного стандарта 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Есептелген нақты салмағы, кг (санмен, жазумен)/Зачтенный физический вес, кг (цифрами, прописью)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968"/>
              <w:gridCol w:w="649"/>
              <w:gridCol w:w="649"/>
              <w:gridCol w:w="649"/>
              <w:gridCol w:w="649"/>
              <w:gridCol w:w="649"/>
              <w:gridCol w:w="511"/>
              <w:gridCol w:w="1079"/>
              <w:gridCol w:w="678"/>
              <w:gridCol w:w="1063"/>
              <w:gridCol w:w="1244"/>
              <w:gridCol w:w="1201"/>
              <w:gridCol w:w="1384"/>
              <w:gridCol w:w="927"/>
            </w:tblGrid>
            <w:tr>
              <w:trPr>
                <w:trHeight w:val="30" w:hRule="atLeast"/>
              </w:trPr>
              <w:tc>
                <w:tcPr>
                  <w:tcW w:w="968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Ылғалдылығы/Влажность,%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Қоспалар/ Примеси, %</w:t>
                  </w:r>
                </w:p>
              </w:tc>
              <w:tc>
                <w:tcPr>
                  <w:tcW w:w="649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Залалдануы / Зараженность</w:t>
                  </w:r>
                </w:p>
              </w:tc>
              <w:tc>
                <w:tcPr>
                  <w:tcW w:w="649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Иісі / Запах</w:t>
                  </w:r>
                </w:p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49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Түсі / Цвет</w:t>
                  </w:r>
                </w:p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1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Түрі /Тип</w:t>
                  </w:r>
                </w:p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79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Табиғаты / Натура, г/л</w:t>
                  </w:r>
                </w:p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Дән маңызы / Клейковина</w:t>
                  </w:r>
                </w:p>
              </w:tc>
              <w:tc>
                <w:tcPr>
                  <w:tcW w:w="1244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Қабықтылығы /Пленчатость, %</w:t>
                  </w:r>
                </w:p>
              </w:tc>
              <w:tc>
                <w:tcPr>
                  <w:tcW w:w="1201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Түсу саны / Число падения, с</w:t>
                  </w:r>
                </w:p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384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Ақуыз / Белок, %</w:t>
                  </w:r>
                </w:p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27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Өзге де көрсеткіштер/ Прочие показатели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64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арамшөпті / сорная</w:t>
                  </w:r>
                </w:p>
              </w:tc>
              <w:tc>
                <w:tcPr>
                  <w:tcW w:w="64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дәнді / зерновая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67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%</w:t>
                  </w:r>
                </w:p>
              </w:tc>
              <w:tc>
                <w:tcPr>
                  <w:tcW w:w="106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шартты бірлік / усл.ед.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</w:tr>
            <w:tr>
              <w:trPr>
                <w:trHeight w:val="30" w:hRule="atLeast"/>
              </w:trPr>
              <w:tc>
                <w:tcPr>
                  <w:tcW w:w="96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4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4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4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4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4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7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7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6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4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0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38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2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 төлемі туралы белгі/Отметка об уплате за хранение 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белгілер / Особые отметки 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</w:t>
            </w:r>
          </w:p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394"/>
              <w:gridCol w:w="302"/>
            </w:tblGrid>
            <w:tr>
              <w:trPr>
                <w:trHeight w:val="30" w:hRule="atLeast"/>
              </w:trPr>
              <w:tc>
                <w:tcPr>
                  <w:tcW w:w="1239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tbl>
                  <w:tblPr>
                    <w:tblW w:w="0" w:type="auto"/>
                    <w:tblCellSpacing w:w="0" w:type="auto"/>
                    <w:tblInd w:w="115" w:type="dxa"/>
                    <w:tblBorders>
                      <w:top w:val="single" w:color="cfcfcf" w:sz="5"/>
                      <w:left w:val="single" w:color="cfcfcf" w:sz="5"/>
                      <w:bottom w:val="single" w:color="cfcfcf" w:sz="5"/>
                      <w:right w:val="single" w:color="cfcfcf" w:sz="5"/>
                      <w:insideH w:val="none"/>
                      <w:insideV w:val="none"/>
                    </w:tblBorders>
                  </w:tblPr>
                  <w:tblGrid>
                    <w:gridCol w:w="12300"/>
                  </w:tblGrid>
                  <w:tr>
                    <w:trPr>
                      <w:trHeight w:val="30" w:hRule="atLeast"/>
                    </w:trPr>
                    <w:tc>
                      <w:tcPr>
                        <w:tcW w:w="12300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</w:tr>
                </w:tbl>
                <w:p/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М.О./ М.П. 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Басшының, бас бухгалтердің және материалды жауапты тұлғаның Т.А.Ә. және қолы/Ф.И.О. и подпись руководителя, главного бухгалтера и материально-ответственного лица</w:t>
            </w:r>
          </w:p>
        </w:tc>
        <w:tc>
          <w:tcPr>
            <w:tcW w:w="1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2898"/>
            </w:tblGrid>
            <w:tr>
              <w:trPr>
                <w:trHeight w:val="30" w:hRule="atLeast"/>
              </w:trPr>
              <w:tc>
                <w:tcPr>
                  <w:tcW w:w="1289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Кепілмен қамтамасыз етілген міндеттеменің мәні мен мөлшері/Существо и размер обязательства, обеспеченного залогом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__________________________________________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Сыйақының ставкасы/Ставка вознаграждения, % ______________________________________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Міндеттеменің орындалу мерзімі/Срок исполнения обязательства _________________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Кепіл куәлігінің бөлінген күні / Дата отделения залогового свидетельства _______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Индоссаттың атауы / Наименование индоссата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_________________________________________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Тұрған жері / Место нахождения __________________________________________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__________________________________________</w:t>
                  </w:r>
                </w:p>
                <w:tbl>
                  <w:tblPr>
                    <w:tblW w:w="0" w:type="auto"/>
                    <w:tblCellSpacing w:w="0" w:type="auto"/>
                    <w:tblBorders>
                      <w:top w:val="none"/>
                      <w:left w:val="none"/>
                      <w:bottom w:val="none"/>
                      <w:right w:val="none"/>
                      <w:insideH w:val="none"/>
                      <w:insideV w:val="none"/>
                    </w:tblBorders>
                  </w:tblPr>
                  <w:tblGrid>
                    <w:gridCol w:w="169"/>
                    <w:gridCol w:w="12394"/>
                    <w:gridCol w:w="228"/>
                  </w:tblGrid>
                  <w:tr>
                    <w:trPr>
                      <w:trHeight w:val="30" w:hRule="atLeast"/>
                    </w:trPr>
                    <w:tc>
                      <w:tcPr>
                        <w:tcW w:w="169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қолы / подпись</w:t>
                        </w:r>
                      </w:p>
                    </w:tc>
                    <w:tc>
                      <w:tcPr>
                        <w:tcW w:w="12394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Spacing w:w="0" w:type="auto"/>
                          <w:tblInd w:w="115" w:type="dxa"/>
                          <w:tblBorders>
                            <w:top w:val="single" w:color="cfcfcf" w:sz="5"/>
                            <w:left w:val="single" w:color="cfcfcf" w:sz="5"/>
                            <w:bottom w:val="single" w:color="cfcfcf" w:sz="5"/>
                            <w:right w:val="single" w:color="cfcfcf" w:sz="5"/>
                            <w:insideH w:val="none"/>
                            <w:insideV w:val="none"/>
                          </w:tblBorders>
                        </w:tblPr>
                        <w:tblGrid>
                          <w:gridCol w:w="12300"/>
                        </w:tblGrid>
                        <w:tr>
                          <w:trPr>
                            <w:trHeight w:val="30" w:hRule="atLeast"/>
                          </w:trPr>
                          <w:tc>
                            <w:tcPr>
                              <w:tcW w:w="12300" w:type="dxa"/>
                              <w:tcBorders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</w:tcPr>
                            <w:p>
                              <w:pPr>
                                <w:spacing w:after="0"/>
                                <w:ind w:left="0"/>
                                <w:jc w:val="both"/>
                              </w:pPr>
                              <w:r>
                                <w:br/>
                              </w:r>
                              <w:r>
                                <w:rPr>
                                  <w:rFonts w:ascii="Times New Roman"/>
                                  <w:b w:val="false"/>
                                  <w:i w:val="false"/>
                                  <w:color w:val="000000"/>
                                  <w:sz w:val="20"/>
                                </w:rPr>
                                <w:t>
</w:t>
                              </w:r>
                            </w:p>
                          </w:tc>
                        </w:tr>
                      </w:tbl>
                      <w:p/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228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М.О. / М.П.</w:t>
                        </w:r>
                      </w:p>
                    </w:tc>
                  </w:tr>
                </w:tbl>
                <w:p/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кепіл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 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куәлігі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 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бөліп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 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алынған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 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жағдайда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 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толтырылады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 xml:space="preserve"> / заполняется в случае отделения залогового свидетельства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*Примечание: Свидетельство о государственной (учетной)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регистрации (перерегистрации) юридического лица (филиала,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представительства), выданное до введения в действие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 от 24 декабря 2012 года "О внесении изменений и дополнений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некоторые законодательные акты Республики Казахстан по вопросам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государственной регистрации юридических лиц и учетной регистрации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филиалов и представительств", является действительным до прекращения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деятельности юридического лица.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Коды/Код                             Сериясы/Серия         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59"/>
        <w:gridCol w:w="14559"/>
      </w:tblGrid>
      <w:tr>
        <w:trPr>
          <w:trHeight w:val="30" w:hRule="atLeast"/>
        </w:trPr>
        <w:tc>
          <w:tcPr>
            <w:tcW w:w="1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Қойма куәлігі бойынша талапты беремін / Передаю требование по складскому свидетельству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Индоссанттың атауы / Наименование индоссанта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жері / Место нахождения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БСН (ЖСН) / БИН (ИИН)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Индоссамент жасалған күні 20___ жылғы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"____" 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/Дата совершения индоссамента "____" _____________________20___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Т.А.Ә. және қолы / Ф.И.О. и подпись </w:t>
            </w:r>
          </w:p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830"/>
              <w:gridCol w:w="12394"/>
              <w:gridCol w:w="228"/>
            </w:tblGrid>
            <w:tr>
              <w:trPr>
                <w:trHeight w:val="30" w:hRule="atLeast"/>
              </w:trPr>
              <w:tc>
                <w:tcPr>
                  <w:tcW w:w="183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_____________</w:t>
                  </w:r>
                </w:p>
              </w:tc>
              <w:tc>
                <w:tcPr>
                  <w:tcW w:w="1239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tbl>
                  <w:tblPr>
                    <w:tblW w:w="0" w:type="auto"/>
                    <w:tblCellSpacing w:w="0" w:type="auto"/>
                    <w:tblInd w:w="115" w:type="dxa"/>
                    <w:tblBorders>
                      <w:top w:val="single" w:color="cfcfcf" w:sz="5"/>
                      <w:left w:val="single" w:color="cfcfcf" w:sz="5"/>
                      <w:bottom w:val="single" w:color="cfcfcf" w:sz="5"/>
                      <w:right w:val="single" w:color="cfcfcf" w:sz="5"/>
                      <w:insideH w:val="none"/>
                      <w:insideV w:val="none"/>
                    </w:tblBorders>
                  </w:tblPr>
                  <w:tblGrid>
                    <w:gridCol w:w="12300"/>
                  </w:tblGrid>
                  <w:tr>
                    <w:trPr>
                      <w:trHeight w:val="30" w:hRule="atLeast"/>
                    </w:trPr>
                    <w:tc>
                      <w:tcPr>
                        <w:tcW w:w="12300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</w:tr>
                </w:tbl>
                <w:p/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2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М.О. / М.П.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тұлғаның жеке басын куәландыратын құжат / Документ, удостоверяющий личность физического лица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Қойма куәлігі бойынша талапты беремін / Передаю требование по складскому свидетельству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Индоссанттың атауы / Наименование индоссанта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жері / Место нахождения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БСН (ЖСН) / БИН (ИИН)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Индоссамент жасалған күні 20___ жылғы "____" 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 Дата совершения индоссамента "____" _____________________20___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Т.А.Ә. және қолы / Ф.И.О. и подпись </w:t>
            </w:r>
          </w:p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830"/>
              <w:gridCol w:w="12394"/>
              <w:gridCol w:w="228"/>
            </w:tblGrid>
            <w:tr>
              <w:trPr>
                <w:trHeight w:val="30" w:hRule="atLeast"/>
              </w:trPr>
              <w:tc>
                <w:tcPr>
                  <w:tcW w:w="183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_____________</w:t>
                  </w:r>
                </w:p>
              </w:tc>
              <w:tc>
                <w:tcPr>
                  <w:tcW w:w="1239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tbl>
                  <w:tblPr>
                    <w:tblW w:w="0" w:type="auto"/>
                    <w:tblCellSpacing w:w="0" w:type="auto"/>
                    <w:tblInd w:w="115" w:type="dxa"/>
                    <w:tblBorders>
                      <w:top w:val="single" w:color="cfcfcf" w:sz="5"/>
                      <w:left w:val="single" w:color="cfcfcf" w:sz="5"/>
                      <w:bottom w:val="single" w:color="cfcfcf" w:sz="5"/>
                      <w:right w:val="single" w:color="cfcfcf" w:sz="5"/>
                      <w:insideH w:val="none"/>
                      <w:insideV w:val="none"/>
                    </w:tblBorders>
                  </w:tblPr>
                  <w:tblGrid>
                    <w:gridCol w:w="12300"/>
                  </w:tblGrid>
                  <w:tr>
                    <w:trPr>
                      <w:trHeight w:val="30" w:hRule="atLeast"/>
                    </w:trPr>
                    <w:tc>
                      <w:tcPr>
                        <w:tcW w:w="12300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</w:tr>
                </w:tbl>
                <w:p/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2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М.О. / М.П.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тұлғаның жеке басын куәландыратын құжат / Документ, удостоверяющий личность физического лица__________________________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Қойма куәлігі бойынша талапты беремін / Передаю требование по складскому свидетельству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Индоссанттың атауы / Наименование индоссанта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жері / Место нахождения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БСН (ЖСН) / БИН (ИИН)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Индоссамент жасалған күні 20___ жылғы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"____" 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 Дата совершения индоссамента "____" _____________________20___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Т.А.Ә. және қолы / Ф.И.О. и подпись </w:t>
            </w:r>
          </w:p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830"/>
              <w:gridCol w:w="12394"/>
              <w:gridCol w:w="228"/>
            </w:tblGrid>
            <w:tr>
              <w:trPr>
                <w:trHeight w:val="30" w:hRule="atLeast"/>
              </w:trPr>
              <w:tc>
                <w:tcPr>
                  <w:tcW w:w="183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_____________</w:t>
                  </w:r>
                </w:p>
              </w:tc>
              <w:tc>
                <w:tcPr>
                  <w:tcW w:w="1239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tbl>
                  <w:tblPr>
                    <w:tblW w:w="0" w:type="auto"/>
                    <w:tblCellSpacing w:w="0" w:type="auto"/>
                    <w:tblInd w:w="115" w:type="dxa"/>
                    <w:tblBorders>
                      <w:top w:val="single" w:color="cfcfcf" w:sz="5"/>
                      <w:left w:val="single" w:color="cfcfcf" w:sz="5"/>
                      <w:bottom w:val="single" w:color="cfcfcf" w:sz="5"/>
                      <w:right w:val="single" w:color="cfcfcf" w:sz="5"/>
                      <w:insideH w:val="none"/>
                      <w:insideV w:val="none"/>
                    </w:tblBorders>
                  </w:tblPr>
                  <w:tblGrid>
                    <w:gridCol w:w="12300"/>
                  </w:tblGrid>
                  <w:tr>
                    <w:trPr>
                      <w:trHeight w:val="30" w:hRule="atLeast"/>
                    </w:trPr>
                    <w:tc>
                      <w:tcPr>
                        <w:tcW w:w="12300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</w:tr>
                </w:tbl>
                <w:p/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2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М.О. / М.П.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тұлғаның жеке басын куәландыратын құжат / Документ, удостоверяющий личность физического лица 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</w:t>
            </w:r>
          </w:p>
        </w:tc>
        <w:tc>
          <w:tcPr>
            <w:tcW w:w="1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Қойма куәлігі бойынша талапты қабылдаймын / Принимаю требование по складскому свидетельству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Индоссаттың атауы / Наименование индоссата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жері / Место нахождения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БСН (ЖСН) / БИН (ИИН)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Индоссамент жасалған күні 20___ жылғы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"____" 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/Дата совершения индоссамента "____" _____________________20___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Т.А.Ә. және қолы / Ф.И.О. и подпись </w:t>
            </w:r>
          </w:p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830"/>
              <w:gridCol w:w="12394"/>
              <w:gridCol w:w="228"/>
            </w:tblGrid>
            <w:tr>
              <w:trPr>
                <w:trHeight w:val="30" w:hRule="atLeast"/>
              </w:trPr>
              <w:tc>
                <w:tcPr>
                  <w:tcW w:w="183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_____________</w:t>
                  </w:r>
                </w:p>
              </w:tc>
              <w:tc>
                <w:tcPr>
                  <w:tcW w:w="1239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tbl>
                  <w:tblPr>
                    <w:tblW w:w="0" w:type="auto"/>
                    <w:tblCellSpacing w:w="0" w:type="auto"/>
                    <w:tblInd w:w="115" w:type="dxa"/>
                    <w:tblBorders>
                      <w:top w:val="single" w:color="cfcfcf" w:sz="5"/>
                      <w:left w:val="single" w:color="cfcfcf" w:sz="5"/>
                      <w:bottom w:val="single" w:color="cfcfcf" w:sz="5"/>
                      <w:right w:val="single" w:color="cfcfcf" w:sz="5"/>
                      <w:insideH w:val="none"/>
                      <w:insideV w:val="none"/>
                    </w:tblBorders>
                  </w:tblPr>
                  <w:tblGrid>
                    <w:gridCol w:w="12300"/>
                  </w:tblGrid>
                  <w:tr>
                    <w:trPr>
                      <w:trHeight w:val="30" w:hRule="atLeast"/>
                    </w:trPr>
                    <w:tc>
                      <w:tcPr>
                        <w:tcW w:w="12300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</w:tr>
                </w:tbl>
                <w:p/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2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М.О. / М.П.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тұлғаның жеке басын куәландыратын құжат / Документ, удостоверяющий личность физического лица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Қойма куәлігі бойынша талапты беремін / Передаю требование по складскому свидетельству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Индоссанттың атауы / Наименование индоссанта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жері / Место нахождения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БСН (ЖСН) / БИН (ИИН)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Индоссамент жасалған күні 20___ жылғы "____" 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 Дата совершения индоссамента "____" _____________________20___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Т.А.Ә. және қолы / Ф.И.О. и подпись </w:t>
            </w:r>
          </w:p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830"/>
              <w:gridCol w:w="12394"/>
              <w:gridCol w:w="228"/>
            </w:tblGrid>
            <w:tr>
              <w:trPr>
                <w:trHeight w:val="30" w:hRule="atLeast"/>
              </w:trPr>
              <w:tc>
                <w:tcPr>
                  <w:tcW w:w="183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_____________</w:t>
                  </w:r>
                </w:p>
              </w:tc>
              <w:tc>
                <w:tcPr>
                  <w:tcW w:w="1239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tbl>
                  <w:tblPr>
                    <w:tblW w:w="0" w:type="auto"/>
                    <w:tblCellSpacing w:w="0" w:type="auto"/>
                    <w:tblInd w:w="115" w:type="dxa"/>
                    <w:tblBorders>
                      <w:top w:val="single" w:color="cfcfcf" w:sz="5"/>
                      <w:left w:val="single" w:color="cfcfcf" w:sz="5"/>
                      <w:bottom w:val="single" w:color="cfcfcf" w:sz="5"/>
                      <w:right w:val="single" w:color="cfcfcf" w:sz="5"/>
                      <w:insideH w:val="none"/>
                      <w:insideV w:val="none"/>
                    </w:tblBorders>
                  </w:tblPr>
                  <w:tblGrid>
                    <w:gridCol w:w="12300"/>
                  </w:tblGrid>
                  <w:tr>
                    <w:trPr>
                      <w:trHeight w:val="30" w:hRule="atLeast"/>
                    </w:trPr>
                    <w:tc>
                      <w:tcPr>
                        <w:tcW w:w="12300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</w:tr>
                </w:tbl>
                <w:p/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2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М.О. / М.П.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тұлғаның жеке басын куәландыратын құжат / Документ, удостоверяющий личность физического лица__________________________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Қойма куәлігі бойынша талапты беремін / Передаю требование по складскому свидетельству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Индоссанттың атауы / Наименование индоссанта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жері / Место нахождения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БСН (ЖСН) / БИН (ИИН)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Индоссамент жасалған күні 20___ жылғы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"____" 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 Дата совершения индоссамента "____" _____________________20___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Т.А.Ә. және қолы / Ф.И.О. и подпись </w:t>
            </w:r>
          </w:p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830"/>
              <w:gridCol w:w="12394"/>
              <w:gridCol w:w="228"/>
            </w:tblGrid>
            <w:tr>
              <w:trPr>
                <w:trHeight w:val="30" w:hRule="atLeast"/>
              </w:trPr>
              <w:tc>
                <w:tcPr>
                  <w:tcW w:w="183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_____________</w:t>
                  </w:r>
                </w:p>
              </w:tc>
              <w:tc>
                <w:tcPr>
                  <w:tcW w:w="1239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tbl>
                  <w:tblPr>
                    <w:tblW w:w="0" w:type="auto"/>
                    <w:tblCellSpacing w:w="0" w:type="auto"/>
                    <w:tblInd w:w="115" w:type="dxa"/>
                    <w:tblBorders>
                      <w:top w:val="single" w:color="cfcfcf" w:sz="5"/>
                      <w:left w:val="single" w:color="cfcfcf" w:sz="5"/>
                      <w:bottom w:val="single" w:color="cfcfcf" w:sz="5"/>
                      <w:right w:val="single" w:color="cfcfcf" w:sz="5"/>
                      <w:insideH w:val="none"/>
                      <w:insideV w:val="none"/>
                    </w:tblBorders>
                  </w:tblPr>
                  <w:tblGrid>
                    <w:gridCol w:w="12300"/>
                  </w:tblGrid>
                  <w:tr>
                    <w:trPr>
                      <w:trHeight w:val="30" w:hRule="atLeast"/>
                    </w:trPr>
                    <w:tc>
                      <w:tcPr>
                        <w:tcW w:w="12300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</w:tr>
                </w:tbl>
                <w:p/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2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М.О. / М.П.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тұлғаның жеке басын куәландыратын құжат / Документ, удостоверяющий личность физического лица 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Коды / Код                     Сериясы / Серия            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59"/>
        <w:gridCol w:w="14559"/>
      </w:tblGrid>
      <w:tr>
        <w:trPr>
          <w:trHeight w:val="30" w:hRule="atLeast"/>
        </w:trPr>
        <w:tc>
          <w:tcPr>
            <w:tcW w:w="1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Кепіл куәлігі бойынша талапты беремін / Передаю требование по залоговому свидетельству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Индоссанттың атауы / Наименование индоссанта 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жері / Место нахождения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БСН (ЖСН) / БИН (ИИН)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Индоссамент жасалған күні 20___ жылғы "____" 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 Дата совершения индоссамента "____" _____________________20___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Т.А.Ә. және қолы / Ф.И.О. и подпись </w:t>
            </w:r>
          </w:p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830"/>
              <w:gridCol w:w="12394"/>
              <w:gridCol w:w="228"/>
            </w:tblGrid>
            <w:tr>
              <w:trPr>
                <w:trHeight w:val="30" w:hRule="atLeast"/>
              </w:trPr>
              <w:tc>
                <w:tcPr>
                  <w:tcW w:w="183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_____________</w:t>
                  </w:r>
                </w:p>
              </w:tc>
              <w:tc>
                <w:tcPr>
                  <w:tcW w:w="1239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tbl>
                  <w:tblPr>
                    <w:tblW w:w="0" w:type="auto"/>
                    <w:tblCellSpacing w:w="0" w:type="auto"/>
                    <w:tblInd w:w="115" w:type="dxa"/>
                    <w:tblBorders>
                      <w:top w:val="single" w:color="cfcfcf" w:sz="5"/>
                      <w:left w:val="single" w:color="cfcfcf" w:sz="5"/>
                      <w:bottom w:val="single" w:color="cfcfcf" w:sz="5"/>
                      <w:right w:val="single" w:color="cfcfcf" w:sz="5"/>
                      <w:insideH w:val="none"/>
                      <w:insideV w:val="none"/>
                    </w:tblBorders>
                  </w:tblPr>
                  <w:tblGrid>
                    <w:gridCol w:w="12300"/>
                  </w:tblGrid>
                  <w:tr>
                    <w:trPr>
                      <w:trHeight w:val="30" w:hRule="atLeast"/>
                    </w:trPr>
                    <w:tc>
                      <w:tcPr>
                        <w:tcW w:w="12300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</w:tr>
                </w:tbl>
                <w:p/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2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М.О. / М.П.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тұлғаның жеке басын куәландыратын құжат / Документ, удостоверяющий личность физического лица 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Кепіл куәлігі бойынша талапты беремін / Передаю требование по залоговому свидетельству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Индоссанттың атауы / Наименование индоссанта 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жері / Место нахождения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БСН (ЖСН) / БИН (ИИН)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Индоссамент жасалған күні 20___ жылғы "____" 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 Дата совершения индоссамента "____" _____________________20___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Т.А.Ә. және қолы / Ф.И.О. и подпись </w:t>
            </w:r>
          </w:p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830"/>
              <w:gridCol w:w="12394"/>
              <w:gridCol w:w="228"/>
            </w:tblGrid>
            <w:tr>
              <w:trPr>
                <w:trHeight w:val="30" w:hRule="atLeast"/>
              </w:trPr>
              <w:tc>
                <w:tcPr>
                  <w:tcW w:w="183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_____________</w:t>
                  </w:r>
                </w:p>
              </w:tc>
              <w:tc>
                <w:tcPr>
                  <w:tcW w:w="1239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tbl>
                  <w:tblPr>
                    <w:tblW w:w="0" w:type="auto"/>
                    <w:tblCellSpacing w:w="0" w:type="auto"/>
                    <w:tblInd w:w="115" w:type="dxa"/>
                    <w:tblBorders>
                      <w:top w:val="single" w:color="cfcfcf" w:sz="5"/>
                      <w:left w:val="single" w:color="cfcfcf" w:sz="5"/>
                      <w:bottom w:val="single" w:color="cfcfcf" w:sz="5"/>
                      <w:right w:val="single" w:color="cfcfcf" w:sz="5"/>
                      <w:insideH w:val="none"/>
                      <w:insideV w:val="none"/>
                    </w:tblBorders>
                  </w:tblPr>
                  <w:tblGrid>
                    <w:gridCol w:w="12300"/>
                  </w:tblGrid>
                  <w:tr>
                    <w:trPr>
                      <w:trHeight w:val="30" w:hRule="atLeast"/>
                    </w:trPr>
                    <w:tc>
                      <w:tcPr>
                        <w:tcW w:w="12300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</w:tr>
                </w:tbl>
                <w:p/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2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М.О. / М.П.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тұлғаның жеке басын куәландыратын құжат / Документ, удостоверяющий личность физического лица 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Кепіл куәлігі бойынша талапты беремін / Передаю требование по залоговому свидетельству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Индоссанттың атауы / Наименование индоссанта 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жері / Место нахождения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БСН (ЖСН) / БИН (ИИН)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Индоссамент жасалған күні 20___ жылғы "____" 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 Дата совершения индоссамента "____" _____________________20___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Т.А.Ә. және қолы / Ф.И.О. и подпись </w:t>
            </w:r>
          </w:p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830"/>
              <w:gridCol w:w="12394"/>
              <w:gridCol w:w="228"/>
            </w:tblGrid>
            <w:tr>
              <w:trPr>
                <w:trHeight w:val="30" w:hRule="atLeast"/>
              </w:trPr>
              <w:tc>
                <w:tcPr>
                  <w:tcW w:w="183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_____________</w:t>
                  </w:r>
                </w:p>
              </w:tc>
              <w:tc>
                <w:tcPr>
                  <w:tcW w:w="1239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tbl>
                  <w:tblPr>
                    <w:tblW w:w="0" w:type="auto"/>
                    <w:tblCellSpacing w:w="0" w:type="auto"/>
                    <w:tblInd w:w="115" w:type="dxa"/>
                    <w:tblBorders>
                      <w:top w:val="single" w:color="cfcfcf" w:sz="5"/>
                      <w:left w:val="single" w:color="cfcfcf" w:sz="5"/>
                      <w:bottom w:val="single" w:color="cfcfcf" w:sz="5"/>
                      <w:right w:val="single" w:color="cfcfcf" w:sz="5"/>
                      <w:insideH w:val="none"/>
                      <w:insideV w:val="none"/>
                    </w:tblBorders>
                  </w:tblPr>
                  <w:tblGrid>
                    <w:gridCol w:w="12300"/>
                  </w:tblGrid>
                  <w:tr>
                    <w:trPr>
                      <w:trHeight w:val="30" w:hRule="atLeast"/>
                    </w:trPr>
                    <w:tc>
                      <w:tcPr>
                        <w:tcW w:w="12300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</w:tr>
                </w:tbl>
                <w:p/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2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М.О. / М.П.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тұлғаның жеке басын куәландыратын құжат / Документ, удостоверяющий личность физического лица 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</w:t>
            </w:r>
          </w:p>
        </w:tc>
        <w:tc>
          <w:tcPr>
            <w:tcW w:w="1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Кепіл куәлігі бойынша талапты қабылдаймын / Принимаю требование по залоговому свидетельству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Индоссаттың атауы / Наименование индоссата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жері / Место нахождения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БСН (ЖСН) / БИН (ИИН)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Индоссамент жасалған күні 20___ жылғы "____" 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 Дата совершения индоссамента "____" _____________________20___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Т.А.Ә. және қолы / Ф.И.О. и подпись </w:t>
            </w:r>
          </w:p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830"/>
              <w:gridCol w:w="12394"/>
              <w:gridCol w:w="228"/>
            </w:tblGrid>
            <w:tr>
              <w:trPr>
                <w:trHeight w:val="30" w:hRule="atLeast"/>
              </w:trPr>
              <w:tc>
                <w:tcPr>
                  <w:tcW w:w="183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_____________</w:t>
                  </w:r>
                </w:p>
              </w:tc>
              <w:tc>
                <w:tcPr>
                  <w:tcW w:w="1239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tbl>
                  <w:tblPr>
                    <w:tblW w:w="0" w:type="auto"/>
                    <w:tblCellSpacing w:w="0" w:type="auto"/>
                    <w:tblInd w:w="115" w:type="dxa"/>
                    <w:tblBorders>
                      <w:top w:val="single" w:color="cfcfcf" w:sz="5"/>
                      <w:left w:val="single" w:color="cfcfcf" w:sz="5"/>
                      <w:bottom w:val="single" w:color="cfcfcf" w:sz="5"/>
                      <w:right w:val="single" w:color="cfcfcf" w:sz="5"/>
                      <w:insideH w:val="none"/>
                      <w:insideV w:val="none"/>
                    </w:tblBorders>
                  </w:tblPr>
                  <w:tblGrid>
                    <w:gridCol w:w="12300"/>
                  </w:tblGrid>
                  <w:tr>
                    <w:trPr>
                      <w:trHeight w:val="30" w:hRule="atLeast"/>
                    </w:trPr>
                    <w:tc>
                      <w:tcPr>
                        <w:tcW w:w="12300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</w:tr>
                </w:tbl>
                <w:p/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2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М.О. / М.П.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тұлғаның жеке басын куәландыратын құжат / Документ, удостоверяющий личность физического лица 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Кепіл куәлігі бойынша талапты беремін / Передаю требование по залоговому свидетельству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Индоссанттың атауы / Наименование индоссанта 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жері / Место нахождения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БСН (ЖСН) / БИН (ИИН)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Индоссамент жасалған күні 20___ жылғы "____" 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 Дата совершения индоссамента "____" _____________________20___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Т.А.Ә. және қолы / Ф.И.О. и подпись </w:t>
            </w:r>
          </w:p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830"/>
              <w:gridCol w:w="12394"/>
              <w:gridCol w:w="228"/>
            </w:tblGrid>
            <w:tr>
              <w:trPr>
                <w:trHeight w:val="30" w:hRule="atLeast"/>
              </w:trPr>
              <w:tc>
                <w:tcPr>
                  <w:tcW w:w="183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_____________</w:t>
                  </w:r>
                </w:p>
              </w:tc>
              <w:tc>
                <w:tcPr>
                  <w:tcW w:w="1239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tbl>
                  <w:tblPr>
                    <w:tblW w:w="0" w:type="auto"/>
                    <w:tblCellSpacing w:w="0" w:type="auto"/>
                    <w:tblInd w:w="115" w:type="dxa"/>
                    <w:tblBorders>
                      <w:top w:val="single" w:color="cfcfcf" w:sz="5"/>
                      <w:left w:val="single" w:color="cfcfcf" w:sz="5"/>
                      <w:bottom w:val="single" w:color="cfcfcf" w:sz="5"/>
                      <w:right w:val="single" w:color="cfcfcf" w:sz="5"/>
                      <w:insideH w:val="none"/>
                      <w:insideV w:val="none"/>
                    </w:tblBorders>
                  </w:tblPr>
                  <w:tblGrid>
                    <w:gridCol w:w="12300"/>
                  </w:tblGrid>
                  <w:tr>
                    <w:trPr>
                      <w:trHeight w:val="30" w:hRule="atLeast"/>
                    </w:trPr>
                    <w:tc>
                      <w:tcPr>
                        <w:tcW w:w="12300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</w:tr>
                </w:tbl>
                <w:p/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2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М.О. / М.П.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тұлғаның жеке басын куәландыратын құжат / Документ, удостоверяющий личность физического лица 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Кепіл куәлігі бойынша талапты беремін / Передаю требование по залоговому свидетельству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Индоссанттың атауы / Наименование индоссанта 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жері / Место нахождения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БСН (ЖСН) / БИН (ИИН)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Индоссамент жасалған күні 20___ жылғы "____" 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 Дата совершения индоссамента "____" _____________________20___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Т.А.Ә. және қолы / Ф.И.О. и подпись </w:t>
            </w:r>
          </w:p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830"/>
              <w:gridCol w:w="12394"/>
              <w:gridCol w:w="228"/>
            </w:tblGrid>
            <w:tr>
              <w:trPr>
                <w:trHeight w:val="30" w:hRule="atLeast"/>
              </w:trPr>
              <w:tc>
                <w:tcPr>
                  <w:tcW w:w="183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_____________</w:t>
                  </w:r>
                </w:p>
              </w:tc>
              <w:tc>
                <w:tcPr>
                  <w:tcW w:w="1239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tbl>
                  <w:tblPr>
                    <w:tblW w:w="0" w:type="auto"/>
                    <w:tblCellSpacing w:w="0" w:type="auto"/>
                    <w:tblInd w:w="115" w:type="dxa"/>
                    <w:tblBorders>
                      <w:top w:val="single" w:color="cfcfcf" w:sz="5"/>
                      <w:left w:val="single" w:color="cfcfcf" w:sz="5"/>
                      <w:bottom w:val="single" w:color="cfcfcf" w:sz="5"/>
                      <w:right w:val="single" w:color="cfcfcf" w:sz="5"/>
                      <w:insideH w:val="none"/>
                      <w:insideV w:val="none"/>
                    </w:tblBorders>
                  </w:tblPr>
                  <w:tblGrid>
                    <w:gridCol w:w="12300"/>
                  </w:tblGrid>
                  <w:tr>
                    <w:trPr>
                      <w:trHeight w:val="30" w:hRule="atLeast"/>
                    </w:trPr>
                    <w:tc>
                      <w:tcPr>
                        <w:tcW w:w="12300" w:type="dxa"/>
                        <w:tcBorders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</w:tr>
                </w:tbl>
                <w:p/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2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М.О. / М.П.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тұлғаның жеке басын куәландыратын құжат / Документ, удостоверяющий личность физического лица 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