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09c26" w14:textId="c90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января 2016 года № 78. Зарегистрирован в Министерстве юстиции Республики Казахстан 24 февраля 2016 года № 13200. Утратил силу приказом Министра внутренних дел Республики Казахстан от 14 ноября 2018 года № 764.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14.11.2018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по образовательным программам, реализуемым в военных, специальных учебных заведениях Министерства внутренних дел Республики Казахстан (далее – МВД).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МВД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2016 года № 78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</w:t>
      </w:r>
      <w:r>
        <w:br/>
      </w:r>
      <w:r>
        <w:rPr>
          <w:rFonts w:ascii="Times New Roman"/>
          <w:b/>
          <w:i w:val="false"/>
          <w:color w:val="000000"/>
        </w:rPr>
        <w:t>по образовательным программам, реализуемым в военных,</w:t>
      </w:r>
      <w:r>
        <w:br/>
      </w:r>
      <w:r>
        <w:rPr>
          <w:rFonts w:ascii="Times New Roman"/>
          <w:b/>
          <w:i w:val="false"/>
          <w:color w:val="000000"/>
        </w:rPr>
        <w:t>специальных учебных заведениях Министерства внутренних</w:t>
      </w:r>
      <w:r>
        <w:br/>
      </w:r>
      <w:r>
        <w:rPr>
          <w:rFonts w:ascii="Times New Roman"/>
          <w:b/>
          <w:i w:val="false"/>
          <w:color w:val="000000"/>
        </w:rPr>
        <w:t>дел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181"/>
        <w:gridCol w:w="5886"/>
        <w:gridCol w:w="1372"/>
        <w:gridCol w:w="2066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 МВД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Степень, специальность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квалификаций (специализации)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Службы-кураторы МВД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академия Министерства внутренних дел Республики Казахстан</w:t>
            </w:r>
          </w:p>
        </w:tc>
        <w:tc>
          <w:tcPr>
            <w:tcW w:w="5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"5В030300 – Правоохранительная деятельность"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Оперативно-розыскная деятельность органов внутренних дел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криминальной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борьбе с наркобизнесом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"5В070300 – Информационные системы"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технической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техники и 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"5В071900 – Радиотехника, электроника и телекоммуникации"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"6М030300 – Правоохранительная деятельность" (научное и педагогическое направление)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"6D030300 - Правоохранительная  деятельность".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академия имени Баримбека Бейсенова Министерства внутренних дел Республики Казахстан</w:t>
            </w:r>
          </w:p>
        </w:tc>
        <w:tc>
          <w:tcPr>
            <w:tcW w:w="5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"5В030300 – Правоохранительная деятельность"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Досудебное расследование в органах внутренних дел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Следственный 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 криминалистическая деятельность органов внутренних дел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Оперативно-криминалистический департамент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"6M030300 – Правоохранительная деятельность" (профильное направление)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 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"6M030300 – Правоохранительная деятельность" (научное и педагогическое направление)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"6D030300 – Правоохранительная деятельность"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академия Министерства внутренних дел Республики Казахстан имени Шыракбека Кабылбаева</w:t>
            </w:r>
          </w:p>
        </w:tc>
        <w:tc>
          <w:tcPr>
            <w:tcW w:w="5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"5В030300 – Правоохранительная деятельность"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Административно-правовая деятельность органов внутренних дел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 органов внутренних дел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"5В010300-Педагогика и психология"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 области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"5В090500 -Социальная работа"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"6M030300 – Правоохранительная деятельность" (профильное направление)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юридических наук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"6M030300 – Правоохранительная деятельность" (научное и педагогическое направление)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юридический институт Министерства внутренних дел Республики Казахстан имени Малкеджара Букенбаева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права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"5В030300 – Правоохранительная деятельность"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Административно-правовая деятельность органов внутренних дел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Кокшетауский технический институт Комитета по чрезвычайным ситуациям Министерства внутренних дел Республики Казахстан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"5В100100 – Пожарная безопасность".</w:t>
            </w:r>
          </w:p>
        </w:tc>
        <w:tc>
          <w:tcPr>
            <w:tcW w:w="1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"5В103100 – Защита в чрезвычайных ситуациях".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"5В103200 – Командная тактическая сил гражданской обороны"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"5В103300 – Пожаротушение и аварийно-спасательное дело".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институт Национальной гвардии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"5В100501 – Командная тактическая Национальной гвардии"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системе управления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боевой службы Главного командование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"5В100502 - Командная тактическая воспитательной и социально-правовой работы"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воспитательной и идеологической работы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воспитательной и социально-правовой работы Главного командования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"5В100503 - Командная тактическая инженерно-технического обеспечения войск"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инженерно-технического обеспечения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управление боевой службы Главного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"5В100504 - Командная тактическая ракетно-артиллерийского обеспечения войск"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средств вооружения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техники и вооружения Главного командования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"5В100505 - Командная тактическая автомобильного обеспечения Национальной гвардии"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колесной и гусеничной техники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техники и вооружения Главного командования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"5В100506 - Командная тактическая тылового обеспечения Национальной гвардии"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управление логистической деятельностью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тыла Главного командования Национальной гвардии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военного дела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 "5В100507 - Командная тактическая войск связи"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систем электросвязи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связи Главного командования Национальной гвардии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