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707c" w14:textId="f7b7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обращения посредством видеоконференцсвязи или видеообращения физических и юридических лиц к руководителям государственных органов и их заместителям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22 января 2016 года № 50. Зарегистрирован в Министерстве юстиции Республики Казахстан 24 февраля 2016 года № 13206. Утратил силу приказом Министра цифрового развития, инноваций и аэрокосмической промышленности Республики Казахстан от 16 июня 2021 года № 213/НҚ.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16.06.2021 </w:t>
      </w:r>
      <w:r>
        <w:rPr>
          <w:rFonts w:ascii="Times New Roman"/>
          <w:b w:val="false"/>
          <w:i w:val="false"/>
          <w:color w:val="ff0000"/>
          <w:sz w:val="28"/>
        </w:rPr>
        <w:t>№ 213/НҚ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12 января 2007 года "О порядке рассмотрения обращений физических и юридических лиц",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обращения посредством видеоконференцсвязи или видеообращения физических и юридических лиц к руководителям государственных органов и их заместителям.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(Қазанғап Т.Б.)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50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обращения посредством видеоконференцсвязи или видеообращения</w:t>
      </w:r>
      <w:r>
        <w:br/>
      </w:r>
      <w:r>
        <w:rPr>
          <w:rFonts w:ascii="Times New Roman"/>
          <w:b/>
          <w:i w:val="false"/>
          <w:color w:val="000000"/>
        </w:rPr>
        <w:t>физических и юридических лиц к руководителям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органов и их заместителям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обращения посредством видеоконференцсвязи или видеообращения физических и юридических лиц к руководителям государственных органов и их заместителям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12 января 2007 года "О порядке рассмотрения обращений физических и юридических лиц" (далее - Закон) и определяют порядок обращения посредством видеоконференцсвязи или видеообращения физических и юридических лиц к руководителям государственных органов и их заместителям.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Заместителями руководителя государственного органа прием обращений посредством видеоконференцсвязи или видеообращения физических и юридических лиц к руководителям государственных органов и их заместителям осуществляется в случаях отсутствия первого руководителя (далее - руководители государственных органов).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настоящих Правил не распространяется на порядок рассмотрения обращений физических и юридических лиц, который установлен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правонарушениях,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гражданским процессуальным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 и сокращения: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информатизации -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видеоконференцсвязь - услуга связи с использованием информационно-коммуникационных технологий для интерактивного взаимодействия нескольких удаленных абонентов в режиме реального времени с возможностью обмена аудио- и видеоинформацией;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видеообращение - направленное субъекту, рассматривающему обращение, или должностному лицу индивидуальное или коллективное предложение, заявление, жалоба, запрос или отклик в видеоформате, осуществляемое Государственной корпорацией "Правительство для граждан";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сервис по приему видеообращений (далее - СПВО) -информационный ресурс по подаче видеообращений к руководителям государственных органов в оборудованных кабинках, размещенных в Государственной корпорации "Правительство для граждан";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индивидуальный 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ИИН) -уникальный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-Государственная корпорация) -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единая система электронного документооборота государственных органов (далее - ЕСЭДО) - система электронного документооборота, предназначенная для обмена электронными документами между государственными органами Республики Казахстан и должностными лицами соответствующего государственного органа;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онлайн-прием - действие субъекта, должностного лица по принятию обращения физических и (или) юридических лиц посредством видеоконференцсвязи, осуществляемое Государственной корпорацией "Правительство для граждан";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электронная регистрационная контрольная карточка - электронный документ с учетными данными о документе по установленной форме, фиксирующей его реквизиты;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оператор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информационно-коммуникационной инфраструктуры "электронного правительства" (далее - оператор) - юридическое лицо, определяемое Правительством Республики Казахстан, на которое возложено обеспечение функционирования </w:t>
      </w:r>
      <w:r>
        <w:rPr>
          <w:rFonts w:ascii="Times New Roman"/>
          <w:b w:val="false"/>
          <w:i w:val="false"/>
          <w:color w:val="000000"/>
          <w:sz w:val="28"/>
        </w:rPr>
        <w:t>закрепленной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ним информационно-коммуникационной инфраструктуры "электронного правительства";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веб-портал "электронного правительства" - информационная система, представляющая собой "единое окно" доступа ко всей консолидированной правительственной информации, включая нормативную правовую базу, и к государственным и иным услугам, оказываемым в электронной форме;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кабинет пользователя на веб-портале "электронного правительства" (далее - личный кабинет) - компонент веб-портала "электронного правительства",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форме, вопросам обращения к субъектам, рассматривающим обращения указанных лиц, а также использования персональных данных.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обращения посредством видеоконференцсвязи физических</w:t>
      </w:r>
      <w:r>
        <w:br/>
      </w:r>
      <w:r>
        <w:rPr>
          <w:rFonts w:ascii="Times New Roman"/>
          <w:b/>
          <w:i w:val="false"/>
          <w:color w:val="000000"/>
        </w:rPr>
        <w:t>и юридических лиц к руководителям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органов и их заместителям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Заявитель, зарегистрированный на веб-портале "электронного правительства" (имеющий электронную цифровую подпись), выбирает услугу "Запись на прием к первым руководителям".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Заявителю предоставляется Перечень государственных органов, подключенных к видеоконференцсвязи (далее - Перечень), который размещен в веб-портале "электронного правительства". Из Перечня заявитель выбирает соответствующий государственный орган.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Далее открывается расписание выбранного государственного органа, и заявитель выбирает желаемую дату и время приема посредством видеоконференцсвязи, где ему становится доступна форма для заполнения обращения посредством видеоконференцсвязи,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Подписанное электронной цифровой подписью заявителя заполненная электронная заявка после нажатия кнопки "Подать заявку" направляется в выбранный им государственный орган.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Отправленная заявка поступает в раздел "Запись на онлайн-прием (секретарь)" ответственного сотрудника выбранного государственного органа на веб-портале "электронного правительства", закрепленного государственным органом для решения вопросов организации приема физических и юридических лиц руководителями государственного органа.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Первые руководители государственных органов самостоятельно утверждают график приема физических лиц и представителей юридических лиц на предстоящий квартал года (далее - График приема)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указанием выделенного времени на проведение приема посредством видеоконференцсвязи по согласованию с уполномоченным органом в сфере информатизации.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Утвержденный График приема не менее чем за пятнадцать календарных дней до начала квартала направляется ответственным сотрудником государственного органа в уполномоченный орган в сфере информатизации для размещения на веб-портале "электронного правительства".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сфере информатизации передает оператору График приема государственного органа для размещения на веб-портале "электронного правительства" с предложением физическим лицам и представителям юридических лиц направить свои обращения, с заполнением указанной формы обращения посредством видеоконференцсвязи.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сотрудник государственного органа при поступлении заявки на веб-портал "электронного правительства" скачивает уведомление о поступившем обращении и формирует электронную регистрационную контрольную карточку в ЕСЭДО для дальнейшего направления на рассмотрение руководителю государственного органа и его заместителям.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органа и его заместители рассматривают заявку и принимают решение о проведении приема посредством видеоконференцсвязи. Подписанный ответ направляется в подразделение, ответственное за организацию работы по приему физических лиц и представителей юридических лиц для его дальнейшего размещения на адрес электронной почты и в личном кабинете заявителя в течение трех рабочих дней с момента поступления обращения. 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государственных органов на запрос заявителя о приеме посредством видеоконференцсвязи подразделяются на следующие виды: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назначении приема посредством видеоконференцсвязи, с указанием его даты и времени проведения;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удовлетворении заявления, если вопрос вне компетенции государственного органа.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Уведомление о назначении либо отказе в приеме государственного органа направляется на адрес электронной почты и в личный кабинет заявителя посредством портала "электронного правительства", а также сообщается оператору и Государственной корпорации, в котором будет проведен прием посредством видеоконференцсвязи в соответствии с перечнем филиалов Государственной корпорации, в которых установлено оборудование по приему обращений посредством видеоконференцсвязи, размещенным на веб-портале "электронного правительства".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завершении регистрации заявителей на прием к руководителям государственного органа на предстоящий месяц в пределах утвержденного Графика приема, ответственный сотрудник государственного органа составляет расписание приема посредством видеоконференцсвязи (далее - расписание) и не позднее трех рабочих дней до начала месяца, в котором запланировано проведение онлайн-приема, передает его оператору и Государственной корпорации.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Оператор в течение одного рабочего дня после поступления размещает расписание на веб-портале "электронного правительства".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внесения изменений в расписание ответственный сотрудник государственного органа не позднее одного рабочего дня до начала приема направляет уведомление заявителю о произошедших изменениях в расписании на адрес электронной почты и на контактные телефоны заявителя, указанному в обращении, а также в тот же срок направляет измененное расписание оператору для размещения на веб-портале "электронного правительства" и Государственной корпорации.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Оператор за один рабочий день до приема проводит проверку технического оборудования государственного органа и Государственной корпорации.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Заявитель не менее чем за пятнадцать минут до наступления времени проведения приема, указанного в ответе государственного органа на его обращение, приходит в выбранный им при подаче заявления подразделение Государственной корпорации, имея при себе документ, удостоверяющий личность.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наступлении времени проведения приема посредством видеоконференцсвязи работник подразделения Государственной корпорации сопровождает заявителя до помещения для проведения онлайн приема и разъясняет ему порядок проведения приема посредством видеоконференцсвязи.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Руководитель государственного органа, назначивший прием заявителю, проводит указанный прием в рабочем кабинете или в специально выделенном для этого помещении государственного органа.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Прием посредством видеоконференцсвязи проходит по следующему алгоритму: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представляется, называя свою фамилию, имя, отчество (при наличии). В случае обращения представителя юридического лица -наименование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заявитель излагает суть вопроса, по которому требуется разъяснение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руководителем государственного органа задаются уточняющие вопросы, на которые заявитель предоставляет ответы;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 стороны руководителя государственного органа вносятся предложения по рассматриваемому вопросу, и проводится их обсуждение с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руководителем государственного органа подводятся итоги встречи.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Общение заявителя и руководителя государственного органа во время онлайн приема проходит в официально-деловом стиле. Не допускается во время приема посредством видеоконференцсвязи использовать нецензурные выражения, угрозы или оскорбления в адрес государственных органов, а также разглашать информацию, относящуюся к государственным секретам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"О государственных секретах".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Принятое руководителем государственного органа решение по итогам онлайн приема доводится ответственным сотрудником государственного органа до сведения структурных подразделений государственного органа, ответственных за осуществление мероприятий, указанных в решении руководителя государственного органа по итогам приема, которые готовят ответ заявителю по существу вопроса, явившегося предметом разбирательства на приеме, в письменной форме или в форме электронного документа в срок,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обращений физических и юридических лиц к</w:t>
      </w:r>
      <w:r>
        <w:br/>
      </w:r>
      <w:r>
        <w:rPr>
          <w:rFonts w:ascii="Times New Roman"/>
          <w:b/>
          <w:i w:val="false"/>
          <w:color w:val="000000"/>
        </w:rPr>
        <w:t>руководителям государственных органов и их заместителям</w:t>
      </w:r>
      <w:r>
        <w:br/>
      </w:r>
      <w:r>
        <w:rPr>
          <w:rFonts w:ascii="Times New Roman"/>
          <w:b/>
          <w:i w:val="false"/>
          <w:color w:val="000000"/>
        </w:rPr>
        <w:t>посредством видеообращения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Прием видеообращений физических и представителей юридических лиц осуществляется через филиалы Государственной корпорации согласно Перечня филиалов Государственной корпорации "Правительство для граждан", который размещен на веб-портале "электронного правительства", при предъявлении заявителем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обращении заявителя в Государственную корпорацию по вопросу подачи видеообращения на ресепшн (справочная) работник Государственной корпорации осуществляет идентификацию заявителя, записывает сведения документа, удостоверяющего личность заявителя в журнал "Регистрация граждан, подавших видеообращение", разъясняет основные правила подачи видеообращения и проводит заявителя в видеокабинку для подачи видеообращения.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Перед записью видеообращения заявитель вводит сведения о своей фамилии, имени, отчестве (по желанию), почтовом адресе, адресе электронной почты; юридического лица - его наименование, почтовый адрес, адрес электронной почты.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Время записи видеообращения физических и представителей юридических лиц составляет три минуты. При необходимости записи видеообращения более трех минут следует записать новое обращение к тому же адресату.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видеозаписи на экран выводятся данные о дате записи, секретный код для просмотра ответа и предположительная дата ответа, распечатывается чек с штрих-кодом.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Видеообращение физических и представителей юридических лиц адресуется государственному органу или должностному лицу государственного органа согласно Перечня государственных органов, подключенных к СПВО, который размещен на веб-портале "электронного правительства", в компетенцию которого входит разрешение поставленных в нем вопросов.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наименование государственного органа или должность, фамилии и инициалы должностных лиц, чьи действия обжалуются, мотивы обращения и требования.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Не подлежат рассмотрению видеообращения физических и представителей юридических лиц, в котором не изложена суть вопроса.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 нажатием заявителем кнопки "Завершить запись" фиксируется факт отправки видеообращения физических и представителей юридических лиц в государственный орган.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Видеообращения, поданные в порядке, установленном настоящими Правилами, подлежат приему, регистрации и учету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Срок рассмотрения видеообращения физических и представителей юридических лиц исчисляется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Ответственный сотрудник государственного органа посредством доступа к СПВО отслеживает и фиксирует факт поступления формированием электронной регистрационной контрольной карточки в ЕСЭДО для регистрации и внесения на рассмотрение руководителю государственного органа и его заместителям.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СПВО государственным органам предоставляется уполномоченным органом в сфере информатизации.</w:t>
      </w:r>
    </w:p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Видеообращение физических и представителей юридических лиц, поступившее государственному органу или должностному лицу, в компетенцию которого не входит разрешение поставленных в обращении вопросов, в срок не позднее трех рабочих дней со дня его поступления государственному органу или должностному лицу направляется соответствующим государственным органам с сообщением об этом заявителю.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По результатам рассмотрения видеообращений физических и представителей юридических лиц принимается одно из следующих решений: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полном или частичном удовлетворении обращения;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 отказе в удовлетворении обращения с обоснованием принятия такого решения;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 даче разъяснения по существу обращения;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 прекращении рассмотрения обращения. 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поступлении нескольких видеообращений физических и представителей юридических лиц по одному и тому же вопросу в интересах одного и того же лица первое обращение регистрируется как основное обращение, а последующие приобщаются к основному обращению и рассматриваются как одно обращение с уведомлением заявителей о результатах их разрешения в пределах установленного срока, исчисляемого со дня поступления первого обращения.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Ответы по результатам разрешения видеообращений физических и представителей юридических лиц направляются на почтовый адрес заявителя. Ответственный сотрудник государственного органа дополнительно размещает ответ на СПВО (ответ на видеообращение с помощью секретного кода или штрих-кода посредством видеокабинки) и направляет на электронный адрес, указанного заявителем, посредством информационной системы "Единая электронная почтовая система государственных органов Республики Казахстан" (ИС ЕЭПС ГО РК).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СПВО ответы на видеообращения физических и представителей юридических лиц прикрепляются ответственным сотрудником государственного органа в день его подписания и регистрации в системе ЕСЭДО.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видеоконференцсвязи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видеообращения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к руководителям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заместителям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заполнения обращения посредством видеоконференцсвязи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85100" cy="840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