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f62" w14:textId="6e2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12 февраля 2016 года № 72. Зарегистрирован в Министерстве юстиции Республики Казахстан 24 февраля 2016 года № 13210.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юридических лиц, осуществляющих технический надзор и техническое обследование по объектам первого и второго уровней ответственности"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развитию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строительства и жилищно-коммунального хозяйства Министерства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20-40 минут.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по форме согласно приложениям 1 и 2 к настоящему стандарту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приложению 4 к настоящему стандарту государственной услуги;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5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приложению 6 к настоящему стандарту государственной услуги;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инженер-геодезиста.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указанному в пункте 13, либо на имя руководителя Министерства по адресу: 010000, город Нур-Султан, проспект Мәңгілік Ел 8, Дом министерств, 10 подъезд, телефон: 8 (7172) 74-19-28, 74-19-45.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Министерства: www.miid.gov.kz, услугодателя. Единый контакт-центр по вопросам оказания государственных услуг: 1414, 8 800 080 7777.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 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осуществления инжиниринговых услуг по техническому надзору на технически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технологически сложных объектах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(соответствующий уровень ответственности)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уровня ответственности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АККРЕДИТОВАНО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уполномоченного органа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"_____" ___________ 20___ года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 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АККРЕДИТОВАНО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уполномоченного органа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 ___________ 20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реквизиты бизнес-идентификационного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осуществляющего инжиниринговые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технически и  технологически сложных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(соответствующий уровень ответственности) уровня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город, район, область, улица, номер дома/здания (стационарного помещения),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направляется любая информация по вопросам выдачи или отказа в выдаче свидетельства;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заявителя отсутствует ограничения наложенное судом на занятие лицензируемым видом и (или) подвидом деятельности;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935"/>
        <w:gridCol w:w="1846"/>
        <w:gridCol w:w="692"/>
        <w:gridCol w:w="692"/>
        <w:gridCol w:w="1588"/>
        <w:gridCol w:w="307"/>
        <w:gridCol w:w="1485"/>
        <w:gridCol w:w="204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4190"/>
        <w:gridCol w:w="1432"/>
        <w:gridCol w:w="881"/>
        <w:gridCol w:w="1432"/>
        <w:gridCol w:w="1433"/>
        <w:gridCol w:w="88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8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89"/>
        <w:gridCol w:w="2893"/>
        <w:gridCol w:w="1369"/>
        <w:gridCol w:w="3655"/>
        <w:gridCol w:w="989"/>
        <w:gridCol w:w="99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74"/>
    <w:bookmarkStart w:name="z1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бизнес-идентификационного номера)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организации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город, район, область, улица, номер дома/здания (стационарного помещения),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направляется любая информация по вопросам выдачи или отказа в выдаче свидетельства; 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заявителя отсутствует ограничения наложенное судом на занятие лицензируемым видом и (или) подвидом деятельности; 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84"/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85"/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первого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ответственности"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87"/>
    <w:bookmarkStart w:name="z1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832"/>
        <w:gridCol w:w="2411"/>
        <w:gridCol w:w="904"/>
        <w:gridCol w:w="904"/>
        <w:gridCol w:w="870"/>
        <w:gridCol w:w="536"/>
        <w:gridCol w:w="1910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9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90"/>
    <w:bookmarkStart w:name="z2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административно-производственной базы на праве собственности или аренды на срок более одного года: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"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676"/>
        <w:gridCol w:w="1170"/>
        <w:gridCol w:w="719"/>
        <w:gridCol w:w="1170"/>
        <w:gridCol w:w="1170"/>
        <w:gridCol w:w="72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89"/>
        <w:gridCol w:w="2893"/>
        <w:gridCol w:w="1369"/>
        <w:gridCol w:w="3655"/>
        <w:gridCol w:w="989"/>
        <w:gridCol w:w="99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8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99"/>
    <w:bookmarkStart w:name="z3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00"/>
    <w:bookmarkStart w:name="z3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