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5cb" w14:textId="897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12 февраля 2016 года № 75. Зарегистрирован в Министерстве юстиции Республики Казахстан 24 февраля 2016 года № 13211.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развитию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строительства и жилищно-коммунального хозяйства Министерства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течение 10 (десяти) рабочих дней;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предоставлении государственной услуги в случаях и по основаниям, предусмотренным пунктом 10 к настоящему стандарту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и документы в соответствии с разрешительными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несоответствия услугополучателя к разрешительным требованиям.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указанному в пункте 13, либо на имя руководителя Министерства по адресу: 010000, город Нур-Султан, проспект Мәңгілік Ел 8, Дом министерств, 10 подъезд, телефон: 8 (7172) 74-19-28, 74-19-45.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 (или) Министерства.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 услугодателя.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услугодателя: www.kds.miid.gov.kz.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N 00000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об аккредитации выдано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юридического лица)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(юридический адрес)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осуществления аттестации инженерно-технических работников, участвующих в процессе проектирования и строительства 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АККРЕДИТОВАНО и внесен в реестр уполномоченного органа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___________________________________________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_______________ ________________________________________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      (фамилия, имя, отчество (при его наличии)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 ___________ 20 года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реквизиты бизнес идентификационного номера)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аттестационного центра по аттестации инженерно-технических работников, участвующих в процессе проектирования и строительства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номер дома,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 и реквизиты)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свидетельства об аккредитации;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 20__ года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7105"/>
        <w:gridCol w:w="4360"/>
        <w:gridCol w:w="411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услуги, копии документов подтверждающих трудовые отношения с заявителем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  <w:bookmarkEnd w:id="75"/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  <w:bookmarkEnd w:id="76"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удовлетворяющей санитарным требованиям для проведения обучения и аттестации, в том числе в количестве не менее 10 (десяти) мест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приложения 4 к настоящему стандарту государственной услуги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0"/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настоящему стандарту государственной услуги. Копия сборника тестовых вопросов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наличии)______________________________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________________________________________________________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Работает в данной организации _______________________________________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(указать постоянно или временно)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_______________________________________________________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по специальности и на занимаемой должности)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учебного заведения_____________________________________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окончания _____________________________________________________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Квалификация по диплому ___________________________________________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Специализация по диплому __________________________________________</w:t>
      </w:r>
    </w:p>
    <w:bookmarkEnd w:id="91"/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Адрес: ___________________________________________________________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Характеристика помещений, площадь________________________________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свидетельства о регистрации недвижимости ____________________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договора об аренде __________________________________________</w:t>
      </w:r>
    </w:p>
    <w:bookmarkEnd w:id="98"/>
    <w:bookmarkStart w:name="z14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материально-технической оснащенности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_______________________________________________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______________________________________________________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________________________________________________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(марки, мощности) качественный состав _______________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bookmarkStart w:name="z1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Сведения о программном обеспечении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Наименование: ___________________________________________________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Единица измерения _______________________________________________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Количество ______________________________________________________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Срок эксплуатации ________________________________________________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6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нормативно-технической и методологической литературе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Наименование: ___________________________________________________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Единица измерения _______________________________________________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Количество ______________________________________________________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6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утвержденных уполномоченным органом тестовых вопросов,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утвержденных внутренних правил и регламентов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обучения и аттестации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Наименование: ___________________________________________________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Единица измерения________________________________________________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Количество ______________________________________________________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Примечание ______________________________________________________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