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91fd" w14:textId="f4b9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12 февраля 2016 года № 74. Зарегистрирован в Министерстве юстиции Республики Казахстан 24 февраля 2016 года № 13213.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74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организаций по управлению проектами в области архитектуры, градостроительства и строительства"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10.07.2019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 по управлению проектами в области архитектуры, градостроительства и строительства"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развитию Республики Казахстан (далее – Министерство).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 (далее – услугодатель).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 (далее – портал).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20-40 минут.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об аккредитации по форме согласно приложениям 1 к настоящему стандарту государственной услуги.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на бесплатной основе.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на портал: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установленной форме согласно приложению 2 к настоящему стандарту государственной услуги;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разрешительными требованиями согласно приложению 3 к настоящему стандарту государственной услуги.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обжалования решений, действий (бездействий),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указанному в пункте 13, либо на имя руководителя Министерства по адресу: 010000, город Нур-Султан, проспект Мәңгілік Ел 8, Дом министерств, 10 подъезд, телефон: 8 (7172) 74-19-28, 74-19-45.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– указываются его наименование, почтовый адрес, исходящий номер и дата. Обращение подписывается услугополучателем.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интернет-ресурсах: услугодателя;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интернет-ресурсах Министерства: www.miid.gov.kz, услугодателя. Единый контакт-центр по вопросам оказания государственных услуг: 1414, 8 800 080 7777.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проектами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Свидетельство об аккредитации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N 00000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об аккредитации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(юридический адрес)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управления проектами в области архитектуры, градостроительства и строительства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АККРЕДИТОВАНО и внесен в реестр уполномоченного органа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до ________________________________________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___________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 "___" ___________ 20 года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проектами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юридического лица, реквизиты бизнес идентификационного номера)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организации по управлению проектами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архитектуры, градостроительства и строительства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юридического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(индекс, город, район, область, улица, номер дома, телефон, факс, почтовый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(местонахождение и реквизиты)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(с указанием количества листов):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направляется любая информация по вопросам выдачи или отказа в выдаче свидетельства об аккредитации;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заявителя отсутствует ограничения наложенное судом на занятие лицензируемым видом и (или) подвидом деятельности;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свидетельства об аккредитации;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___________ 20__ года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проектами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предъявляемые к организациям по управлению проектами в области архитектуры, градостроительства и строительства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6941"/>
        <w:gridCol w:w="3247"/>
        <w:gridCol w:w="928"/>
      </w:tblGrid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9"/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разрешительным требованиям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0"/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1"/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трех аттестованных экспертов по осуществлению технического надзора по объектам первого уровня ответственности по следующим специализациям: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несущих и ограждающих конструкций (не менее одного эксперта);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инженерных сетей (не менее одного эксперта);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технологического оборудования (не менее одного эксперта)</w:t>
            </w:r>
          </w:p>
          <w:bookmarkEnd w:id="62"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настоящему стандарту государственной услуги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3"/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инженерно-технического работника по специализации "Главный инженер проекта" и/или "Главный инженер"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настоящему стандарту государственной услуги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4"/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квалифицированного инженера-сметчика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настоящему стандарту государственной услуги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65"/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настоящему стандарту государственной услуги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66"/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частности рабочей станций с установленным программным обеспечением, позволяющим осуществлять выполнение расчетов, составление и оформление графических и иных материалов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приложения 4 к настоящему стандарту государственной услуги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проектами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Форма сведений</w:t>
      </w:r>
    </w:p>
    <w:bookmarkEnd w:id="67"/>
    <w:bookmarkStart w:name="z1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наличии)____________________________</w:t>
      </w:r>
    </w:p>
    <w:bookmarkEnd w:id="68"/>
    <w:bookmarkStart w:name="z1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________________________________________________________</w:t>
      </w:r>
    </w:p>
    <w:bookmarkEnd w:id="69"/>
    <w:bookmarkStart w:name="z1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Работает в данной организации _______________________________________</w:t>
      </w:r>
    </w:p>
    <w:bookmarkEnd w:id="70"/>
    <w:bookmarkStart w:name="z1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(указать постоянно или временно)</w:t>
      </w:r>
    </w:p>
    <w:bookmarkEnd w:id="71"/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Стаж работы _______________________________________________________</w:t>
      </w:r>
    </w:p>
    <w:bookmarkEnd w:id="72"/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(указать по специальности и на занимаемой должности)</w:t>
      </w:r>
    </w:p>
    <w:bookmarkEnd w:id="73"/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учебного заведения____________________________________</w:t>
      </w:r>
    </w:p>
    <w:bookmarkEnd w:id="74"/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Год окончания_____________________________________________________</w:t>
      </w:r>
    </w:p>
    <w:bookmarkEnd w:id="75"/>
    <w:bookmarkStart w:name="z1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Квалификация по диплому___________________________________________</w:t>
      </w:r>
    </w:p>
    <w:bookmarkEnd w:id="76"/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Специализация по диплому__________________________________________</w:t>
      </w:r>
    </w:p>
    <w:bookmarkEnd w:id="77"/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аттестата эксперта __________________________________________</w:t>
      </w:r>
    </w:p>
    <w:bookmarkEnd w:id="78"/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(указать номер и дату выдачи)</w:t>
      </w:r>
    </w:p>
    <w:bookmarkEnd w:id="79"/>
    <w:bookmarkStart w:name="z12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об административно-бытовых помещениях</w:t>
      </w:r>
    </w:p>
    <w:bookmarkEnd w:id="80"/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Адрес: __________________________________________________________</w:t>
      </w:r>
    </w:p>
    <w:bookmarkEnd w:id="81"/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2"/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Площадь_________________________________________________________</w:t>
      </w:r>
    </w:p>
    <w:bookmarkEnd w:id="83"/>
    <w:bookmarkStart w:name="z1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Наименование и реквизиты документа подтверждающего право собственности или иное законное основание_______________________________</w:t>
      </w:r>
    </w:p>
    <w:bookmarkEnd w:id="84"/>
    <w:bookmarkStart w:name="z1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5"/>
    <w:bookmarkStart w:name="z12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материально-технической оснащенности</w:t>
      </w:r>
    </w:p>
    <w:bookmarkEnd w:id="86"/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Наименование:____________________________________________________</w:t>
      </w:r>
    </w:p>
    <w:bookmarkEnd w:id="87"/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8"/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Единица измерения________________________________________________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Количество_______________________________________________________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1"/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Срок эксплуатации _______________________________________________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Примечание ______________________________________________________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6"/>
    <w:bookmarkStart w:name="z1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