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8c19" w14:textId="6b48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55. Зарегистрировано в Министерстве юстиции Республики Казахстан 24 февраля 2016 года № 13219. Утратило силу постановлением Правления Национального Банка Республики Казахстан от 4 апреля 2019 года № 49 (вводится в действие с 01.07.2019)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04.04.2019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13 июня 2005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№ 9801, опубликованное 12 ноября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(далее – информационно-правовая система "Әділет"))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обменных операций с наличной иностранной валютой в Республике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В помещении обменного пункта в обязательном порядке хранятся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приказа руководителя юридического лица, имеющего право на организацию обменных операций с наличной иностранной валютой, (его филиала) о принятии и (или) назначении соответствующего лица на должность кассира;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свидетельствующего о прохождении кассиром обменного пункта специальной подготовки по работе с наличной иностранной валютой, либо копия документа, подтверждающего опыт работы кассира обменного пункта с наличной иностранной валютой не менее 6 (шести)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кассира обменного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уполномоченных организаций – документ с образцами подписей руководителя и иных лиц, имеющих право на издание распоряжений об установлении курсов покупки, продажи и кросс-курсов, с оттиском печати (при ее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регистрационной карточки контрольно-кассовой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правил внутреннего контроля юридического лица, имеющего право на организацию обменных операций с наличной иностранной валютой, разработанных и принятых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с отметкой об ознакомлении кассира обменного пункта с данным документом;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уполномоченных организаций – копия договора (договоров) с уполномоченным банком, указанного (указанных) в пункте 43-1 Правил.";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Пополнение кассы обменного пункта уполномоченной организации наличной национальной и (или) иностранной валютой осуществляется за счет операций с физическими лицами и на основании договора с уполномоченным банком.";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По обменным операциям на сумму, превышающую эквивалент одного миллиона тенге по курсу проведения обменной операции, в журнале реестров фиксируются: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клиента. При этом указание инициалов имени и отчества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его личность, (вид документа, номер документа, кем и когда выдан);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клиента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автоматизированного обменного пункта сумма однократно проведенной обменной операции не должна превышать эквивалент одного миллиона тенге по курсу проведения обменной операции.";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со дня введения в действие настоящего постановления действие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обменных операций с наличной иностранной валютой в Республике Казахстан, утвержденных постановлением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 (зарегистрированным в Реестре государственной регистрации нормативных правовых актов под № 9801), до 31 декабря 2016 года (включительно).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организациям в течение одного месяца после дня первого официального опубликования настоящего постановления привести свою деятельность в соответствие с требованиями абзаца одиннадцатого пункта 1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платежного баланса, валютного регулирования и статистики (Буранбаева А.М.)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двадцати одного календарного дня после дня его первого официального опубликования за исключением абзацев двадцатого, двадцать первого, двадцать второго пункта 1 настоящего постановления, которые вводятся в действие с 1 июня 2016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валютой 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реестров купленной и проданной наличной иностранной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имеющего право на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обменных операций, или его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к лицензии уполномоченной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организации/свидетельства обменного пункта уполномоченного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(после получения уполномоченным банком такого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66"/>
        <w:gridCol w:w="10634"/>
      </w:tblGrid>
      <w:tr>
        <w:trPr>
          <w:trHeight w:val="30" w:hRule="atLeast"/>
        </w:trPr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 операционной кассе</w:t>
            </w:r>
          </w:p>
        </w:tc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обменного пункта на начало дня*</w:t>
            </w:r>
          </w:p>
        </w:tc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__________________тенге</w:t>
            </w:r>
          </w:p>
        </w:tc>
      </w:tr>
      <w:tr>
        <w:trPr>
          <w:trHeight w:val="30" w:hRule="atLeast"/>
        </w:trPr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</w:tr>
      <w:tr>
        <w:trPr>
          <w:trHeight w:val="30" w:hRule="atLeast"/>
        </w:trPr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всем видам валют)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66"/>
        <w:gridCol w:w="10634"/>
      </w:tblGrid>
      <w:tr>
        <w:trPr>
          <w:trHeight w:val="30" w:hRule="atLeast"/>
        </w:trPr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 операционной кассе</w:t>
            </w:r>
          </w:p>
        </w:tc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обменного пункта на конец дня*</w:t>
            </w:r>
          </w:p>
        </w:tc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__________________тенге</w:t>
            </w:r>
          </w:p>
        </w:tc>
      </w:tr>
      <w:tr>
        <w:trPr>
          <w:trHeight w:val="30" w:hRule="atLeast"/>
        </w:trPr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</w:tr>
      <w:tr>
        <w:trPr>
          <w:trHeight w:val="30" w:hRule="atLeast"/>
        </w:trPr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всем видам валют)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заполняется при совмещении обменных операций с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банковскими операциями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1865"/>
        <w:gridCol w:w="1591"/>
        <w:gridCol w:w="1596"/>
        <w:gridCol w:w="1592"/>
        <w:gridCol w:w="1597"/>
        <w:gridCol w:w="930"/>
        <w:gridCol w:w="931"/>
      </w:tblGrid>
      <w:tr>
        <w:trPr>
          <w:trHeight w:val="30" w:hRule="atLeast"/>
        </w:trPr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купленной и проданной наличной иностранной валюты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20____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53"/>
        <w:gridCol w:w="4821"/>
        <w:gridCol w:w="528"/>
        <w:gridCol w:w="511"/>
        <w:gridCol w:w="935"/>
        <w:gridCol w:w="511"/>
        <w:gridCol w:w="1220"/>
        <w:gridCol w:w="2593"/>
      </w:tblGrid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4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ИИН (при его наличии), номер и серия документа, удостоверяющего личность клиента, кем и когда он выдан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валюты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тенге**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Кассир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указывается в соответствии с документом, представленным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при проведении обменной операции: 1 – для 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(граждан Республики Казахстан), 2 – для нерезидентов, 0 –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 менее одного миллиона тенге (включительно),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не представлен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исчисляется по курсу покупки;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исчисляется по курсу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время проведения операции, указанное в контрольном чеке.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валютой 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об обменных операциях, проведенных через обменные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NIV_UB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уполномоченный банк (его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до 7 числа (включительно)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банка (его филиала)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197"/>
        <w:gridCol w:w="707"/>
        <w:gridCol w:w="1511"/>
        <w:gridCol w:w="1511"/>
        <w:gridCol w:w="1547"/>
        <w:gridCol w:w="1582"/>
        <w:gridCol w:w="1479"/>
        <w:gridCol w:w="1463"/>
      </w:tblGrid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сумму: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об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об обменных операциях, проведенных через обменные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об обменных операциях, проведенных через обменные пункты",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30 марта 1995 года "О Национальном Банке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уполномоченным банком (его филиалом) по данным за отчетный месяц реестров купленной и проданной наличной иностранной валюты, заполняемым в соответствии с приложением 11 к Правилам. Филиал уполномоченного банка составляет самостоятельную форму.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Формы в расчетах для данных в тенге используется сумма обменной операции в тенге, указанная соответственно в графах 6 и 8 Реестра купленной и проданной наличной иностранной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Заполнение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отчета предоставляются данные по всем видам иностранных валют, с которыми обменные пункты уполномоченного банка (его филиала) осуществляли обменные операции в отчетном периоде. Суммарные данные по объемам обменных операций рассчитываются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данные по строкам с кодами 110, 111, 120,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2, 3, 4, 5, 6 данные предоставляются по доллару США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уполномоченного банка (его филиала) осуществляли обменные операции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2, 3, 4, 5, 6 и далее пронумерованных графах данные по строкам 110, 111, 120, 121 представляются в единицах соответствующей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5, 6 валют, то соответствующая графа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Строки 210, 211, 212, 220, 221, 222 заполняются в единицах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2, 3, 4, 5,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тенге, по строке 312 (322) – наибольший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заполнении данного отчета по всем графам обеспечивается выполнение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&lt;= строка с кодом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&lt;= строка с кодом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&lt;= строка с кодом 211 + строка с кодом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&lt;= строка с кодом 221 + строка с кодом 222.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валютой 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движении иностранной валюты и обменных операциях,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через обменные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Отчетный, период: за__________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NIV_UO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 Республики Казахстан по месту нахождения уполномоченной организации (ее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7 числа (включительно)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банка (его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лицензии на организацию обменных операций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наличной иностранной валютой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адрес, телефон, 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6"/>
        <w:gridCol w:w="711"/>
        <w:gridCol w:w="420"/>
        <w:gridCol w:w="898"/>
        <w:gridCol w:w="898"/>
        <w:gridCol w:w="919"/>
        <w:gridCol w:w="940"/>
        <w:gridCol w:w="878"/>
        <w:gridCol w:w="870"/>
      </w:tblGrid>
      <w:tr>
        <w:trPr>
          <w:trHeight w:val="30" w:hRule="atLeast"/>
        </w:trPr>
        <w:tc>
          <w:tcPr>
            <w:tcW w:w="5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наличной' иностранной валюты, всего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сумму: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сумму: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Отчет о движении иностранной валюты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начало отчетного периода (410 = 411 + 412)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 (включая кассу обменных пунктов)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 (указать уполномоченные банки)___________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иностранной валюты за отчетный период (420 &gt; = 421 + 422 + 423 + 424).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иностранной валюты у уполномоченных банков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от уполномоченных банков (указать уполномоченные банки)___________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иностранной валюты (430 &gt; = 431+432 + 433 + 434)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иностранной валюты уполномоченному банку (указать наименование уполномоченного банка)___________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займов уполномоченных банков (указать наименование уполномоченного банка)___________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 физическим лицам через обменные пункты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конец отчетного периода (440 = 441 +442)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 (включая кассу обменных пунктов)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 (указать уполномоченные банки)___________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движении иностранной валюты и обменных операциях,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проведенных, через обменные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 движении иностранной валюты и обменных операциях, проведенных через обменные пункты",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30 марта 1995 года "О Национальном Банке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уполномоченной организацией (ее филиалом) по данным за отчетный месяц реестров купленной и проданной наличной иностранной валюты, заполняемым в соответствии с приложением 11 к Правилам. Филиал уполномоченной организации составляет самостоятельную Форму.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составлений Формы в расчетах для данных в тенге используется сумма обменной операции в тенге, указанная соответственно в графах 6 и 8 Реестра купленной и проданной наличной иностранной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Заполнение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1 и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отчета в расчетах для данных в тенге используется эквивалент суммы обменной операции в тенге, указанный соответственно в графах 6 и 8 Реестра купленной и проданной наличной иностранной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отчета (за исключением строк, отмеченных знаком "Х") представляются данные по всем видам иностранных валют, с которыми обменные пункты уполномоченной организации (ее филиала) осуществляли обменные операции в отчетном периоде. Суммарные данные по объемам обменных операций рассчитываются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данные по строкам с кодами 110, 111, 120,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2, 3, 4, 5, 6 данные представляются по доллару США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уполномоченной организации (ее филиала) осуществляли обменные операции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2, 3, 4, 5, 6 и далее пронумерованных графах данные по строкам 110, 111, 120, 121 представляются в единицах соответствующей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5, 6 валют, то соответствующая графа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Строки 210, 211, 212, 220, 221, 222 заполняются в единицах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2, 3, 4, 5,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тенге; по строке 312 (322) – наибольший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заполнении разделов 1 и 2 отчета по всем графам обеспечивается выполнение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&lt;= строка с кодом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отрока с кодом 121 &lt;= строка с кодом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&lt;= строка с кодом 211 + строка с кодом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&lt;= строка е кодом 221 + строка с кодом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3 отчета графа 1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2, 3, 4, 5, 6 и далее пронумерованных графах данные по строкам представляются в тысячах единиц соответствующей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2, 3, 4, 5, 6 и далее пронумерованных графах данные по строкам 423 и 433 должны быть равны данным в строках 110 и 120 соответственно, переведенным в тысячи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заполнении раздела 3 отчета по графам 2, 3, 4, 5, 6 и далее пронумерованным графам по строкам 410, 420, 430, 440 обеспечивается выполнение условий, указанных в наименовании соответствующих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