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2b55" w14:textId="2632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11 июня 2015 года № 376 "Об утверждении регламентов государственных услуг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января 2016 года № 75. Зарегистрирован в Министерстве юстиции Республики Казахстан 25 февраля 2016 года № 13241. Утратил силу приказом Министра образования и науки Республики Казахстан от 8 июня 2020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08.06.2020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2015 года № 376 "Об утверждении регламентов государственных услуг в сфере высшего и послевузовского образования" (зарегистрированный в Реестре государственной регистрации нормативных правовых актов Республики Казахстан от 14 июля 2015 года под № 11671, опубликованный в информационно-правовой системе "Әділет" 13 января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высших учебных заведениях",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информаций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 Балыкбаева Т.О.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науки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2015 года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июня 2015 года № 376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высшие учебные</w:t>
      </w:r>
      <w:r>
        <w:br/>
      </w:r>
      <w:r>
        <w:rPr>
          <w:rFonts w:ascii="Times New Roman"/>
          <w:b/>
          <w:i w:val="false"/>
          <w:color w:val="000000"/>
        </w:rPr>
        <w:t>заведения для обучения по 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послевузовского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образования", утвержденного приказом Министра образования и науки Республики Казахстан от 10 апреля 2015 года № 189 "Об утверждении стандартов государственных услуг, оказываемых в сфере высшего и послевузовского образования"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автоматизирована/бумажная.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- получение уведомления о приеме документов удостоверенное электронно-цифровой подписью (далее — ЭЦП)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- выдача расписки о приеме документов и приказ о зачислении в высшее учебное заведение лиц, прошедших конкурсный отбор по итогам вступительных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высшие учебные заведения (далее - ВУЗ);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- приказ о зачислении в высшие учебные заведения лиц, прошедших конкурсный отбор по итогам вступительных экзаменов.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высшего учебного заведения (далее-приемная комиссия вуза) принимает и проверяет полноту пакета документов, предоставленных услугополучателем,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секретарь приемной комиссии вуза выдает услугополучателю расписку с указанием фамилии и инициалов лица, принявшего документы, а также штампа, входящего номера и даты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секретарь приемной комиссии вуза вводит данные услугополучателя в базу данных высшего учебного заведения (далее - вуз) и присваивает регистрационный номер услугополучателю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согласно утвержденному графику сдает вступительные экзамены;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вступительных экзаменов издается приказ руководителя вуза о зачислении в высшие учебные заведения лиц, прошедших конкурсный отбор по итогам вступительных экзаменов, не позднее 25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принятия/отказа в принятии документов является электронное уведомление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секретарь приемной комиссии вуза обрабатывает и проверяет электронное заявление - в течении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в "личном кабинете" уведомления о приеме документов для зачисления в высшее учебное заведение, услугополучатель представляет услугодателю оригиналы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введение данных услугополучателя секретарем приемной комиссии вузов;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издание приказа руководителем вуза о зачислении в высшее учебное заведене лиц, прошедших конкурсный отбор по итогам вступительных экзаменов.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конкурсе на получение послевузовского образования по государственному образовательному заказу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уведомления в "личный кабинет" о предоставлении оригиналов документов для зачисления в высшее учебное заведение;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приемной комиссией вуза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вуза;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 приемной комиссии вуза принимает и проверяет полноту пакета документов, предоставленных услугополучателем,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технический секретарь приемной комиссии вуза выдает услугополучателю расписку с указанием фамилии и инициалов лица, принявшего документы, а также штампа, входящего номера и даты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секретарь приемной комиссии вуза вводит данные услугополучателя в базу данных вуза и присваивает регистрационный номер услугополучателю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согласно утвержденному графику сдает вступительные экзамены;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итогам вступительных экзаменов издается приказ руководителя вуза о зачислении в высшие учебные заведения лиц, прошедших конкурсный отбор по итогам вступительных экзаменов не позднее 25 августа.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принятия/отказа в принятии документов является электронное уведомление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приемная комиссия вуза обрабатывает и проверяет электронное заявление - в течении 2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согласно утвержденному графику сдает вступительные экзамены.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электронное уведомление о прохождении конкурсного отбора на получение послевузовского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 приложении к Регламенту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Регламент).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инициирует заказ услуги онлайн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услугополучатель осуществляет авторизацию на Портале с помощью своего индивидуального идентификационного номера (далее - ИИН)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4 -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6 - регистрация электронного документа (запроса услугополучателя) и обработка запроса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9 - получение услугополучателем результата услуги (уведомление о прохождении конкурсного отбора на обучение по программе послевузовского образования).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и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(действий)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08"/>
        <w:gridCol w:w="7792"/>
      </w:tblGrid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11400" cy="115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38600" cy="116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общежития обучающимся в высших учебных заведениях"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высших учебных заведениях", утвержденного приказом Министра образования и науки Республики Казахстан от 10 апреля 2015 года № 189 "Об утверждении стандартов государственных услуг, оказываемых в сфере высшего и послевузовского образования" (зарегистрирован в Реестре государственной регистрации нормативных правовых актов за № 11286)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www.egov.kz (далее -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направление о предоставлении общежития обучающимся в высших учебных заведениях (далее - направление).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 принимается, регистрируется и формируется сотрудником канцелярии высшего учебного заведения (далее - канцелярия)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передается на рассмотрение в комиссию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(трех) рабочих дней комиссия рассматривает и после принятия решения передает документы в канцелярию, где направление регистрируется и выдается услугополучателю нарочно.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через электронный портал, заполняя данные и прикрепляя необходимые электронные копии документов - не более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принятия/мотивированный ответ об отказе в принятии документов является статус по данной услуге в "личном кабинете" пользователя о том что, запрос об услуге получена информационной системой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пакет документов регистрируется и формируется сотрудником высшего учебного заведения (далее - канцелярия)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передается на рассмотрение в комиссию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2 (трех) рабочих дней комиссия рассматривает и после принятия решения передает данные о предоставлении места/ мотивированный ответ об отказе в предоставление общежитития в портал электронного правительства посредством ЕСУВО (единная система управлением высшего образования).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действия по оказанию государственной услуги, которые служат основанием для начала выполнения следующих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формирование пакета документов сотрудником канцелярии, и передача на рассмотрение в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решения комиссией документы передаются в канцелярию;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регистрация и выдача направления сотрудником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предоставления результата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формирование пакета документов сотрудником высшего учебного заведения, и передача на рассмотрение в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пакета документов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решения передает данные о предоставленнии места/ мотивированный ответ об отказе в предоставление общежитития в портал электронного правительства посредством ЕСУВО (единная система управлением высшего образования).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высшего учебного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высшего учебного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пакет документов принимается, регистрируется и формируется сотрудником канцелярии высшего учебного заведения (далее - канцелярия)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передается на рассмотрение в комиссию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2 (трех) рабочих дней комиссия рассматривает и после принятия решения передает документы в канцелярию, где направление регистрируется и выдается услугополучателю нарочно.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приведены в приложении к Регламенту государственной услуги "Предоставление общежития обучающимся в высших учебных заведениях" (далее - Регламент).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процессе оказания государственной услуги не взаимодействует с центром обслуживания населения и (или) иными услугодателями.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 учебных заведениях"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и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процедур (действий)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