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9ee" w14:textId="ea8b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107. Зарегистрирован в Министерстве юстиции Республики Казахстан 26 февраля 2016 года № 13263.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информационно-коммуникационной инфраструктуры "электронного правительства", а также программных продуктов 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- в редакции приказа Министра цифрового развития, инноваций и аэрокосмической промышленности РК от 21.10.2020 </w:t>
      </w:r>
      <w:r>
        <w:rPr>
          <w:rFonts w:ascii="Times New Roman"/>
          <w:b w:val="false"/>
          <w:i w:val="false"/>
          <w:color w:val="000000"/>
          <w:sz w:val="28"/>
        </w:rPr>
        <w:t>№ 396/НҚ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Республики Казахстан от 17.06.2024 </w:t>
      </w:r>
      <w:r>
        <w:rPr>
          <w:rFonts w:ascii="Times New Roman"/>
          <w:b w:val="false"/>
          <w:i w:val="false"/>
          <w:color w:val="000000"/>
          <w:sz w:val="28"/>
        </w:rPr>
        <w:t>№ 346/НҚ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08.01.2025).</w:t>
      </w:r>
    </w:p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системы:</w:t>
      </w:r>
    </w:p>
    <w:bookmarkEnd w:id="6"/>
    <w:bookmarkStart w:name="z1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7"/>
    <w:bookmarkStart w:name="z1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8"/>
    <w:bookmarkStart w:name="z1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9"/>
    <w:bookmarkStart w:name="z1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10"/>
    <w:bookmarkStart w:name="z1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11"/>
    <w:bookmarkStart w:name="z1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12"/>
    <w:bookmarkStart w:name="z1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4"/>
    <w:bookmarkStart w:name="z1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"Интернет-портал государственных органов Республики Казахстан";</w:t>
      </w:r>
    </w:p>
    <w:bookmarkEnd w:id="15"/>
    <w:bookmarkStart w:name="z1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6"/>
    <w:bookmarkStart w:name="z1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7"/>
    <w:bookmarkStart w:name="z1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8"/>
    <w:bookmarkStart w:name="z1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9"/>
    <w:bookmarkStart w:name="z1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20"/>
    <w:bookmarkStart w:name="z1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21"/>
    <w:bookmarkStart w:name="z1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2"/>
    <w:bookmarkStart w:name="z1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3"/>
    <w:bookmarkStart w:name="z1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4"/>
    <w:bookmarkStart w:name="z1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5"/>
    <w:bookmarkStart w:name="z1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6"/>
    <w:bookmarkStart w:name="z1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7"/>
    <w:bookmarkStart w:name="z1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8"/>
    <w:bookmarkStart w:name="z1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9"/>
    <w:bookmarkStart w:name="z1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30"/>
    <w:bookmarkStart w:name="z1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31"/>
    <w:bookmarkStart w:name="z1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2"/>
    <w:bookmarkStart w:name="z1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3"/>
    <w:bookmarkStart w:name="z1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4"/>
    <w:bookmarkStart w:name="z1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5"/>
    <w:bookmarkStart w:name="z1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6"/>
    <w:bookmarkStart w:name="z1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7"/>
    <w:bookmarkStart w:name="z1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8"/>
    <w:bookmarkStart w:name="z1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9"/>
    <w:bookmarkStart w:name="z1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40"/>
    <w:bookmarkStart w:name="z1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41"/>
    <w:bookmarkStart w:name="z1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2"/>
    <w:bookmarkStart w:name="z1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3"/>
    <w:bookmarkStart w:name="z2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Казахстан";</w:t>
      </w:r>
    </w:p>
    <w:bookmarkEnd w:id="44"/>
    <w:bookmarkStart w:name="z2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электронно-вычислительной машины);</w:t>
      </w:r>
    </w:p>
    <w:bookmarkEnd w:id="45"/>
    <w:bookmarkStart w:name="z2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информационная система "Е-обращение";</w:t>
      </w:r>
    </w:p>
    <w:bookmarkEnd w:id="46"/>
    <w:bookmarkStart w:name="z2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информационная система "Единый электронный архив документов";</w:t>
      </w:r>
    </w:p>
    <w:bookmarkEnd w:id="47"/>
    <w:bookmarkStart w:name="z2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интегрированная информационная система управление персоналом "Е-қызмет".";</w:t>
      </w:r>
    </w:p>
    <w:bookmarkEnd w:id="48"/>
    <w:bookmarkStart w:name="z2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единая информационная система юридической помощи "Е-заң көмегі";</w:t>
      </w:r>
    </w:p>
    <w:bookmarkEnd w:id="49"/>
    <w:bookmarkStart w:name="z2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информационная система "Единая нотариальная информационная система";</w:t>
      </w:r>
    </w:p>
    <w:bookmarkEnd w:id="50"/>
    <w:bookmarkStart w:name="z2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информационная система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Казахстан";</w:t>
      </w:r>
    </w:p>
    <w:bookmarkEnd w:id="51"/>
    <w:bookmarkStart w:name="z2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информационная система технического регулирования "Е-КТРМ".</w:t>
      </w:r>
    </w:p>
    <w:bookmarkEnd w:id="52"/>
    <w:bookmarkStart w:name="z2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информационная система "Единый государственный кадастр недвижимости".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13.03.2024 </w:t>
      </w:r>
      <w:r>
        <w:rPr>
          <w:rFonts w:ascii="Times New Roman"/>
          <w:b w:val="false"/>
          <w:i w:val="false"/>
          <w:color w:val="000000"/>
          <w:sz w:val="28"/>
        </w:rPr>
        <w:t>№ 141/НҚ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Аппаратно-программные комплексы:</w:t>
      </w:r>
    </w:p>
    <w:bookmarkEnd w:id="54"/>
    <w:bookmarkStart w:name="z1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Министерства юстиции Республики Казахстан;";</w:t>
      </w:r>
    </w:p>
    <w:bookmarkEnd w:id="55"/>
    <w:bookmarkStart w:name="z1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информационно-коммуникационной инфраструктуры "электронного правительства" Министерства финансов Республики Казахстан: серверное и сетевое оборудование, не относящееся к информационным системам, рабочие станции и их периферийное оборудование, операционные системы.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Республики Казахстан от 15.06.2021 </w:t>
      </w:r>
      <w:r>
        <w:rPr>
          <w:rFonts w:ascii="Times New Roman"/>
          <w:b w:val="false"/>
          <w:i w:val="false"/>
          <w:color w:val="000000"/>
          <w:sz w:val="28"/>
        </w:rPr>
        <w:t>№ 212/НҚ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