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178a" w14:textId="e5f1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военных учебных заведений, подведомственных Министерству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января 2016 года № 30. Зарегистрирован в Министерстве юстиции Республики Казахстан 26 февраля 2016 года № 13270. Утратил силу приказом Министра обороны Республики Казахстан от 11 сентября 2017 года № 517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11.09.2017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военных учебных заведений, подведомственных Министерству обороны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образования и науки Министерства обороны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интернет-ресурсе Министерства обороны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генерал-майора Мухтарова Т.С.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30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деятельности военных учебных заведений, подведомственных</w:t>
      </w:r>
      <w:r>
        <w:br/>
      </w:r>
      <w:r>
        <w:rPr>
          <w:rFonts w:ascii="Times New Roman"/>
          <w:b/>
          <w:i w:val="false"/>
          <w:color w:val="000000"/>
        </w:rPr>
        <w:t>Министерству обороны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военных учебных заведений, подведомственных Министерству обороны Республики Казахстан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- Закон "Об образовании"), и определяют порядок деятельности военных учебных заведений, подведомственных Министерству обороны Республики Казахстан (далее - МО РК).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административный совет военного учебного заведения - консультативно-совещательный орган по вопросам организации повседневной жизнедеятельности военного учебного заведения (далее - ВУЗ);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кредитная технология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- образовательная технология, направленная на повышение уровня самообразования и освоения знаний на основе индивидуализации и учета объема освоенного учебного материала в виде кредитов;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- учебный план, разрабатываемый на основе перечня специальностей и квалификаций по образовательным программам, реализуемым в высших военных учебных заведениях 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общеобязательных стандартов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постановлением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 в котором определяется перечень учебных дисциплин обязательного компонента, минимальный объем вузовского компонента и их трудоемкость;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типовая учебная программа - учебная программа дисциплин обязательного компонента типового учебного плана, которая определяет содержание, объем изучаемого материала и рекомендуемую литературу;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рабочий учебный план - учебный план, разрабатываемый на основе типового учебного плана специальности и утверждаемый начальником военного учебного заведения на основании решения учебно-методического </w:t>
      </w:r>
      <w:r>
        <w:rPr>
          <w:rFonts w:ascii="Times New Roman"/>
          <w:b w:val="false"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>, в котором определяется перечень учебных дисциплин обязательного и вузовского  компонентов,  их трудоемкость  в  кредитах,  последовательность изучения, формы контроля;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рабочая учебная программа - учебная программа дисциплин по всем дисциплинам рабочего учебного плана, которая определяет объем изучаемого материала и методическое построение учебной дисциплины;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дистанционная образовательная </w:t>
      </w:r>
      <w:r>
        <w:rPr>
          <w:rFonts w:ascii="Times New Roman"/>
          <w:b w:val="false"/>
          <w:i w:val="false"/>
          <w:color w:val="000000"/>
          <w:sz w:val="28"/>
        </w:rPr>
        <w:t>технология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взаимодействие преподавателя и обучающегося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средствами Интернет-технологий или другими средствами, предусматривающими интерактивность;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научно-исследовательская работа - работа научного характера, связанная с научным поиском, проведением исследований, экспериментов в целях расширения имеющихся и получения новых знаний, проверки научных гипотез, установления закономерностей, проявляющихся в природе и в обществе, научных обобщений, научного обоснования проектов;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научно-исследовательский институт - структурное подразделение ВУЗа, созданное для организации научных исследований и проведения опытно-конструкторских разработок;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научно-исследовательская лаборатория - лаборатория при ВУЗе или научно-исследовательском институте для проведения экспериментов и научных исследований ученых и исследователей;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научно-исследовательские и опытно-конструкторские работы - совокупность работ, направленных на получение новых знаний и практическое применение при создании нового изделия или технологии;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военно-научное общество - добровольная организация, приоритетной целью которой является повышение методологической подготовки обучающихся, развития у них творческого мышления и навыков исследовательской работы, содействия изучению основ методики военно-научных исследований, организации и проведения военно-научной работы;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балльно-рейтинговая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учебных достижений (далее - БРС) - система оценки уровня знаний в баллах, соответствующих принятой в международной практике буквенной системе и позволяющая установить рейтинг обучающихся;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квалификационная характеристика - нормативный документ, определяющий военно-профессиональное предназначение выпускников ВУЗов по специальности и соответствующей квалификации и квалификационные требования к ним;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критическое мышление - способность критически анализировать информацию на основе свободы выбора идей, ответственности за собственные решения;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заказчик - структурное подразделение МО РК, Генерального штаба и Вооруженных Сил Республики Казахстан (далее - ВС РК), в интересах которого осуществляется подготовка специалиста;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учебно-методический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совет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ВУЗа - консультативно-совещательный орган по вопросам учебно-методической деятельности;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ученый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совет ВУЗа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консультативно-совещательный орган, решающий вопросы научно-исследовательской работы, военно-научных объединений (далее - ВНО), выпуска монографий и сборников научно-практических конференций.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программы технического и профессионального образования реализуются в Кадетском корпусе МО РК имени Шокана Уалиханова.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Образовательные программы высшего образования реализуются в военных институтах МО РК.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Образовательные программы послевузовского образования реализуются в Национальном университете обороны имени Первого Президента Республики Казахстан - Лидера Нации (далее - Национальный университет обороны).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ВУЗа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ВУЗом осуществляется в соответствии с настоящими Правилами, а также уставом вуза.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ВУЗах создаются коллегиальные органы управления. К органам коллегиального управления относятся административный, учебно-методический и ученые советы, а также органы, создаваемые в соответствии с уставом ВУЗа с целью эффективного решения задач и выполнения функций ВУЗа.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и количество членов, деятельность коллегиальных органов управления определяются ВУЗами.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ВУЗа входят структурные подразделения: факультеты (институты), кафедры, отделы, службы, а также центры, лаборатории, отделения.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Структурные подразделения ВУЗа осуществляют свою деятельность на основе настоящих Правил, устава ВУЗа, положений о соответствующих структурных подразделениях ВУЗа, годового плана работы, разрабатываемых на учебный год.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Начальник ВУЗа утверждает положения о структурных подразделениях, в которых определяются основные направления их деятельности, и должностные обязанности военнослужащих и служащих ВС РК.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Административным советом ВУЗа решаются вопросы организации повседневной жизнедеятельности ВУЗа. Председателем административного совета ВУЗа является начальник ВУЗа. В состав административного совета входят заместители начальника ВУЗа, начальники факультетов, начальники отделов. Административный совет заседает не реже одного раза в неделю. Секретарем административного совета является начальник строевого отдела. Секретарь административного совета оформляет протоколы заседаний и контролирует их исполнение. План заседаний административного совета, в котором отражаются основные мероприятия деятельности ВУЗа, разрабатывается на академический период и утверждается начальником ВУЗа. Протокол административного совета правомочно при условии присутствия на заседании не менее 2/3 его списочного состава, и за принятое решение проголосовало более 50% присутствующих.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Учебно-методическим советом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решаются вопросы учебно-методической </w:t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ВУЗа. Председателем учебно-методического совета является заместитель начальника ВУЗа по учебной и научной работе (в национальном университете обороны - заместитель начальника по учебной работе). В состав учебно-методического совета входят начальник учебного отдела (учебно-методического управления), начальники факультетов, начальники (заведующие) кафедр (циклов), заместители начальников кафедр, профессора и доценты факультета, командиры батальонов факультета. Секретарем учебно-методического совета является методист учебного отдела, назначаемый приказом начальника ВУЗа. Секретарь учебно-методического совета оформляет протоколы заседаний, подшивает их и контролирует исполнение решений. Учебно-методический совет заседает не реже одного раза в два месяца. План работы учебно-методического совета разрабатывается учебным отделом (учебно-методическим управлением) на учебный год и утверждается начальником ВУЗа. Решение учебно-методического совета правомочно при условии присутствия на заседании не менее 2/3 его списочного состава, и если за принятое решение проголосовало более 50% присутствующих.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Ученым советом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решаются вопросы научно-исследовательской работы, ВНО, выпуска монографий и сборников научно-практических конференций. Председателем учебного совета является заместитель начальника ВУЗа по учебной и научной работе (в национальном университете обороны - заместитель начальника по научной работе). В состав ученого совета входят начальник научного отдела, начальники кафедр, профессора и доценты кафедр (научно-исследовательского института), лица, имеющие ученые степени. Секретарь ученого совета назначается приказом начальника ВУЗа из числа научных сотрудников научного отдела (научно-исследовательского института). Секретарь ученого совета оформляет протоколы, подшивает их и контролирует исполнение решений. Ученый совет заседает не реже одного раза в три месяца. План работы ученого совета разрабатывается научным отделом и утверждается начальником ВУЗа. Протокол ученого совета правомочно при условии присутствия на заседании не менее 2/3 его списочного состава, и если за принятое решение проголосовало более 50% присутствующих.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Количественный состав обучающихся на первом курсе определяется ежегодно в соответствии с планом набора в ВУЗы МО РК на подготовку военных кадров по специальностям и соответствующим квалификациям. План набора доводится до ВУЗов не позднее 1 марта года поступления.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учебной-воспитательной деятельности в ВУЗах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Учебный процесс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основным видом деятельности ВУЗов и включает планирование, организацию и проведение всех видов учебных занятий, </w:t>
      </w:r>
      <w:r>
        <w:rPr>
          <w:rFonts w:ascii="Times New Roman"/>
          <w:b w:val="false"/>
          <w:i w:val="false"/>
          <w:color w:val="000000"/>
          <w:sz w:val="28"/>
        </w:rPr>
        <w:t>текущей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промежуточной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итоговой аттестации</w:t>
      </w:r>
      <w:r>
        <w:rPr>
          <w:rFonts w:ascii="Times New Roman"/>
          <w:b w:val="false"/>
          <w:i w:val="false"/>
          <w:color w:val="000000"/>
          <w:sz w:val="28"/>
        </w:rPr>
        <w:t>, усвоения обучающимися учебного материала.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целях управления качеством образования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 ежегодно создается комиссия для оценки учебных достижений воспитанников, проверки состояния здоровья и проведения профессионально-психологического тестирования.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Основаниями для перевода воспитанников после десятого класса в общеобразовательные школы являются: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признание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обучаемого не годным или ограниченно годным к воинской службе по </w:t>
      </w:r>
      <w:r>
        <w:rPr>
          <w:rFonts w:ascii="Times New Roman"/>
          <w:b w:val="false"/>
          <w:i w:val="false"/>
          <w:color w:val="000000"/>
          <w:sz w:val="28"/>
        </w:rPr>
        <w:t>состоянию здоровья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связи с заключением военно-врачебной 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оценок ниже "хорошо" по предметам "Начальная военная подготовка" и (или) "Физическая культура";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заключения "не рекомендуется" по результатам профессионально-психологического тестирования.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Подготовка кадров осуществляется в ВУЗах по образовательным программам технического и профессионального, высшего и послевузовского образования.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организации учебного процесса по программам высшего образования применяется </w:t>
      </w:r>
      <w:r>
        <w:rPr>
          <w:rFonts w:ascii="Times New Roman"/>
          <w:b w:val="false"/>
          <w:i w:val="false"/>
          <w:color w:val="000000"/>
          <w:sz w:val="28"/>
        </w:rPr>
        <w:t>кредитная технология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обучения. Для организации учебного процесса по программам послевузовского образования используется кредитная технология обучения и  </w:t>
      </w:r>
      <w:r>
        <w:rPr>
          <w:rFonts w:ascii="Times New Roman"/>
          <w:b w:val="false"/>
          <w:i w:val="false"/>
          <w:color w:val="000000"/>
          <w:sz w:val="28"/>
        </w:rPr>
        <w:t>дистанционная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образовательная технология.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обеспечения учебного процесса необходимой учебно-материальной базой в ВУЗах предусматриваются учебные и специализированные аудитории и лаборатории. Для отработки практических занятий в ВУЗах оборудуются учебные центры, полигоны и аэродромы.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ВУЗе разрабатываются и утверждаются начальником следующие положения: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бально-рейтинговой системе оценке знаний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форме, структуре, порядке разработки и утверждения рабочих учебных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учебно-методическом кабинете;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ведении документации учебного процесса, </w:t>
      </w:r>
      <w:r>
        <w:rPr>
          <w:rFonts w:ascii="Times New Roman"/>
          <w:b w:val="false"/>
          <w:i w:val="false"/>
          <w:color w:val="000000"/>
          <w:sz w:val="28"/>
        </w:rPr>
        <w:t>учебно-методической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научно-методической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ВУЗах разрабатывается рейтинг преподавателей и кафедр.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Занятия в ВУЗе проводятся в составе академических потоков, взводов, групп и подгрупп.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Воспитательная деятельность ВУЗов является составной частью учебного процесса.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Воспитательная деятельность ВУЗов осуществляется на основе плана воспитательной и идеологической работы ВУЗа, утверждаемого начальником ВУЗа. План воспитательной и идеологической работы разрабатывается отделом воспитательной и идеологической работы на учебный год, согласовывается с начальником ДОН и утверждается начальником ВУЗа за две недели до начала учебного года.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план воспитательной и идеологической работы включаются следующие разделы: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военно-патриотическая работа;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воспитание лидерских качеств;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в духе военной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идеологическая работа и информационное противодействие;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культурно-досуговая работа;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психологическая работа;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имиджевая работа и связи с общественностью.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план воспитательной и идеологической работы включаются следующие разделы: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военно-патриотическая работа - организация мероприятий по формированию у обучающихся патриотизма, преданности Республике Казахстан, готовности пожертвовать собой в интересах государства, а также проведение военно-патриотических мероприятий с участием обучающихся в организациях образования, общественных и государственных организациях и с целью формирования в обществе военно-патриотического 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воспитание лидерских качеств - организация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формированию лидерских качеств обучающихся через организацию встреч с выдающимися людьми, создание молодежных организаций, создание дебатных клубов, военно-научных обществ, команд клуба веселых и находчивых;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формированию культа здорового образа жизни через проведение военно-спортивных игр, эстафет, создание спортивных команд;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формированию характера и самодисциплины через выработку способностей самоконтроля, саморазвития, целеустремленности, волевых качеств, умения подавить страх в бою, ограничить себя в чем-либо;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в духе военной этики - организация мероприятий по формированию у обучающихся: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нравственных качеств гражданина-патриота, военного профессионала, надежного защитника родины;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воинской морали через пропагандирование таких военно-этических категорий, как воинский долг, войсковое товарищество, воинская честь, мужество, отвага и др.;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современного этикета офицера, ориентированного на образованность, высокую культуру и интеллигентность.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идеологическая работа и информационное противодействие - организация мероприятий по пропаганде основ казахстанской государственности, политической системы и социально-экономической модели, национальных и воинских традиций, мероприятий по противодействию пропаганде направленной против государства, его конституционного строя и разжигания вражды между гражданами Республики Казахстан и другим деструктивным идеям религиозного экстремистского толка;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культурно-досуговая работа - организация мероприятий по воспитанию общей культуры обучающихся, приобщению к мировому и казахстанскому искусству, развитию творческих способностей, расширению культурного кругозора, организации духовно-содержательного досуга и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психологическая работа - организация мероприятий по сохранению психического здоровья обучающихся, формирования, развития и поддержания морально-психологических качеств, необходимых при выполнении задач в любых условиях обстановки, противодействия  негативному информационно-психологическому воздействию на личный состав;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имиджевая работа и связи с общественностью - организация мероприятий по повышению имиджа Вооруженных Сил и ВУЗа, престижа военной профессии, создание ассоциаций выпускников.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плане воспитательной и идеологической работы ВУЗа планируется проведение конференций, семинаров, круглых столов и тренингов.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Тренинги проводятся командованием ВУЗа (факультета), начальниками кафедр, их заместителями, профессорами, доцентами и старшими преподавателями по направлениям воспитательной и идеологической работы. Тренинги по воинскому и нравственному воспитанию проводятся также руководящим составом Вооруженных Сил Республики Казахстан. Для проведения отдельных тренингов приглашаются ученые и профессора из других вузов, организаций, учреждений.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ВУЗе функционирует интернет-ресурс, в котором отражаются стратегия развития ВУЗа, учебный процесс, культурная жизнь ВУЗа. Ответственным за содержание и наполнение сайта является заместитель начальника ВУЗа по воспитательной и идеологической работе. Обновление Интернет-ресурса осуществляется не реже одного раза в месяц. Содержание и наполнение интернет-ресурса согласовывается с ДОН.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Интернет-ресурс ВУЗа содержит следующие разделы: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главная страница с контактной информацией;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 поступления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ВУЗ;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руководстве;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историческая справка;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видеоматериалы;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учебный процесс;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творческие и другие достижения.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ВУЗе осуществляется работа по выпуску внутренней газеты с периодичностью не реже одного раза в месяц. Ответственным за содержание и наполнение газеты является заместитель начальника ВУЗа по воспитательной и идеологической работе. Каждый номер газеты высылается в адрес начальника ДОН, другие ВУЗы.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ВУЗе применяются следующие методы воспитания, как составная часть процесса воспитательной и идеологической работы, инструмент воздействия на сознание, волю и чувства обучающихся: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методы индивидуального (прямого)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методы коллективного (опосредованного, через коллектив)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методы стимулирования;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методы оценки и коррекции.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Воспитательная и идеологическая работа в ВУЗе проводится в учебном процессе через обучение таким дисциплинам, как Современная история Казахстана, Военная этика, Логика, Политология и геополитика, Философия, Лидерство и стиль управления, Информационная безопасность, Религиоведение, Основы военного права.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Воспитательная работа в ВУЗе проводится во вне учебное время также как комплекс мероприятий по укреплению воинской дисциплины и правопорядка, в том числе в качестве профилактики правонарушений и преступлений.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научно-исследовательской деятельности ВУЗов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Организация и проведение фундаментальных, поисковых, прикладных, научно-исследовательских, опытно-конструкторских работ и инновационной деятельности осуществляется в структурных подразделениях ВУЗа.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Координацию научно-исследовательской работы ВУЗа осуществляет заместитель начальника по учебной и научной работе ВУЗа (в национальном университете - заместитель начальника по научной работе) и научный отдел (научно исследовательский институт) (далее - научный отдел).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Научный отдел осуществляет планирование и организацию научной работы и подготовки научно-педагогических и научных кадров в ВУЗе. На него возлагаются: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плана научной работы ВУЗа и контроль его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работы и учет внедрения результатов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использования средств, выделяемых на научную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осуществление научных связей с научными учреждениями, другими ВУЗами, войсками 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межвузовских и вузовских конференций и семинаров;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контроль работы военно-научных обществ;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планирование и организация изобретательской работы.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Научный отдел разрабатывает и ведет следующие документы: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научной работы ВУЗа на год и отчет;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 военно-научном обществе, планы их работы и отчеты;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подготовки научных и научно-педагогических кадров и отчет;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заседаний ученого совета и протоколы заседаний;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редакционно-издательский план ВУЗа и отчет.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Разработка плана научной работы ВУЗа на год осуществляется научным отделом совместно с факультетами, кафедрами, отделами и службами. План научной работы ВУЗа на учебный год рассматривается на заседании ученого совета, согласовывается с начальником Департамента образования и науки МО РК (далее - ДОН) и утверждается начальником ВУЗа не позднее, чем за месяц до начала учебного года. Ход выполнения плана научной работы ВУЗа обсуждается на каждом заседании ученого совета.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Годовой план научной работы состоит из следующих обязательных разделов: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научно-исследовательских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исследования на мероприятиях оперативной (боевой) и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научные конференции (семинары, круглые столы, форумы);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деятельность военно-научного 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и других разделов, связанных с научной работой ВУЗа.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Профессорско-преподавательский состав выполняет научно-исследовательскую работу, в основное служебное и рабочее время в соответствии с индивидуальным планом работы. Каждая кафедра должна выполнить не менее одной научно-исследовательской работы в год.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Тематики магистерских и докторских диссертаций утверждаются первым заместителем Министра обороны - начальником Генерального штаба ВС РК с указанием заказчиков тем.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Тематики магистерских и докторских диссертаций, дипломных работ ежегодно обновляются не менее, чем на 50%. Тематики дипломных работ согласовываются с заказчиком и утверждаются начальником ВУЗа.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ВУЗы ведут постоянную работу по повышению квалификации и подготовке научно-педагогических кадров. Подготовка научно-педагогических и научных кадров в ВУЗах организуется и проводится в том числе по дистанционной </w:t>
      </w:r>
      <w:r>
        <w:rPr>
          <w:rFonts w:ascii="Times New Roman"/>
          <w:b w:val="false"/>
          <w:i w:val="false"/>
          <w:color w:val="000000"/>
          <w:sz w:val="28"/>
        </w:rPr>
        <w:t>технологии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Магистранты и докторанты, обучающиеся по дистанционной образовательной технологии, представляют планы написания магистерской и докторской диссертации, результаты исследований по диссертациям и отчитываются перед ученым советом ВУЗа о проделанной работе на каждом заседании ученого совета.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Научным отделом национального университета обороны ежегодно формируется и издается сборник магистерских и докторских диссертаций в электронном и/или печатном виде и распространяется в ВУЗы, структурные подразделения МО РК, Генерального штаба ВС РК. На основе магистерских и докторских диссертаций издаются монографии, учебные издания в электронном и/или печатном виде.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Документы военно-научного общества разрабатываются на основании положения о военно-научном обществе ВУЗа. Военно-научные общества создаются по профилям подготовки специалистов и соответствующим квалификациям в количестве не менее трех обществ в ВУЗе. Общее руководство работой военно-научного общества возлагается на заместителя начальника ВУЗа по учебной и научной работе (по научной работе) и осуществляется им через научный отдел, начальников соответствующих факультетов и кафедр. Работа военно-научного общества организуется в масштабе ВУЗа, ведется непосредственно на кафедрах и в научных подразделениях ВУЗа.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Основными направлениями деятельности военно-научного общества являются: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интереса к военно-научному творчеству, обучение методике и способам самостоятельного решения научно-технических задач и навыкам работы в научных коллективах;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творческого мышления и самостоятельности, углубление и закрепление полученных при обучении знаний;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наиболее одаренных и талантливых обучающихся, использование их творческого и интеллектуального потенциала для решения актуальных задач военной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внедрение инновационных технологий в области обучения личного состава, совершенствования вооружения, военной техники и учебно-материальной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из числа наиболее способных и успевающих обучающихся резерва научно-педагогических и научных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популяризация военно-научных и военно-технических знаний, проведение военно-патриотической работы.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 результатам выполнения научно-исследовательских работ составляется промежуточный и заключительный отчеты, предусмотренные календарным планом выполнения научно-исследовательских работ. Отчеты научно-исследовательских работ издаются в качестве монографий и учебных пособий.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Научным отделом проводится не менее двух научно-практических и/или научно-теоретических конференций в учебный год. По окончании конференции материалы издаются в виде сборника с предоставлением экземпляров в ДОН, ВУЗы, структурные подразделения МО РК, Генерального штаба ВС РК.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ВУЗах создаются научно-исследовательские институты и научно-исследовательские лаборатории.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Основными задачами и направлениями деятельности научно-исследовательского института в области научно-исследовательской работы являются: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фундаментальных и научно-прикладных исследований в области обеспечения военной безопасности государства, военного искусства, строительства, подготовки и применения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обеспечение развития научно-технического прогресса в военной сфере, усиление роли военной науки, разработка проектов создания и усовершенствования вооружения и техники, развития информационных технологий в Вооруженных Силах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теории и общих основ военной науки и законов вооруженной борьбы;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обобщение научной информации полученной на учениях, при проведении </w:t>
      </w:r>
      <w:r>
        <w:rPr>
          <w:rFonts w:ascii="Times New Roman"/>
          <w:b w:val="false"/>
          <w:i w:val="false"/>
          <w:color w:val="000000"/>
          <w:sz w:val="28"/>
        </w:rPr>
        <w:t>стажировок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обучающихся, а также в повседневной деятельности войск;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всестороннее изучение истории военного искусства, строительства и развития Вооруженных Сил Республики Казахстан, повышения их боеготовности и боеспособности, проблем военной теории, практики и военной экономики с учетом перспектив развития средств и способов вооруженной борьбы;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военной педагогики и психологии, методики обучения и воспитания, планирования и организации учебного процесса, развития учебно-материальной базы и других актуальных проблем военного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научно-исследовательских и опытно-конструкторских работ по созданию, модернизации продукции, предназначенной для обеспечения обороны 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перспектив развития и совершенствования вооружения и военной техники, телекоммуникаций и связи, информационных технологий в интересах обеспечения национальной безопасности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фундаментальных исследований в военной области, как основы для создания новых знаний;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освоение новых технологий, становление и развитие научных школ и ведущих научно-педагогических коллективов на важнейших направлениях развития военной науки и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проблем обеспечения военной безопасности, военного строительства и применения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и разработку теоретических и методологических основ формирования и развития высшего военного образования, усиление влияния военной науки на решение образовательных и воспитательных задач, на сохранение и укрепление базисного, определяющего характера науки для обеспечения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использование научно-технического потенциала научных учреждений МО РК для решения приоритетных задач обновления вооружения и военной техники и проведения социально-экономических преобразований;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новых, прогрессивных форм научно-технического сотрудничества с научными, проектно-конструкторскими, технологическими организациями и промышленными предприятиями с целью совместного решения важнейших научно-технических задач, создания высоких технологий и расширения использования вузовских разработок в производстве;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инновационной деятельности с целью создания и освоения новых или усовершенствованных видов продукции, технологического процесса, услуги или нового решения, совершенствующего организацию и управление в научно-технической и производственно-технологической сферах, обновления продукции, услуг 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теории науки и творческой деятельности научно-педагогических работников 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подготовки в научно-исследовательском институте квалифицированных специалистов и научно-педагогических кадров высшей квалификации на основе новейших достижений научно-технического прогресса;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международного научно-технического сотрудничества с учебными заведениями и фирмами зарубежных стран с целью вхождения в мировую систему науки и образования и совместной разработки научно-технической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качественно новой экспериментально-производственной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интерактивных методов обучения, прикладных компьютерных программ, разработка электронных учебных изданий;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конференций, выставок, семинаров, совещаний, форумов, симпозиумов, тренингов и других научных мероприятий.</w:t>
      </w:r>
    </w:p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Научно-исследовательская лаборатория создается в форме структурного подразделения по направлениям подготовки ВУЗа и функционирует в целях достижения передового уровня научных исследований и опытно-конструкторских работ, а также эффективного использования материально-технического и кадрового потенциала лаборатории.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Научно-исследовательская лаборатория 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проведении научно-исследовательских и опытно-конструкторских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совершенствует методики и программы, нормативные и технологические документы по проведению научно-исследовательских и опытно-конструкторских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методическую и консультационную помощь в проведении научно-исследовательских и опытно-конструкторских работ, маркетинговых исследований, опытной проверки новых образцов машин, оборудования, приборов, изделий, материалов и технологических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высокую эффективность проводимых работ, осуществляет контроль за своевременным и качественным выполнением научно-исследовательских работ в соответствии с утвержденными заданиями 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сбор, хранение, систематизацию информации о выполненных и выполняемых научно-исследовательских и опытно-конструкторских работ с соблюдением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о защите прав интеллектуальной собственности, об охране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коммерческой тайн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повышение квалификации работников научно-исследовательской лаборатории, а также подготовку и переподготовку кадров.</w:t>
      </w:r>
    </w:p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повышения квалификации руководящего и</w:t>
      </w:r>
      <w:r>
        <w:br/>
      </w:r>
      <w:r>
        <w:rPr>
          <w:rFonts w:ascii="Times New Roman"/>
          <w:b/>
          <w:i w:val="false"/>
          <w:color w:val="000000"/>
        </w:rPr>
        <w:t>профессорско-преподавательского состава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Штаб ВУЗа осуществляет планирование, организацию и контроль внутренней службы, боевой и мобилизационной готовности ВУЗа, организацию и контроль работы должностных лиц (подразделений) ВУЗа по защите государственных секретов, метрологическому обеспечению,  контроль исполнения законодательства, отданных и полученных приказов и планирование повышения квалификации профессорско-преподавательского состава.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Подготовка офицеров, назначаемых в ВУЗ непосредственно из войск на должности руководящего и профессорско-преподавательского состава, осуществляется на курсах педагогического мастерства. Допуск их к учебной и преподавательской деятельности производится после прохождения обучения на данных курсах.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курсов педагогического мастерства утверждается ДОН и организуется ВУЗом.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Повышение квалификации профессорско-преподавательского состава осуществляется на курсах: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преподавателями-военнослужащими - на курсах повышения квалификации, организуемыми ВУЗами и ДОН, продолжительностью не менее 72 академических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преподавателями-служащими - на курсах повышения квалификации в учебных заведениях, продолжительностью не менее 72 академических часов.</w:t>
      </w:r>
    </w:p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Работа по повышению квалификации профессорско-преподавательского состава организуется кадровым органом ВУЗа на основе перспективного и годового планов повышения квалификации.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Обучение профессорско-преподавательского состава на курсах повышения квалификации проводится не реже одного раза в пять лет. Прохождение стажировки профессорско-преподавательского состава проводится в войсках с периодичностью не менее одного раза в три года, продолжительностью не менее тридцати суток.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целях повышения квалификации профессорско-преподавательского состава штабом ВУЗа, совместно с научным и учебным отделами проводятся: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учебно-методические сборы;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тренинги и мастер-классы по ораторскому мастерству;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семинары по приобретению лидерских качеств.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проведения этих мероприятий составляет не менее одного раза в два месяца, либо не менее четырех раз в течение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из профессорско-преподавательского состава проходит учебно-методические сборы, тренинги и семинары, и получает не менее одного сертификата в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