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7ede" w14:textId="2127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замещения должностей педагогов и научных работников военных учебных заведений, подведомственных Министерству обороны Республики Казахстан, за исключением должностей гражданских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января 2016 года № 39. Зарегистрирован в Министерстве юстиции Республики Казахстан 26 февраля 2016 года № 13271.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обороны РК от 31.03.2020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замещения должностей педагогов и научных работников военных учебных заведений, подведомственных Министерству обороны Республики Казахстан, за исключением должностей гражданских служащих.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обороны РК от 31.03.2020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образования и науки Министерства обороны Республики Казахстан: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"Әділет" для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интернет-ресурсе Министерства обороны Республики Казахстан.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генерал-майора Мухтарова Т.С.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39</w:t>
            </w:r>
          </w:p>
        </w:tc>
      </w:tr>
    </w:tbl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замещения должностей педагогов и научных работников военных учебных заведений, подведомственных Министерству обороны Республики Казахстан, за исключением должностей гражданских служащих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обороны РК от 02.05.2024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замещения должностей педагогов и научных работников военных учебных заведений, подведомственных Министерству обороны Республики Казахстан, за исключением должностей гражданских служащих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(далее – Закон).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Замещение вакантных должностей педагогов и научных работников, предусмотренных штатами военных учебных заведений (далее – ВУЗ) осуществляется на основе конкурсного отбора.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наличия в ВУЗе вакантной должности соответствующий ВУЗ направляет в структурное подразделение Министерства обороны Республики Казахстан, курирующее вопросы военного образования (далее – структурное подразделение МО РК) информацию о наличии вакантной должности.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получения информации структурное подразделение МО РК в течение десяти рабочих дней вносит предложение в Департамент кадров Министерства обороны Республики Казахстан о назначении на вакантную должность военнослужащих, состоящих в кадровом резерве для продвижения по службе. В случае отсутствия таковых структурное подразделение МО РК направляет информацию в ВУЗы.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Кадровые органы ВУЗов доводят информацию до должностных лиц, в части их касающейся, и в течение пяти календарных дней представляют информацию о наличии кандидатов на занятие вакантной должности в структурное подразделение МО РК.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предварительного отбора, проводимого при обобщении информации, полученной от ВУЗов, структурное подразделение МО РК в течение десяти календарных дней направляет письмо в ВУЗ о необходимости проведения конкурсного отбора из числа представленных кандидатов.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ВУЗом издается приказ о проведении конкурсного отбора, которым утверждается состав комиссии по конкурсному отбору и график ее заседаний.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Выписка приказа о проведении конкурсного отбора и период сбора документов кандидатов ВУЗом, проводящим конкурсный отбор не позднее трех рабочих дней, направляется в структурное подразделение МО РК и ВУЗы, военнослужащие которых представлены в качестве кандидатов.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Конкурсный отбор осуществляется с соблюдением следующих условий: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всем кандидатам возможностей для участия в конкурсе;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добросовестной конкуренции среди участников конкурса;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контроля за соблюдением объективности проведения конкурсного отбора.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по отбору создается в следующем составе: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 комиссии - заместитель руководителя ВУЗа, по учебной работе или лицо его замещающее;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председателя комиссии - руководитель структурного подразделения ВУЗа;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 – педагог или научный работник ВУЗа (имеющий ученую степень или ученое звание);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члены комиссии в составе не менее трех человек (из числа штатных преподавателей или научных сотрудников ВУЗа, руководитель кадрового органа, юрисконсульт).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Кандидаты подают в ВУЗ, проводящий конкурс, следующие документы: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участие в конкурсном отборе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дипломов о высшем образовании и приложение (транскрипт);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дипломов о присвоении академической и/или ученой степени и ученого звания (при их наличии);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сертификатов о переподготовке и повышении квалификации (при наличии);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научных, учебно-методических работ и изобретений (при их наличии);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патентов на изобретения, документов, подтверждающих значительные научные достижения, а также опыт подготовки педагогов и научных работников (при наличии);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служебную характеристику, данную начальником структурного подразделения.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также представляют документы, касающиеся их образования, опыта работы, профессионального уровня и репутации (рекомендательные письма, копии сертификатов о языковой подготовке, иных документов, подтверждающих профессиональный уровень участника, его выдающихся достижений в профессиональной сфере).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конкурсного отбора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Конкурсный отбор состоит из следующих этапов: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заявлений и документов кандидатов на замещение вакантных должностей педагогов и научных работников ВУЗов;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собеседования с кандидатами;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подведение итогов конкурсного отбора.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конкурсного отбора является оценка профессиональных и личностных качеств кандидатов с учетом квалификационных характеристик,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особенностей конкретного ВУЗа, на вакантную должность которого объявлен конкурс.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Участниками конкурсного отбора являются лица, подавшие необходимые документы до указанной в письме ВУЗа, проводящего конкурсный отбор, даты окончания приема документов.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Конкурсный отбор на замещение должностей педагогов и научных работников ВУЗов проводится на основе аналитического обобщения итогов деятельности претендентов в форме собеседования, при этом проверяются знания в соответствии с квалификационными характеристиками,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по каждой должности для определения уровня профессионализма.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конкурсного отбора, комиссия путем закрытого голосования большинством голосов принимает одно из следующих решений: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"рекомендуется";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"не рекомендуется".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Каждый член комиссии, присутствующий на заседании, голосует путем заполнения бюллетеня для закрытого голосования по конкурсному отбору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Решение комиссии при проведении конкурсного отбора является действительным, если в голосовании участвовало не менее 2/3 ее членов. Все решения комиссии оформляются протоколом комиссии по конкурсному отбору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Прошедшим конкурсный отбор признается кандидат, получивший большинство голосов присутствующих членов комиссии. В случае равенства голосов, голос Председателя является решающим.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Заключение комиссии по конкурсному отбору носит рекомендательный характер.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Вопросы, не урегулированные настоящими Правилами, решаются комиссией по конкурсному отбору в соответствии с законодательством Республики Казахстан.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Кандидатом допускается ознакомления с документами и решениями комиссии по конкурсному отбору в части, их касающейся.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по конкурсному отбору по инициативе кандидата подлежит обжалованию в судебном порядке.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проведения конкурсного отбора секретарь комиссии по конкурсному отбору в течении десяти календарных дней передает оригиналы документов (протоколы, бюллетени) в кадровый орган ВУЗа.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Кадровым органом ВУЗа протокол комиссии по конкурсному отбору направляется в структурное подразделение МО РК.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Члены комиссии по конкурсному отбору, секретарь, принимающие участие в проведении конкурсного отбора, соблюдают строгую конфиденциальность в отношении информации конкурсного отбора и обеспечить полное отсутствие доступа посторонних лиц к документам конкурсного отбора.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конкурсном отборе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военного учебного заведения)</w:t>
            </w:r>
          </w:p>
        </w:tc>
      </w:tr>
    </w:tbl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конкурсном отборе на замещение вакантной должности ______________________________________________________________ С условиями проведения конкурсного отбора ознакомлен. Подтверждаю подлинность представленных документов. _____________ ____________________________ подпись (воинское звание, Ф.И.О., (при его наличии) "____" ____________ 20___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Бюллетень для закрытого голосования по конкурсному отбору ___________________________________________________________ наименование должности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фамилия, инициалы (при его наличии) кандидата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какую должность проводится конкурсный отбор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 / не согласен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комиссии по конкурсному отбору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конкурсной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воинское звание, инициал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и 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 20___ года.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 наименование ВУЗа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воинское звание, Ф.И.О. (при его наличии) кандидата подавшему заявление на замещение вакантной должности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квалификационным характеристикам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учебных изданий, научных публикаций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презентации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голосования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степени магистра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предыдущей служебной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конкурсной комиссии ____________________________________________ Члены конкурсной комиссии ________________________________________________ Секретарь конкурсной комиссии ____________ ______________________ подпись воинское звание, Ф.И.О.(при его наличии)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