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b489" w14:textId="2e8b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– в редакции приказа Министра образования и науки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административных помещений организаций дошкольного, среднего образования, а также специальных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руководителя организации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Приемная-кабинет делопроизводства</w:t>
            </w:r>
          </w:p>
          <w:bookmarkEnd w:id="1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Методический кабинет/учительская</w:t>
            </w:r>
          </w:p>
          <w:bookmarkEnd w:id="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маркерная/меловая поворотная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Кабинет заместителя руководителя </w:t>
            </w:r>
          </w:p>
          <w:bookmarkEnd w:id="4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Бухгалтерия</w:t>
            </w:r>
          </w:p>
          <w:bookmarkEnd w:id="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 образования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единиц в зависимости от наполняемости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Ясельный возраст (группа раннего возраста, младшая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(средняя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(старшая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Предшкольный возраст (предшкольная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коммуникативных навыков</w:t>
            </w:r>
          </w:p>
          <w:bookmarkEnd w:id="6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разного размера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со шнуровками, пуговицами, ремешками, замочками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в национальном костюме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с сезонной одеждой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кукольного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"Юрта и ее убранство"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игрушечная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игрушечной посуды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транспорта (легковой, грузовой, воздушный, водный, специальный)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крупной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Игрушка-каталка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(животные, птицы)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Иллюстративные альбомы родного края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по темам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сказки, в том числе говорящие (не менее 15 книг в комплекте)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познавательных и интеллектуальных навыков</w:t>
            </w:r>
          </w:p>
          <w:bookmarkEnd w:id="8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крупными деталями (пластмассовые, деревянные)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деревянными или пластмассовыми деталями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плоскостных геометрических фигур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Мерные стаканчики и ложки с материалами для измерения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картинки с изображением предметов разной формы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набор магнитный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змейка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 палочки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игровой для изучения чисел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часы с циферблатом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Мерная лента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учебные с гирями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интеллектуальные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20-25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100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 разной 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в картинках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развивающие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дополнительные материалы и оборудование</w:t>
            </w:r>
          </w:p>
          <w:bookmarkEnd w:id="12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развития навыков программирования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Набор, содержащий конструкционные элементы, датчики, микроконтроллер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конструкторский, содержащий конструкционные элементы, фигурки, объекты, инструкции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творческих навыков, исследовательской деятельности</w:t>
            </w:r>
          </w:p>
          <w:bookmarkEnd w:id="12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Погремушки разного вида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игрушки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музыкальные шумовые инструменты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костюмы разных профессий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марионетки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пальчикового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для теневого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трафареты с фигурами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Раскраски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природные материалы для исследования, изучения и для изготовления поделок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Фартуки из материала или клеенки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 (таз, тряпки, щетки)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с иллюстрациями и фото сельскохозяйственного и бытового труда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Игрушки-инструменты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ухода за растениями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растения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опытов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природы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о природе (в том числе говорящие книги)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экспериментов по темам "Звук", "Вода и воздух", "Тепло"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учебный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гербариев растений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энциклопедии о животных, растениях, насекомых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дополнительное оборудование</w:t>
            </w:r>
          </w:p>
          <w:bookmarkEnd w:id="16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птиц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цветы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оздоровления и развития двигательных навыков</w:t>
            </w:r>
          </w:p>
          <w:bookmarkEnd w:id="16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национальных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подвижных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профилактики плоскостопия, осанки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правильном питании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пропаганде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(разного диаметра)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формирование социальных навыков, развития навыков командной работы</w:t>
            </w:r>
          </w:p>
          <w:bookmarkEnd w:id="18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для составления семейного генеалогического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сюжетно-ролевая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альбомы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групповой комнаты</w:t>
            </w:r>
          </w:p>
          <w:bookmarkEnd w:id="18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 игрушек – по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игровые и развивающие мягкие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Прозрачные контейнеры для хранения материалов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групповой комнаты</w:t>
            </w:r>
          </w:p>
          <w:bookmarkEnd w:id="19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Вспомогательное оборудование и мебель для групповой комнаты</w:t>
            </w:r>
          </w:p>
          <w:bookmarkEnd w:id="20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моющих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детский для одежды односекционный/двухсекционный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спецодежды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дежурных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 /двухъярусная/ трехъярусная выкатная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кабинета казахского языка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занятий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по детской дошкольной литературе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быта казахского народа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USB-выходом или подключением к интернету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с символикой Республики Казахстан (лицензионный)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Физкультурный зал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гимнастическое напольное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стенка деревянная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разной высоты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длинная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короткая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с гигиеническим покрытием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2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1000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2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приставная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2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игровой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физкультурного зала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2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балансировочная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2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детские пластмассовые 250/500 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массажное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 4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одинаковой высоты 6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2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2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2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мягконабивных модулей и элементов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ножной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ручной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подскоков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утяжеленный 0.5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80-100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120-150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2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детские футбольные с сеткой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Баскетбольная детская стойка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в комплекте с сеткой для бадминтона и волейбола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спортивной площадки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бадминтона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2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2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настольного тенниса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хоккейная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2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детские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площадка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конструкция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на 15 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плавающая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тонущая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поролоновая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плавающий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3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3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Музыкальный зал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3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3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3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3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3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или обычное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3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3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одного ребенка</w:t>
            </w:r>
          </w:p>
          <w:bookmarkEnd w:id="3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3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3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детское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3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3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детское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одну группу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3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Ковровые дорожки для спальных комнат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3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прачечной и мягкий инвентарь</w:t>
            </w:r>
          </w:p>
          <w:bookmarkEnd w:id="3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и занавески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3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3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3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3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дошкольного образования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Мягкая игровая комната (полифункциональное оборудование)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3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для создания мягкого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3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3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3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набивные мячи разного вида и размера для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3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3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3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3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манеж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напольная игрушка из поролона с тематическими чехлами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3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общей моторики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3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коврики разных видов, способствующие развитию координации движений, тактильных ощущений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настенная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- трансформер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труба (вестибулярный тренажер из поролона)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3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мелкой моторики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3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Декоративно-развивающая панель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3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кубик напольный для развития тактильных ощущений, мелкой моторики, воображения и зрительной стимуляции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3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3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3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3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3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3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3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3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3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3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3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3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4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4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4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4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4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4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4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4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4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4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4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4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4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1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 помещений общего назначения организаций среднего образования и специальных организаций образования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4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Библиотека с книгохранилищем и читальным залом</w:t>
            </w:r>
          </w:p>
          <w:bookmarkEnd w:id="42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4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4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4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4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выставочный 5 скошенных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4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3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4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односторонний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4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4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4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4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4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оргтехники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4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4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4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4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4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4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4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4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4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4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комплексной автоматизации библиотечных процессов и создания электронных каталогов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  <w:bookmarkEnd w:id="4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для QR - 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  <w:bookmarkEnd w:id="4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  <w:bookmarkEnd w:id="4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  <w:bookmarkEnd w:id="4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  <w:bookmarkEnd w:id="4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Модернизированная библиотека (е-библиотека)</w:t>
            </w:r>
          </w:p>
          <w:bookmarkEnd w:id="4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  <w:bookmarkEnd w:id="4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  <w:bookmarkEnd w:id="4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  <w:bookmarkEnd w:id="4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  <w:bookmarkEnd w:id="4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  <w:bookmarkEnd w:id="4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справочно-поисковая библиотечная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  <w:bookmarkEnd w:id="4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  <w:bookmarkEnd w:id="4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  <w:bookmarkEnd w:id="4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трехсекционный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  <w:bookmarkEnd w:id="4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компьютерное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  <w:bookmarkEnd w:id="4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Актовый зал общеобразовательных школ</w:t>
            </w:r>
          </w:p>
          <w:bookmarkEnd w:id="47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  <w:bookmarkEnd w:id="4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секционное/театральное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  <w:bookmarkEnd w:id="4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bookmarkEnd w:id="4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  <w:bookmarkEnd w:id="4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  <w:bookmarkEnd w:id="4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  <w:bookmarkEnd w:id="4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bookmarkEnd w:id="4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сцены в соответствии с ее размерами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  <w:bookmarkEnd w:id="4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с раздвижным механизмом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  <w:bookmarkEnd w:id="4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  <w:bookmarkEnd w:id="4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  <w:bookmarkEnd w:id="4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  <w:bookmarkEnd w:id="4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bookmarkEnd w:id="4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bookmarkEnd w:id="4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Радиомикрофонная система на 10 микрофонов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bookmarkEnd w:id="4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Комплект музыкальных инструментов для актового зала и кабинета музыки</w:t>
            </w:r>
          </w:p>
          <w:bookmarkEnd w:id="49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  <w:bookmarkEnd w:id="4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детский маршевый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  <w:bookmarkEnd w:id="4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  <w:bookmarkEnd w:id="4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  <w:bookmarkEnd w:id="4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  <w:bookmarkEnd w:id="4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 деревянные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bookmarkEnd w:id="4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bookmarkEnd w:id="5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Маракасы на длинной ручке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bookmarkEnd w:id="5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bookmarkEnd w:id="5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Серверная</w:t>
            </w:r>
          </w:p>
          <w:bookmarkEnd w:id="50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bookmarkEnd w:id="5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bookmarkEnd w:id="5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  <w:bookmarkEnd w:id="5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5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bookmarkEnd w:id="5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Зал хореографии</w:t>
            </w:r>
          </w:p>
          <w:bookmarkEnd w:id="5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bookmarkEnd w:id="5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гардеробная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 двухрядный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высотой 2 метра с настенным креплением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5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bookmarkEnd w:id="5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bookmarkEnd w:id="5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bookmarkEnd w:id="5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9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рекомендуемых кабинетов оборудованием для психолого-педагогического сопровождения в общеобразовательной школе 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bookmarkEnd w:id="5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bookmarkEnd w:id="5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  <w:bookmarkEnd w:id="5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bookmarkEnd w:id="5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  <w:bookmarkEnd w:id="5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психолога</w:t>
            </w:r>
          </w:p>
          <w:bookmarkEnd w:id="5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bookmarkEnd w:id="5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bookmarkEnd w:id="5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  <w:bookmarkEnd w:id="5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  <w:bookmarkEnd w:id="5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  <w:bookmarkEnd w:id="5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 с эффектом раскачивания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  <w:bookmarkEnd w:id="5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bookmarkEnd w:id="5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bookmarkEnd w:id="5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  <w:bookmarkEnd w:id="5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  <w:bookmarkEnd w:id="5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bookmarkEnd w:id="5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bookmarkEnd w:id="5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bookmarkEnd w:id="5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bookmarkEnd w:id="5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  <w:bookmarkEnd w:id="5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  <w:bookmarkEnd w:id="5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  <w:bookmarkEnd w:id="5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bookmarkEnd w:id="5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bookmarkEnd w:id="5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  <w:bookmarkEnd w:id="5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Светильник-релаксант разноцветный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  <w:bookmarkEnd w:id="5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  <w:bookmarkEnd w:id="5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социального педагога</w:t>
            </w:r>
          </w:p>
          <w:bookmarkEnd w:id="56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  <w:bookmarkEnd w:id="5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  <w:bookmarkEnd w:id="5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  <w:bookmarkEnd w:id="5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bookmarkEnd w:id="5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bookmarkEnd w:id="5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  <w:bookmarkEnd w:id="5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bookmarkEnd w:id="5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  <w:bookmarkEnd w:id="5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  <w:bookmarkEnd w:id="5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  <w:bookmarkEnd w:id="5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  <w:bookmarkEnd w:id="5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  <w:bookmarkEnd w:id="5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  <w:bookmarkEnd w:id="5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bookmarkEnd w:id="5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  <w:bookmarkEnd w:id="5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bookmarkEnd w:id="5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логопеда (логопедический пункт)</w:t>
            </w:r>
          </w:p>
          <w:bookmarkEnd w:id="5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  <w:bookmarkEnd w:id="5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  <w:bookmarkEnd w:id="5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  <w:bookmarkEnd w:id="6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  <w:bookmarkEnd w:id="6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  <w:bookmarkEnd w:id="6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  <w:bookmarkEnd w:id="6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постановочный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  <w:bookmarkEnd w:id="6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вспомогательный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  <w:bookmarkEnd w:id="6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  <w:bookmarkEnd w:id="6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  <w:bookmarkEnd w:id="6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  <w:bookmarkEnd w:id="6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  <w:bookmarkEnd w:id="6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  <w:bookmarkEnd w:id="6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  <w:bookmarkEnd w:id="6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и мебель для кабинетов поддержки инклюзивного образования при организациях образования</w:t>
            </w:r>
          </w:p>
          <w:bookmarkEnd w:id="6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bookmarkEnd w:id="6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 с перегородкой для индивидуальных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  <w:bookmarkEnd w:id="6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  <w:bookmarkEnd w:id="6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  <w:bookmarkEnd w:id="6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  <w:bookmarkEnd w:id="6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bookmarkEnd w:id="6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  <w:bookmarkEnd w:id="6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  <w:bookmarkEnd w:id="6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  <w:bookmarkEnd w:id="6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с функцией цветной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  <w:bookmarkEnd w:id="6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  <w:bookmarkEnd w:id="6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  <w:bookmarkEnd w:id="6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bookmarkEnd w:id="6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  <w:bookmarkEnd w:id="6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  <w:bookmarkEnd w:id="6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Кресло-мешок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  <w:bookmarkEnd w:id="6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протекторы или 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  <w:bookmarkEnd w:id="6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bookmarkEnd w:id="6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напольное покрытие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  <w:bookmarkEnd w:id="6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утяжеленное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  <w:bookmarkEnd w:id="6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(визуальный календарь)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событий на палец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  <w:bookmarkEnd w:id="6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  <w:bookmarkEnd w:id="6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  <w:bookmarkEnd w:id="6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  <w:bookmarkEnd w:id="6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на палке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bookmarkEnd w:id="6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в виде домашних и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  <w:bookmarkEnd w:id="6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  <w:bookmarkEnd w:id="6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рисования маркером двусторонняя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Игрушка-сортер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 развивающая с прищепками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"Маленький мастер"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  <w:bookmarkEnd w:id="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кинетический по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  <w:bookmarkEnd w:id="6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специальной детской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  <w:bookmarkEnd w:id="6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мягкий из полиэстера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bookmarkEnd w:id="6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тестирования навыков, необходимых для адаптации к самостоятельной жизни в социуме, на государственном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  <w:bookmarkEnd w:id="6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4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начального образования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начальных классов (мебель и оборудование из расчета на каждый кабинет начальных классов)</w:t>
            </w:r>
          </w:p>
          <w:bookmarkEnd w:id="6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  <w:bookmarkEnd w:id="6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  <w:bookmarkEnd w:id="6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  <w:bookmarkEnd w:id="6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одно или двухместных, регулируемых по высоте на 25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  <w:bookmarkEnd w:id="6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 с расчерченной в клетку и линию поверхностью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66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  <w:bookmarkEnd w:id="6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  <w:bookmarkEnd w:id="6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  <w:bookmarkEnd w:id="6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  <w:bookmarkEnd w:id="6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  <w:bookmarkEnd w:id="6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Наглядные пособия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  <w:bookmarkEnd w:id="6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художественной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  <w:bookmarkEnd w:id="6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 и плакатов по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  <w:bookmarkEnd w:id="6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сюжетных картин для развития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  <w:bookmarkEnd w:id="6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(животные, растения, транспорт, фрукты, овощи, мебель, одежда)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  <w:bookmarkEnd w:id="6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по темам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  <w:bookmarkEnd w:id="6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"Көркем жазу. Әліпби"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  <w:bookmarkEnd w:id="6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"Чистописание. Алфавит"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  <w:bookmarkEnd w:id="6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принадлежности по математике и логике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  <w:bookmarkEnd w:id="6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  <w:bookmarkEnd w:id="6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демонстрационная Единицы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  <w:bookmarkEnd w:id="6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и разверток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  <w:bookmarkEnd w:id="6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  <w:bookmarkEnd w:id="6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  <w:bookmarkEnd w:id="6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цифр и знаков магнитный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  <w:bookmarkEnd w:id="6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математике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  <w:bookmarkEnd w:id="6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обучения сложению и вычитанию в пределах 10 и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bookmarkEnd w:id="6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устного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  <w:bookmarkEnd w:id="6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Доли, Дроби, Части целого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  <w:bookmarkEnd w:id="6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обучения сложению и вычитанию в пределах 100, умножению, делению, работе с долями и дробями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  <w:bookmarkEnd w:id="6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6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bookmarkEnd w:id="6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индивидуальной защиты: фартук, нарукавники, очки защитные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  <w:bookmarkEnd w:id="6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  <w:bookmarkEnd w:id="6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  <w:bookmarkEnd w:id="6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  <w:bookmarkEnd w:id="6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  <w:bookmarkEnd w:id="6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  <w:bookmarkEnd w:id="6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  <w:bookmarkEnd w:id="6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  <w:bookmarkEnd w:id="7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  <w:bookmarkEnd w:id="7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bookmarkEnd w:id="7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  <w:bookmarkEnd w:id="7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  <w:bookmarkEnd w:id="7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  <w:bookmarkEnd w:id="7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  <w:bookmarkEnd w:id="7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политическая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bookmarkEnd w:id="7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физическая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  <w:bookmarkEnd w:id="7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 для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bookmarkEnd w:id="7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bookmarkEnd w:id="7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  <w:bookmarkEnd w:id="7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по анатомии Торс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солнечной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bookmarkEnd w:id="7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  <w:bookmarkEnd w:id="7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веществ для растворения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  <w:bookmarkEnd w:id="7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  <w:bookmarkEnd w:id="7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почвы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  <w:bookmarkEnd w:id="7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магнитов для опытов (на 13 рабочих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  <w:bookmarkEnd w:id="7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ознакомления с силой трения и силой упругости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  <w:bookmarkEnd w:id="7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разной электропроводимости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bookmarkEnd w:id="7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термометров: уличный, комнатный,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  <w:bookmarkEnd w:id="7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  <w:bookmarkEnd w:id="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  <w:bookmarkEnd w:id="7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демонстрационный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  <w:bookmarkEnd w:id="7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  <w:bookmarkEnd w:id="7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  <w:bookmarkEnd w:id="7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углубленного изучения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bookmarkEnd w:id="7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физиков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  <w:bookmarkEnd w:id="7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биологов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  <w:bookmarkEnd w:id="7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начальной школы: набор демонстрационный "Основы наук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bookmarkEnd w:id="7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"Биология"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  <w:bookmarkEnd w:id="7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"Вода и воздух"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bookmarkEnd w:id="7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"Звук"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  <w:bookmarkEnd w:id="7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"Магнетизм"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bookmarkEnd w:id="7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"Механика"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  <w:bookmarkEnd w:id="7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"Оптика"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  <w:bookmarkEnd w:id="7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"Тепло"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"Электричество"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из расчета на 3-4 кабинета начальных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 10 Ньютон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Дождемер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  <w:bookmarkEnd w:id="7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  <w:bookmarkEnd w:id="7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демонстрационный для изучения механики в начальной школе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bookmarkEnd w:id="7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 в начальной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  <w:bookmarkEnd w:id="7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интегрированных научных экспериментов по всем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  <w:bookmarkEnd w:id="7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весов и равновесия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  <w:bookmarkEnd w:id="7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звуковых явлений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  <w:bookmarkEnd w:id="7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электричества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  <w:bookmarkEnd w:id="7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возобновляемой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  <w:bookmarkEnd w:id="7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для преподавателя 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  <w:bookmarkEnd w:id="7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и непрозрачных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  <w:bookmarkEnd w:id="7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  <w:bookmarkEnd w:id="7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маленький ручной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  <w:bookmarkEnd w:id="7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с датчиками звука, тепла, света,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и логика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bookmarkEnd w:id="7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интеллектуальные, пазлы,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  <w:bookmarkEnd w:id="7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  <w:bookmarkEnd w:id="7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bookmarkEnd w:id="7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одно или двухместных, регулируемых по высоте на 15 учеников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bookmarkEnd w:id="7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  <w:bookmarkEnd w:id="7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  <w:bookmarkEnd w:id="7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  <w:bookmarkEnd w:id="7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  <w:bookmarkEnd w:id="7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  <w:bookmarkEnd w:id="7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  <w:bookmarkEnd w:id="7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  <w:bookmarkEnd w:id="7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таблиц, плакатов, игр для изучения казахского, русского и английского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bookmarkEnd w:id="7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Азбука в картинках казахского, русского и английского языков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  <w:bookmarkEnd w:id="7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Алфавит казахский прописной и печатный, русский прописной и печатный, английский прописной, печатный и с транскрипцией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  <w:bookmarkEnd w:id="7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казахскому и русскому языку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bookmarkEnd w:id="7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букв демонстрационный казахского, русского, английского алфавитов формат А-6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  <w:bookmarkEnd w:id="7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слогов казахского и русского языков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  <w:bookmarkEnd w:id="7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для изучения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  <w:bookmarkEnd w:id="7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названий чисел, цветов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  <w:bookmarkEnd w:id="7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"Словарные слова в картинках"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  <w:bookmarkEnd w:id="7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образовательных игр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  <w:bookmarkEnd w:id="7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казахскому языку: толковый, орфографический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  <w:bookmarkEnd w:id="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русскому языку: толковый, орфографический,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  <w:bookmarkEnd w:id="7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в картинках казахского, английского, русского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bookmarkEnd w:id="7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  <w:bookmarkEnd w:id="7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  <w:bookmarkEnd w:id="7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  <w:bookmarkEnd w:id="7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  <w:bookmarkEnd w:id="7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  <w:bookmarkEnd w:id="7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Учебный кабинет предшкольных классов</w:t>
            </w:r>
          </w:p>
          <w:bookmarkEnd w:id="7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  <w:bookmarkEnd w:id="7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  <w:bookmarkEnd w:id="7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  <w:bookmarkEnd w:id="7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  <w:bookmarkEnd w:id="7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  <w:bookmarkEnd w:id="7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  <w:bookmarkEnd w:id="7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  <w:bookmarkEnd w:id="7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7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  <w:bookmarkEnd w:id="7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  <w:bookmarkEnd w:id="7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  <w:bookmarkEnd w:id="7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  <w:bookmarkEnd w:id="7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bookmarkEnd w:id="7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 входом и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  <w:bookmarkEnd w:id="7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  <w:bookmarkEnd w:id="8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пособия и оборудование для оснащения предметно-развивающей среды</w:t>
            </w:r>
          </w:p>
          <w:bookmarkEnd w:id="8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  <w:bookmarkEnd w:id="8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Демонстрационные часы с циферблатом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  <w:bookmarkEnd w:id="8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цифр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bookmarkEnd w:id="8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  <w:bookmarkEnd w:id="8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Муляжи овощей и фруктов,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  <w:bookmarkEnd w:id="8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  <w:bookmarkEnd w:id="8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  <w:bookmarkEnd w:id="8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из пластилина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  <w:bookmarkEnd w:id="8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работы с бумагой и картоном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  <w:bookmarkEnd w:id="8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емкостей для демонстрации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  <w:bookmarkEnd w:id="8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  <w:bookmarkEnd w:id="8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плоскостных геометрических фигур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bookmarkEnd w:id="8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для экспериментов по темам "Звук", "Вода и воздух", "Тепло", "Магнетизм"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  <w:bookmarkEnd w:id="8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 и Алфавит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bookmarkEnd w:id="8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  <w:bookmarkEnd w:id="8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bookmarkEnd w:id="8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сказок и стихов, словари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  <w:bookmarkEnd w:id="8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bookmarkEnd w:id="8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  <w:bookmarkEnd w:id="8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набор магнитный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  <w:bookmarkEnd w:id="8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  <w:bookmarkEnd w:id="8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Фланелеграф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Прочее</w:t>
            </w:r>
          </w:p>
          <w:bookmarkEnd w:id="8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bookmarkEnd w:id="8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bookmarkEnd w:id="8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  <w:bookmarkEnd w:id="8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  <w:bookmarkEnd w:id="8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  <w:bookmarkEnd w:id="8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  <w:bookmarkEnd w:id="8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  <w:bookmarkEnd w:id="8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комната предшкольных классов</w:t>
            </w:r>
          </w:p>
          <w:bookmarkEnd w:id="83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игровой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  <w:bookmarkEnd w:id="8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  <w:bookmarkEnd w:id="8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игрушек и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для игровой комнаты</w:t>
            </w:r>
          </w:p>
          <w:bookmarkEnd w:id="8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  <w:bookmarkEnd w:id="8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"Животные, Птицы"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  <w:bookmarkEnd w:id="8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"Мебель"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  <w:bookmarkEnd w:id="8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"Посуда"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  <w:bookmarkEnd w:id="8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"Транспорт"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  <w:bookmarkEnd w:id="8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дидактические для развития мелкой моторики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  <w:bookmarkEnd w:id="8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мягкие на руку 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  <w:bookmarkEnd w:id="8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интеллектуальные и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  <w:bookmarkEnd w:id="8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металлическими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  <w:bookmarkEnd w:id="8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пластмассовыми и деревянными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  <w:bookmarkEnd w:id="8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для теневого театра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  <w:bookmarkEnd w:id="8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пальчиковые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  <w:bookmarkEnd w:id="8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с сезонной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  <w:bookmarkEnd w:id="8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разной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  <w:bookmarkEnd w:id="8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игровые модули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  <w:bookmarkEnd w:id="8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Пазлы 1000 деталей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  <w:bookmarkEnd w:id="8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  <w:bookmarkEnd w:id="8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  <w:bookmarkEnd w:id="8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  <w:bookmarkEnd w:id="8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  <w:bookmarkEnd w:id="8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по сезонным изменениям природы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  <w:bookmarkEnd w:id="8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  <w:bookmarkEnd w:id="8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  <w:bookmarkEnd w:id="8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  <w:bookmarkEnd w:id="8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  <w:bookmarkEnd w:id="8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  <w:bookmarkEnd w:id="8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  <w:bookmarkEnd w:id="8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проведения уроков цифровой грамотности, информатики и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  <w:bookmarkEnd w:id="8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  <w:bookmarkEnd w:id="8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  <w:bookmarkEnd w:id="8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одноместный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  <w:bookmarkEnd w:id="8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детское подъемно-поворотное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  <w:bookmarkEnd w:id="8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занятий с роботами с бортиками 1200х1200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  <w:bookmarkEnd w:id="8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бортиками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bookmarkEnd w:id="8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  <w:bookmarkEnd w:id="8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bookmarkEnd w:id="8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  <w:bookmarkEnd w:id="8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  <w:bookmarkEnd w:id="8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с доступом в интернет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  <w:bookmarkEnd w:id="8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  <w:bookmarkEnd w:id="8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  <w:bookmarkEnd w:id="8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  <w:bookmarkEnd w:id="8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  <w:bookmarkEnd w:id="8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bookmarkEnd w:id="8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информационно-коммуникационной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  <w:bookmarkEnd w:id="8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  <w:bookmarkEnd w:id="8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  <w:bookmarkEnd w:id="8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  <w:bookmarkEnd w:id="8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  <w:bookmarkEnd w:id="8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  <w:bookmarkEnd w:id="8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  <w:bookmarkEnd w:id="8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полей для соревнований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  <w:bookmarkEnd w:id="8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программируемый, содержащий микропроцессор, мотор,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  <w:bookmarkEnd w:id="8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при работе за компьютером"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Инструкторская преподавателя физкультуры для начальной школы (из расчета на двух преподавателей)</w:t>
            </w:r>
          </w:p>
          <w:bookmarkEnd w:id="89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  <w:bookmarkEnd w:id="8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  <w:bookmarkEnd w:id="8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  <w:bookmarkEnd w:id="8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  <w:bookmarkEnd w:id="8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  <w:bookmarkEnd w:id="8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  <w:bookmarkEnd w:id="8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  <w:bookmarkEnd w:id="8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  <w:bookmarkEnd w:id="8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  <w:bookmarkEnd w:id="8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  <w:bookmarkEnd w:id="9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  <w:bookmarkEnd w:id="9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  <w:bookmarkEnd w:id="9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  <w:bookmarkEnd w:id="9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  <w:bookmarkEnd w:id="9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  <w:bookmarkEnd w:id="9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  <w:bookmarkEnd w:id="9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  <w:bookmarkEnd w:id="9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90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  <w:bookmarkEnd w:id="9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bookmarkEnd w:id="9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  <w:bookmarkEnd w:id="9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  <w:bookmarkEnd w:id="9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тонущие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  <w:bookmarkEnd w:id="9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  <w:bookmarkEnd w:id="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  <w:bookmarkEnd w:id="9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  <w:bookmarkEnd w:id="9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  <w:bookmarkEnd w:id="9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  <w:bookmarkEnd w:id="9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гимнастикой</w:t>
            </w:r>
          </w:p>
          <w:bookmarkEnd w:id="91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  <w:bookmarkEnd w:id="9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9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шведской стенки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  <w:bookmarkEnd w:id="9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  <w:bookmarkEnd w:id="9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  <w:bookmarkEnd w:id="9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  <w:bookmarkEnd w:id="9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гантелей 1 килограмм (литые)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  <w:bookmarkEnd w:id="9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деревянный/пластиковый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  <w:bookmarkEnd w:id="9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  <w:bookmarkEnd w:id="9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  <w:bookmarkEnd w:id="9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  <w:bookmarkEnd w:id="9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  <w:bookmarkEnd w:id="9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  <w:bookmarkEnd w:id="9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  <w:bookmarkEnd w:id="9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  <w:bookmarkEnd w:id="9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  <w:bookmarkEnd w:id="9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  <w:bookmarkEnd w:id="9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  <w:bookmarkEnd w:id="9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  <w:bookmarkEnd w:id="9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 каркасный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bookmarkEnd w:id="9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легкой атлетикой</w:t>
            </w:r>
          </w:p>
          <w:bookmarkEnd w:id="9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  <w:bookmarkEnd w:id="9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  <w:bookmarkEnd w:id="9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  <w:bookmarkEnd w:id="9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  <w:bookmarkEnd w:id="9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  <w:bookmarkEnd w:id="9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  <w:bookmarkEnd w:id="9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Инвентарь для лыжных гонок</w:t>
            </w:r>
          </w:p>
          <w:bookmarkEnd w:id="94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  <w:bookmarkEnd w:id="9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 (лыжи, ботинки, крепления)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bookmarkEnd w:id="9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подвижных и спортивных игр</w:t>
            </w:r>
          </w:p>
          <w:bookmarkEnd w:id="9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  <w:bookmarkEnd w:id="9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  <w:bookmarkEnd w:id="9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  <w:bookmarkEnd w:id="9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кеглей/конусов/фишек/стоек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  <w:bookmarkEnd w:id="9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№3/№5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  <w:bookmarkEnd w:id="9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  <w:bookmarkEnd w:id="9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  <w:bookmarkEnd w:id="9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  <w:bookmarkEnd w:id="9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  <w:bookmarkEnd w:id="9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  <w:bookmarkEnd w:id="9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  <w:bookmarkEnd w:id="9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  <w:bookmarkEnd w:id="9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  <w:bookmarkEnd w:id="9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с кольцом внутренний диаметр 42 сантиметра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  <w:bookmarkEnd w:id="9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  <w:bookmarkEnd w:id="9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  <w:bookmarkEnd w:id="9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  <w:bookmarkEnd w:id="9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  <w:bookmarkEnd w:id="9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бадминтон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  <w:bookmarkEnd w:id="9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 "Бестас и 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  <w:bookmarkEnd w:id="9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спортивная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  <w:bookmarkEnd w:id="9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  <w:bookmarkEnd w:id="9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97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  <w:bookmarkEnd w:id="9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9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  <w:bookmarkEnd w:id="9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  <w:bookmarkEnd w:id="9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 или тартановая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  <w:bookmarkEnd w:id="9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Перекладина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  <w:bookmarkEnd w:id="9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  <w:bookmarkEnd w:id="9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  <w:bookmarkEnd w:id="9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  <w:bookmarkEnd w:id="9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и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  <w:bookmarkEnd w:id="9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  <w:bookmarkEnd w:id="9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индивидуального пользования обучающимися начальной школы</w:t>
            </w:r>
          </w:p>
          <w:bookmarkEnd w:id="9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  <w:bookmarkEnd w:id="9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из расчета 1 комплект на все кабинеты начальной школы</w:t>
            </w:r>
          </w:p>
          <w:bookmarkEnd w:id="9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  <w:bookmarkEnd w:id="9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  <w:bookmarkEnd w:id="9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национальных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  <w:bookmarkEnd w:id="9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предметов казахского народного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  <w:bookmarkEnd w:id="9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детской музыки и песен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  <w:bookmarkEnd w:id="9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  <w:bookmarkEnd w:id="9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bookmarkEnd w:id="9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  <w:bookmarkEnd w:id="9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  <w:bookmarkEnd w:id="9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"Жанры произведения", "Устное народное творчество"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  <w:bookmarkEnd w:id="9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начального образования</w:t>
            </w:r>
          </w:p>
          <w:bookmarkEnd w:id="99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Мягкая игровая комната (полифункциональное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  <w:bookmarkEnd w:id="9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дидактическая напольная из поролона с тематическими чехлами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  <w:bookmarkEnd w:id="10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  <w:bookmarkEnd w:id="10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дидактический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  <w:bookmarkEnd w:id="10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напольные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  <w:bookmarkEnd w:id="10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мягкая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  <w:bookmarkEnd w:id="10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набивной разного вида и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bookmarkEnd w:id="10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  <w:bookmarkEnd w:id="10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  <w:bookmarkEnd w:id="10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  <w:bookmarkEnd w:id="10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общей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  <w:bookmarkEnd w:id="10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напольные разных видов, способствующие развитию координации движений, тактильных ощущений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  <w:bookmarkEnd w:id="10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  <w:bookmarkEnd w:id="10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детская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  <w:bookmarkEnd w:id="10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вестибулярный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  <w:bookmarkEnd w:id="10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  <w:bookmarkEnd w:id="10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  <w:bookmarkEnd w:id="10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  <w:bookmarkEnd w:id="10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 развивающий напольный для развития тактильных ощущений, мелкой моторики, воображения и зрительной стимуляции.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  <w:bookmarkEnd w:id="10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декоративно-развивающая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  <w:bookmarkEnd w:id="10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  <w:bookmarkEnd w:id="10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тактильная акустическая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  <w:bookmarkEnd w:id="10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  <w:bookmarkEnd w:id="10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bookmarkEnd w:id="10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  <w:bookmarkEnd w:id="10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  <w:bookmarkEnd w:id="10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  <w:bookmarkEnd w:id="10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1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102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  <w:bookmarkEnd w:id="10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  <w:bookmarkEnd w:id="10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0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1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103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  <w:bookmarkEnd w:id="10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  <w:bookmarkEnd w:id="10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  <w:bookmarkEnd w:id="10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основного среднего образования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12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интеллектуальных игр и развития логики (допускается совмещение с кабинетом математики)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двухместных квадратных на 25 ученика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Настольные игры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Головоломки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Шахматная 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шахматиста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изданий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Шахматная демонстрационная доска в комплекте с фигурами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Шахматные часы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магнитные для демонстрационной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Электростатический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Баллистический пистолет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 электрическая лабораторная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 манометром для исследования газовых законов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Маятник математический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звездного неба подвижная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Крестовые походы XI-XIII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 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Национально-освободительное движение Сырыма Датулы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Развитие торговли в 19-начале 20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годы.100х70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Древний Казахстан в комплекте 10 штук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политический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 для хранения наборов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набор для изучения программирования микроконтроллеров и датчиков, расположенных на общей физической плате с модулями интернет вещей, содержащий саму плату, необходимые инструменты для работы, методические материалы.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структуры ДНК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синтетика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Контуры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регулируемая для батика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фетр 5 цветов по 1 метру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портретов выдающихся художников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по искусству,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дома"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на металлическом каркасе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с подвесной тумбой металлический длина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сидением из полипропилена или кожзаменителя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деревообрабатывающий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мини-станки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сверлильный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токарный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рабочий поворотный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защитный для слесарного верстака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Станки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электрический с набором мини-насадок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шуруповерт аккумуляторная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торцовочная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циркулярная мини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электрический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гравировальный лазерный в комплекте с чиллером и стабилизатором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деревообрабатывающий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модульный для создания 3D моделей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проектной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белка художественная круглая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акриловые в наборе 6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брусков деревянных 14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саморезов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малярная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Суперклей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сварки 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Долото-стамеска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Заклепки 3,2 х 8 миллиметр, 50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Киянка резиновая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трубный рычажный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рожковых 6-24 миллиметр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и плашек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надфилей алмазных 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квадратный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плоский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трехгранный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250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крестообразная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плоская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Отвертки в наборе для точечных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к ножовке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одинарник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дереву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металлу 1,0-6,5 миллиметр 13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 пластиковое с пилой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трубные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Тонкогубцы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прочистки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 для труб из металлопластики и мягких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Труборез для металлопластиковых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300 миллиметр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 сантехнический д/труб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хранения инструментов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Средства защиты: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х/б плотной вязки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защитный лицевой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Настенные стенды, оформление: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древесины и металла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питания"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кухонной мебели: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Кухонная панель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гарнитур с мойкой и смесителем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 с пластиковым покрытием на 6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на металлическом или деревянном каркасе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Технологическое оборудование и бытовая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настольные до 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напольная или встраиваемая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Кухонный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сахара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Дуршлаг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крышкой для сухих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столовых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Мерные емкости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Мерный кувшин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сервировочная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Молочник/сливочник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кухонных принадлежностей 5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ножей кухонных 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чистки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консервный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Овощерезка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горячее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чеснока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Салфетка под приборы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столовый 18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муки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Скалка деревянная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Сковорода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Солонка/перечница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сетка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цилиндрическая для столовых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Толкушка для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заварочный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чайная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 в мастерской "Культура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"Дизайн и технология"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маркер/текстиль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под швейную машинку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производственный или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4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трансформер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портновский с подставкой мужской и женский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вышивальная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компьютеризированная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ткацкий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вязальные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портновские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ручного шитья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швейной машинки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штопальные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Канва без рисунка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закройщика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 цветной треугольный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лекал (3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для вышивания Мулине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полиэстер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ткацкие швейные армированные не менее 5000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обрезки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зигзаг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 большие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крючком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спицами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ткацкая в мотках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Пяльцы круглые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пластиковый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багетной раме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примерочная прямоугольная с занавесом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 крышкой картонная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текстильных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Гончарный круг настольный /станок/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 настенное высотой не менее 150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музыкальных инструментов и нот с открытыми и закрытыми полками, а также креплениями для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Музыкальные инструменты (могут размещаться в актовом зале или кабинете музыки)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инструменты, в том числе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в комплекте со стулом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карточек с нотными знаками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компьютерные музыкальные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теории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песен и хоров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казахских эпосов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с нотным материалом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общего среднего образования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Маятник электростатический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лабораторный для экспериментов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баллистический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изучения газовых законов с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 электролизу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Крестовые походы XI-XIII веков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 начале XXI века 100х140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Сырыма Датулы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Развитие торговли в 19-начале 20 века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Древний Казахстан в комплекте 10 штук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политический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 -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робототехники для изучения основ Искусственного интеллекта, компьютерного зрения и технологии беспилотных автомобилей на языке программирования Python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Программируемый дрон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(Хлороформ (чда – "Чистый для анализа")), Гексан(чда – "Чистый для анализа")),  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колориметр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в рамке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химиков А-3 в папке,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правилам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пятиэлементная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экспозиций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пластиковая с роликами 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чертежных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наглядных пособий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по разделам сечения, разрезы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плакаты по каждой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Чертежный лист А3, А4 в папках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Блокнот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на мобильном постаменте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30 сантиметр пластиковая с роликами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фигур не менее 15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Декоративно-художественные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Гончарный круг настольный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или глина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 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начальной военной и технологической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дневального (тумбочка и подставка)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Комната для хранения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оружия на 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Стенды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настенные для кабинета НВП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обороне, основам безопасности жизнедеятельности и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основам военной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противохимический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малая пехотная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 деревянный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массогабаритный автомата Калашникова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тканевые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косыночная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гражданский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фильтрующий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санитарная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сердечно-легочной и мозговой реанимации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сигнальные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эластичная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общевоинских Уставов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по начальной военной подготовке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общей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малокомплектных школ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Методический кабинет/учительская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 с книгохранилищем и читальным 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или 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выставочный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и одежда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музыкального оборудования и пособий для актового зала или кабинета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музыкальной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Начальная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начальных классов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начального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Рекомендуемый кабинет для раздельного обучения по предметам лингвистического направления в начальной школе (казахский Я2/ русский Я2/ английский язык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физической культуры для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гимнастикой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подвижных и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из расчета 1 комплект на все кабинеты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предшкольной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основного среднего образования пропорционально количеству учащихся. Возможно объединение отдельных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комбинированные по разделам "Визуальное искусство", "Культура питания", "Культура дома", "Дизайн и технология"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общего среднего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графики и проектирования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НВ и 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"Визуальное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индивидуального пользования обучающимися общей средней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совмещенный кабинет для изучения предметов естественно-научного цикла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лабораторных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ученических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и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экспериментов по предметам естественно-научного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биологии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и оборудование по физике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изучения физики в соответствии с требованиями к основной или средней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химии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учащихся в комплекте на класс (из расчета 1 прибор на двоих учащихся)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Микропрепараты по анатомии, ботанике, зоологии, общей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молекул по органике и неорганике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сбора газов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Защитные средства из расчета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химии, физике и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Виртуальные лабораторные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5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специальных организаций образования, а также для создания специальных условий для получения образования лицами (детьми) с особыми образовательными потребностями в организациях образования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Коли-чество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создания специальных условий для получения образования детьми с особыми образовательными потребностями в специальных и других организациях образования, а также для создания коррекционно-развивающей среды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Полифункциональное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складной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разного вида и размера для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тактильно-зрительная для категории лиц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тактильно-развивающая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мягкими стенками разной конфигурации и пластиковыми шарами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тактильный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Интерактивные модули и панно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 для улучшения когнитивных функций, общей моторики в игровой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акустическая настенная тактильная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сенсорная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сенсорный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Дидактические и обучающие игры и пособия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напольный игровой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акриловые настенные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тактильные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игровой комплект, в том числе: опоры, гимнастические палки, защитные шары, эстафетные палочки, скакалки, канаты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для подлезания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нейро-ортопедический реабилитационный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11-ти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 игровой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длинная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 для мячей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"Бочча" для детей с НОДА (вес 275 грамм, окружность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"Голбол"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атлетический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зафиксированный эластичным шнуром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игровой для развития двигательной активности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качающаяся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страховочный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"Парашют"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наклонная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кистей и пальцев рук (разных видов)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растяжки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(тренажер вестибулярный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рефлекторно-нагрузочное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Физиомяч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логопеда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с дверцами и замочками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Умное зеркало для логопеда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развивающий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вспомогательный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массажный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постановочный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ассорти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Метроном 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20 кнопками на 100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4 основными и 2 дополнительными кнопками на 20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 12,5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для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письма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(500 грамм, 1 килограмм,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версия альбома-пособия "Произношение. Мир звуков"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психолога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рельефный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специального педагога (дефектолога)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литература, учебник и учебное 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тифлопедагога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для индивидуальной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 для индивидуальной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учебная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 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программа для осуществления двунаправленного перевода и печати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из расчета на одного незрячего воспитанника старше 3-х лет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рельефного рисования из расчета на одного незрячего воспитанника старше 3-х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тифлотехнических приборов для ориентировки в пространстве из расчета на одного обучающегося/воспитанника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преобразования распечатываемых изображений в тактильные на каждого обучающегося/воспитанника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животных и птиц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записей звуки животных, шум улицы, транспорта, пение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из расчета на одного обучающегося на один учебный год (с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исследованию зрительного восприятия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Рельефно-графический иллюстративный материал (контурные, аппликационные, барельефные рисунки)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и пособия для развития у воспитанников зрительного восприятия, осязания и тонкой моторики, ориентировки в пространстве, социально-бытовой ориентировки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из расчета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18-строчный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рельефного рисования и грифель детский для письма по Брайлю из расчета на каждого незрячего воспитанника старше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зрительные ориентиры в помещениях и на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развития слухового восприятия (кабинет сурдопедагога)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для индивидуальных логопедических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логопедических зондов и шпателей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детей раннего возраста (от 0 до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(для детей раннего возраста)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адаптивный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переднеходовая, заднеходовая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фиксациями, без 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различные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крупные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валик диаметром 15, 20,30,35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утяжелительные (мешочки с песком) весом 2 килограмм, 4 килограмм, 6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из подручных средств, для придания правильной позы (одеяло, скрученное в гнездо; банное полотенце, скрученное в валик)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антивандальное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высотой бортика 50 сантиметр с цветными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детская (игрушка)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мешочек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экран 35*35 сантиметр с двумя окошечками 7*7 сантиметр и яркой звучащей игрушкой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Гамак с подвесным комплектом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с лестницей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Горшочек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Грузовичок на веревочке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горшок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туннель,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Игрушечная мебель,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молоточком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сенсорным эффектом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на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на белом фоне яркого предмета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"Травка",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(банки) с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Кроватка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– 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Кубики мягкие пластиковые 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цветные красного, синего, желтого и зеленого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Кукла, расческа, чашка, ложка, тарелка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домик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детская маленькая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предметы (бусины, палочки, тесемочки 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 (кукла, мишка)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Мячик яркий светящийся и мяч обычный размером 15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Неструктурированный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 детские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кукол, сезонная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Совы детское с наполнением из гречишной шелухи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из 3 и 5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Погремушки разных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Посудка (ложка, чашка, блюдце, кастрюля, чайник)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предметные и сюжетные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Прыгунки 3 в 1: прыгунки, тарзанка, качели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разрезные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дорожка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подставка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большой-маленький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Черно-белое изображение (шахматная доска, круги,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(гладкие, колючие, пищащие) размером от 3 до 10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"Сова"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для фиксации и прослеживания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социального педагога (работника)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клавиатура с русским и казахским алфавитом, манипулятор мышь, модем, звуковые колонки,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Демонстрационная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костюмов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звучащая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фиксированной мелодией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Игрушка-самоделка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оборудование для развития познавательной и двигательной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цветная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лесенка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волчок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инструмент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или цифровое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или маска с изображением различных сказочных персонажей, животных,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ритмики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или цифровое пианино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психолого-медико-педагогических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Сидение напольное для детей раннего возраста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(3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пеленальный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методик для исследования познавательной деятельности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для исследования речи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стимульного практического материала для исследования зрительного восприятия и наглядных форм мышления: пазлы "Доски Сегена", коробки с формами ("почтовые ящики"), матрешки, пирамидки и пр.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Нейропсихологический альбом для исследования корковых психических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для исследования эмоционально-волевой сферы и межличностных отношений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организации диагностико-консультативной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статистического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кабинетов невропатолога,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реабилитационных центров 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и кабинеты психолого-педагогической коррекции оснащаются специальными техническими и компенсаторными средствами в соответствии с перечнем Оборудования для специальных дошкольных и школьных организаций образования для детей с нарушениями слуха, зрения 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для детей с ограниченными возможностями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игровой комплект, в том числе: опоры, гимнастические палки, защитные шары, эстафетные палочки, скакалки, канаты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балансировочная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вестибулярная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Звучащий мяч для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на всю стену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двоих детей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полуфункциональные модули,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с устройством для регулирования высоты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инвентарь (обруч, мячи различных диаметров и тактильной поверхности, мячи игровые, утяжелители, гантели, гимнастические палки пластмассовые, барьеры разной высоты для перешагивания)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комплекте три мяча диаметром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Притчи (тренажеры по методу кондуктивной педагогики)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сантиметр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Тренажер-ходунок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(вестибулярный тренажер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кабинета психолога для работы с детьми с нарушениями эмоционально-волевой сферы и детьми с РАС (не менее 20 квадрат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ромбовидный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малый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 контейнерами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(гимнастический мяч)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мячи, массажные мячи, роллеры, валики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реабилитационные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 развивающие панели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сенсорные подушки, коврики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Шумоподавляющие наушники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Утяжеленное одеяло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Сенсорные качели,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альбом для оценки развития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Светозвуковая панель "Световая лесенка"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Аэробол для развития речевого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Нейромяч на резинке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Магнитная игра-пазл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Игра-тренажер для тренировки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разрезные картинки из 2,3,4,5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Игрушки: куклы, матрешки, машины, коляски для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доски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для детей с НОДА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Табуретки разной высоты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разной величины и массы (баскетбольный, футбольный, сенсорный утяжеленный, детский)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 входят три мяча диаметрами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сенсорная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11-и цветных ступенек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кратковременного пребывания (3-4 часа ежедневно)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 с комплектацией групп специальных дошкольных организаций по видам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бумага для распечатки изображений и преображения их в тактильные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Увеличивающее устройство для слабовидящих портативное по потребности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материал, отвечающий офтальмо-гигиеническим требованиям (на каждую группу)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Оснащение кабинета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Амблиотренер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программ для лечения амблиопии, 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социально-бытовой и пространственной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группы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детского 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территории детского сада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овощей, фруктов, животных,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детскому саду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дошкольных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Адаптируемый столик-мольберт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Опорная 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Массажный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валик, 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 до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Качели безопасные для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безопасные для 2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улицы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для детских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лабиринт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театрализованных игр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Сюжетно-ролевая игра в наборе (куклы, постельные и одежда для кукол, мебель и посуда)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Мультимедийный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незрячих, слабовидящих, а также с одновременной потерей зрения и слуха), состоящий из тифлокомпьютеров с вводом/выводом шрифтом Брайля, лицензионным программным обеспечением экранного доступа и синтезом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слабовидящих), состоящий из ноутбуков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обучения азбуке Брайля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 (на одного обучающегося средних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шумопоглощающим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распечатки изображений с преобразованием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звукозаписи,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система через прикосновение, звук и зрение на каждый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письма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Электронно-тактильный самоучитель шрифта Брайля на казахском, русском, английском и других языках на одного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социальной-бытовой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классной комнаты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школьной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со звуковым сопровождением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времени с указанием столетий, тысячелетий, двух 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 для сушки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электронные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моечная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кастрюль разных размеров (эмалированная)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сковородок с деревянными или пластмассовыми ручками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столовой посуды (глубокие, плоские, для общих блюд, для салата, фруктов, конфет)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чайников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(чашки,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приборы: ложки (столовые, десертные, чайные), вилки (для вторых блюд, рыбные)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разделочных досок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для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ухода за посудой (мочалки, щетки, моющие средства).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с духовым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принадлежности (нитки, ножницы, иголки);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для стирки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USB-разъемом и подключением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с педалью,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Солнечной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для измерения внутриглазного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анализатор рефракции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Макулотестерполяроидный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и другое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Адаптируемый столик-мольберт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Вертикализатор-стойка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рама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валик, подушка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мягкий крупногабаритный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двухъярусное для обучения ходьбе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многофункциональная терапевтическая система для детей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Наклоняемая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клавиатура, манипулятор "мышь"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 мебель для создания специальных условий для получения образования детям с ограниченными возможностями (по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помещения, кабинета комнаты незрячим и слабовидящим детям, и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приспособления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Педагог использует вышеуказанные учебные и игровые ресурсы (материалы, рекомендуемые оборудование и мебель), самостоятельно определяет игровые, творческие, развивающие зоны для создания комфортной и безопасной предметно-пространственной развивающей среды согласно требованию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038"/>
    <w:bookmarkStart w:name="z54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зависимости класс-комплектов, количества учащихся, педагогов перечень оборудования и мебели сокращается или увеличивается организацией среднего образования.</w:t>
      </w:r>
    </w:p>
    <w:bookmarkEnd w:id="1039"/>
    <w:bookmarkStart w:name="z54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предмету "Художественный труд" допускается объединение разделов в зоны.</w:t>
      </w:r>
    </w:p>
    <w:bookmarkEnd w:id="1040"/>
    <w:bookmarkStart w:name="z54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Малокомплектные школы оснащаются оборудованием и мебелью в соответствии с нормами оснащения оборудованием и мебелью организаций дошкольного, среднего образования пропорционально количеству учащихся. Допускается объединение отдельных предметных кабинетов.</w:t>
      </w:r>
    </w:p>
    <w:bookmarkEnd w:id="1041"/>
    <w:bookmarkStart w:name="z547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Организации образования могут оснащаться дополнительным оборудованием, в том числе инновационным предусмотренное государственным общеобязательным стандартом всех уровней образования, типовых учебных планов и программ дополнительного образования.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