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1d01" w14:textId="f791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 и в области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69. Зарегистрирован в Министерстве юстиции Республики Казахстан 26 февраля 2016 года № 13280. Утратил силу приказом Министра цифрового развития, инноваций и аэрокосмической промышленности Республики Казахстан от 20 ноября 2019 года № 314/НҚ.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20.11.2019 </w:t>
      </w:r>
      <w:r>
        <w:rPr>
          <w:rFonts w:ascii="Times New Roman"/>
          <w:b w:val="false"/>
          <w:i w:val="false"/>
          <w:color w:val="ff0000"/>
          <w:sz w:val="28"/>
        </w:rPr>
        <w:t>№ 314/НҚ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 и в области связи" (зарегистрированный в Реестре государственной регистрации нормативных правовых актов за № 10493, опубликованный 1 апреля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Закона Республики Казахстан от 7 января 2003 года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24 ноября 2015 года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5 июля 2004 года "О связи"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18 января 2012 года "О телерадиовещании";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цены на услуги, реализуемые субъектом государственной монополии в области связи и телерадиовещания, согласно приложению 3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 Б)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монополии в области связи и телерадиовещания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7625"/>
        <w:gridCol w:w="520"/>
        <w:gridCol w:w="2093"/>
        <w:gridCol w:w="1700"/>
      </w:tblGrid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НДС, тенге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работ по мониторингу радиочастотного спектра и радиоэлектронных средств, включая измерение параметров радиосигналов, обнаружение побочных электромагнитных излучений радиоэлектронной аппаратуры, а также техническое обеспечение работ по выявлению радиоэлектронных средств и высокочастотных устройств, действующих с нарушением законодательства Республики Казахстан в области связи, техническое обеспечение работ при проведении уполномоченным органом контроля качества услуг, оказываемых операторами связи, техническое обеспечение ведения реестра (базы данных) радиоэлектронных средств и радиочастотных присвоений; техническое обеспечение работ при проведении уполномоченным органом в области технического сопровождения телерадиовещания контроля качества приема населением теле-, радиоканалов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364 519 191,07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408 261 494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орбитально-частотного ресурса Республики Казахстан в Международном союзе электросвязи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133 418 518,75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149 428 741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 централизованного управления сетями телекоммуникаций Республики Казахстан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746 464 369,64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836 040 094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расчета электромагнитной совместимости радиоэлектронных средств: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станций сотовой связи (1 типовая станция);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станций системы беспроводного радиодоступа (WLL) (1 радиочастотное присвоение)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20 868, 75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приемо-передающие радиоэлектронные средства, предназначенные для ультракоротковолновой радиосвязи;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приемо-передающие радиоэлектронные средства, предназначенные для транкинговой системы радиосвязи;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приемопередающие станции, предназначенные для радиотелеметрии; стационарные радиоэлектронные средства, предназначенные для длинноволнового, средневолнового, коротковолнового диапазона (за одну радиочастоту (радиоканал) для одной станции)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18 008,93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 (1 станция 1 частотное присвоение)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16 156,25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(земные) станции спутниковой связи (1 станция)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22 071,43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расчетов электромагнитной совместимости и частотно-территориальное планирование: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радиопередающих устройств, предназначенных для передачи телевизионного вещания;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эфирно-кабельного телевидения;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радиопередающие устройства, предназначенные для передачи звукового (радио) вещания (1 радиочастота/телевизионный канал, 1 мультиплекс)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20 725,89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заключения экспертизы электромагнитной совместимости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976,79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Услуги оказываются ведомству уполномоченного органа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и технического сопровождения телерадиовещания.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