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4eec" w14:textId="e8f4e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внешней оценки учебных достижений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28 января 2016 года № 94. Зарегистрирован в Министерстве юстиции Республики Казахстан 26 февраля 2016 года № 13287. Утратил силу приказом Министра образования и науки Республики Казахстан от 5 мая 2021 года № 204.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05.05.2021 </w:t>
      </w:r>
      <w:r>
        <w:rPr>
          <w:rFonts w:ascii="Times New Roman"/>
          <w:b w:val="false"/>
          <w:i w:val="false"/>
          <w:color w:val="ff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и.о. Министра образования и науки РК от 10.03.2017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внешней оценки учебных достижений.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образования и науки РК от 10.03.2017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6 апреля 2012 года № 151 "Об утверждении Инструкции по проведению внешней оценки учебных достижений" (зарегистрированный в Реестре государственной регистрации нормативных правовых актов Республики Казахстан под № 7553, опубликованный в газете "Казахстанская правда" от 18 апреля 2012 года № 106-107(26925-26926)).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контролю в сфере образования и науки (Нюсупов С.Н.) в установленном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2), 3) настоящего пункта 3.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 по контролю в сфере образования и науки Нюсупова С.Н.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2017 года № 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и.о. Министра образования и науки РК от 10.03.2017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внешней оценки учебных достижений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внешней оценки учебных достижений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(далее - Закон) и определяют порядок проведения внешней оценки учебных достижений (далее - ВОУД) в: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начальной школе – выборочно, с целью мониторинга учебных достижений;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основной школе – выборочно, с целью мониторинга учебных достижений и оценки эффективности организации учебного процесса;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общей средней школе – с целью оценивания уровня учебных достижений;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организации высшего и (или) послевузовского образования – выборочно с целью мониторинга освоения типовых учебных программ цикла общеобразовательных дисциплин.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образования и науки РК от 28.09.2018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следующее понятие: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спецификация теста – документ, в котором описывается общая характеристика теста, количество и содержание заданий, время тестирования по конкретному предмету и дисциплине для определенного экзамена.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организациях начального, основного среднего, общего среднего образования ВОУД осуществляется в целях оценки качества образовательных услуг и определения уровня освоения обучающимися общеобразовательных учебных программ, предусмотренных государственными общеобязательными стандартами образования.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высшего и (или) послевузовского образования ВОУД осуществляется в целях оценки качества образовательных услуг и определения уровня освоения обучающимися типовых учебных программ цикла общеобразовательных дисциплин, предусмотренных государственным общеобязательным стандартом высшего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образования и науки РК от 28.09.2018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Правила распространяются на организации среднего (начального, основного среднего, общего среднего), высшего и (или) послевузовского образования независимо от форм собственности и ведомственной подчиненности, видов.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образования и науки РК от 28.09.2018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ВОУД проводится в форме комплексного тестирования на бумажных носителях или с применением информационно-коммуникационных технологий (далее - ИКТ) на языке обучения.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и.о. Министра образования и науки РК от 29.01.2020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организаций среднего, высшего и (или) послевузовского образования, на базе которых проводится ВОУД, (далее - базовый ОВПО) и прикрепленные к ним организации высшего и (или) послевузовского образования (далее – линейный ОВПО) ежегодно определяются уполномоченным органом в области образования (далее – уполномоченный орган)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Закона.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образования и науки РК от 28.09.2018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Количество и форма заданий, а также количество часов, отводимое на тестирование, определяются спецификацией теста в разрезе каждого предмета и дисциплины. Спецификация теста разрабатывается и утверждается уполномоченным органом.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над соблюдением Правил проведения ВОУД в организациях образования осуществляют уполномоченные представители Министерства образования и науки Республики Казахстан (далее - Министерство) и территориальные департаменты по контролю в сфере образования Комитета по контролю в сфере образования и науки Министерства (далее – ДКСО).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Техническое обеспечение процедур тестирования осуществляет Республиканское государственное казенное предприятие "Национальный центр тестирования" Министерства (далее - НЦТ).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проведении ВОУД уполномоченными представителями Министерства и ДКСО проводится разъяснительная работа с обучающимися по заполнению материалов тестирования и порядку проведения процедуры. 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Тестируемые лица не разговаривают с другими тестируемыми лицами, не обмениваются материалами и (или) не совершают их умышленное повреждение (порчу), не используют информацию на бумажных, электронных и иных носителях.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время прохождения тестирования тестируемый не использует калькулятор, справочную литературу (кроме таблицы Менделеева и таблицы растворимости солей), корректирующую жидкость, электронные записные книжки и принимающие - передающие электронные устройства (в том числе мобильные телефоны и иные электронные оборудования). 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нарушения тестируемым настоящих Правил, уполномоченный представитель Министерства и ДКСО принимают решение об удалении тестируемого из аудитории, составляют акт выявления запрещенных предметов и удаления из аудитории тестируемого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результаты данного тестируемого аннулируются.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Выход из аудитории предусмотрен только при сопровождении дежурного по коридору.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проведение ВОУД для определения факторов, влияющих на качество знаний обучающихся, проводится анкетирование среди тестируемых, учителей и администрации организаций среднего образования.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Завершением рабочего дня каждой группы тестируемых считается заполнение и отправка в НЦТ статистики о ходе тестирования.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После завершения тестирования всех групп тестируемых использованные книжки-вопросники уничтожаются и составляется акт об уничтожении книжек-вопросников тестирования ВОУД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Не использованные книжки-вопросники доставляются в НЦТ.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После завершения проведения ВОУД представитель Министерства направляет полный отчет о ходе его проведения в НЦТ на бумажном носителе или с применением ИКТ.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итогах ВОУД размещается на интернет-ресурсах уполномоченного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и.о. Министра образования и науки РК от 29.01.2020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Результаты ВОУД используются уполномоченным органом в качестве критерия системы оценки рисков при проведении проверок на соблюдение законодательства в сфере образования.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ВОУД могут использоваться организациями, проводящими рейтинговые исследования, и включаться в Национальный доклад о состоянии и развитии системы образования в Республике Казахстан.</w:t>
      </w:r>
    </w:p>
    <w:bookmarkEnd w:id="32"/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ВОУД в организациях среднего образования (начального, основного среднего, общего среднего) и организациях высшего и (или) послевузовского образования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образования и науки РК от 28.09.2018 </w:t>
      </w:r>
      <w:r>
        <w:rPr>
          <w:rFonts w:ascii="Times New Roman"/>
          <w:b w:val="false"/>
          <w:i w:val="false"/>
          <w:color w:val="ff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проведения ВОУД в организациях среднего (начального, основного среднего, общего среднего) образования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ВОУД проводится на базе организаций среднего образования, в которых обучаются тестирумые.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начальной школе ВОУД проводится среди обучающихся 4 классов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Закона.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ВОУД в 4 классах проводится с применением бумажных носителей по двум предметам, ежегодно определяемым уполномоченным органом.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основной школе ВОУД проводится среди обучающихся 9 классов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Закона.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ВОУД в 9 классах проводится в форме комплексного тестирования, как с применением бумажных носителей, так и с использованием современных информационных технологий, по казахскому языку и другим общеобразовательным предметам, перечень и количество которых ежегодно определяются уполномоченным органом.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общей средней школе ВОУД проводится в 11 классах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Закона.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ВОУД в 11 классах проводится в форме комплексного тестирования, как с применением бумажных носителей, так и с использованием современных информационных технологий, по трем предметам, ежегодно определяемым уполномоченным органом.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Содержание тестовых заданий для проведения ВОУД в организациях среднего образования разрабатывается на основе общеобразовательных учебных программ, и не выходит за их рамки.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Обработка результатов ВОУД производится в филиалах НЦТ.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Результаты ВОУД доводятся до сведения организаций образования в течение трех календарных дней после дня его окончания. 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После проведения ВОУД в течение десяти календарных дней ДКСО сдается акт выполненных работ по проведению ВОУД в организациях среднего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5"/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Проведение ВОУД в организациях высшего и (или) послевузовского образования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параграфа 2 в редакции приказа Министра образования и науки РК от 28.09.2018 </w:t>
      </w:r>
      <w:r>
        <w:rPr>
          <w:rFonts w:ascii="Times New Roman"/>
          <w:b w:val="false"/>
          <w:i w:val="false"/>
          <w:color w:val="ff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организациях высшего и (или) послевузовского образования, ВОУД проводится для студентов третьего курса, обучающихся по очной форме,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Закона.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приказа Министра образования и науки РК от 28.09.2018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проведения ВОУД в организациях высшего и (или) послевузовского образования используются тестовые задания по типовым учебным программам цикла общеобразовательных дисциплин.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образовательных программ и дисциплин, по которым проводится ВОУД, определяется ежегодно уполномоченным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в редакции приказа Министра образования и науки РК от 28.09.2018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32. Исключена приказом Министра образования и науки РК от 28.09.2018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Обучающимся явившимся на тестирование, необходимо иметь при себе пропуск и документ, удостоверяющий личность.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ВОУД проводится при участии в нем 100 процентов контингента обучающихся, подлежащих тестированию. 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После закрытия приема заявлений формируются пропуски на тестирование, которые передаются ответственным лицам базовых и линейных ОВПО. Ответственное лицо линейного ОВПО передает корешки пропусков на тестирование представителю организации или в базовый ОВПО.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приказа и.о. Министра образования и науки РК от 29.01.2020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тестировании на бумажных носителях вскрытие мешков с материалами тестирования и проверка их целостности производится ответственным представителем базового ОВПО в присутствии представителей Министерства и руководителя организации высшего или послевузовского образования.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Рассадка студентов производится в строгом соответствии посадочному листу.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присутствии студентов вскрываются материалы тестирования (книжки-вопросники и листы ответов), которые раздаются в строгом соответствии с листом распределения вариантов.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Дежурный проигрывает аудиозапись с диска о правилах поведения на тестировании и порядке его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Студентами заполняются листы ответов после их раздачи. Время начала тестирования фиксируется с момента заполнения студентами титульного листа книжки-вопросника.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Студенты по мере завершения тестирования или окончания времени тестирования сдают листы ответов и книжки-вопросники дежурному, который проверяет заполнение всех служебных секторов листа ответов.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тестируемым сдачи материала тестирования по истечению отведенного на тестирование времени, представителем Министерства в присутствии тестируемого составляется акт выявления факта несвоевременной сдачи материалов тестирования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тестирования опубликовываются на официальном интернет-ресурсе НЦТ www.testcenter.kz.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36 - в редакции приказа и.о. Министра образования и науки РК от 29.01.2020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37. Исключен приказом и.о. Министра образования и науки РК от 29.01.2020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38. Исключен приказом и.о. Министра образования и науки РК от 29.01.2020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39. Исключен приказом и.о. Министра образования и науки РК от 29.01.2020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40. Исключен приказом и.о. Министра образования и науки РК от 29.01.2020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41. Исключен приказом и.о. Министра образования и науки РК от 29.01.2020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42. Исключен приказом и.о. Министра образования и науки РК от 29.01.2020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43. Исключен приказом и.о. Министра образования и науки РК от 29.01.2020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44. Исключен приказом и.о. Министра образования и науки РК от 29.01.2020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45. Исключен приказом и.о. Министра образования и науки РК от 29.01.2020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46. Исключен приказом и.о. Министра образования и науки РК от 29.01.2020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Для тестирования с применением ИКТ представитель НЦТ проверяет готовность компьютерных аудиторий.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Студенты занимают места, в строгом соответствии посадочному листу, которые распечатываются в день тестирования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Дежурный проигрывает аудиозапись с диска о правилах поведения на тестировании и порядке его проведения с применением ИКТ. Время начала тестирования с применением ИКТ фиксируется с момента входа студента на портал.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студентов отображаются на экране компьютера по завершению тестирования с применением ИКТ.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47 в соответствии с приказом и.о. Министра образования и науки РК от 29.01.2020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В случае выявления подставного лица в ходе запуска на тестирование, в ходе проведения тестирования уполномоченным представителем Министерства и ДКСО в присутствии подставного лица составляется акт выявления подставного лица в ходе запуска или проведения тестирования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Подставное лицо и сам обучающийся не допускаются на тестирование, результаты аннулируются.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48 в соответствии с приказом и.о. Министра образования и науки РК от 29.01.2020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Во время тестирования в аудиторию входят только представитель Министерства, сотрудник ДКСО и руководитель организации высшего или послевузовского образования в сопровождении руководителя группы представителей Министерства.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49 в соответствии с приказом и.о. Министра образования и науки РК от 29.01.2020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внешней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учебных достижений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Акт</w:t>
      </w:r>
    </w:p>
    <w:bookmarkEnd w:id="56"/>
    <w:bookmarkStart w:name="z7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выявления запрещенных предметов и удаления из аудитории тестируемого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образования__________________________________________________________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код                   наименование</w:t>
      </w:r>
    </w:p>
    <w:bookmarkEnd w:id="58"/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"______" _________________20____год __________часов_______________минут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Министерства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Ф.И.О (при его наличии)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Дежурный по аудитории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Ф.И.О (при его наличии)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тестируемого: Ф.И.О (при его наличии)____________________________, ИКС________________ из аудитории №______, место № _______,</w:t>
      </w:r>
    </w:p>
    <w:bookmarkEnd w:id="62"/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 №_____________ во время тестирования обнаружили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(марка, количество) обнаруженного предмета)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что является нарушением Правил проведения внешней оценки учебных достижений</w:t>
      </w:r>
    </w:p>
    <w:bookmarkEnd w:id="65"/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Учитывая данный факт, постановили: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изъять материал тестирования;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удалить из аудитории №______ и аннулировать результаты тестирования: 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(при его наличии)_________________________________, ИКС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подписи и Ф.И.О (при его наличии) лиц, составивших настоящий акт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 актом ознакомлены: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 и Ф.И.О (при его наличии) тестируемого)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   (подпись и Ф.И.О (при его наличии) ДКСО)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 и Ф.И.О (при его наличии) представителя Министерства)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14351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                                          Дата_______________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учебных достижений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Акт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об уничтожении книжек-вопросников тестирования ВОУД</w:t>
      </w:r>
    </w:p>
    <w:bookmarkEnd w:id="74"/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            "_____"__________20__ год </w:t>
      </w:r>
    </w:p>
    <w:bookmarkEnd w:id="75"/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(код)                               (наименование)</w:t>
      </w:r>
    </w:p>
    <w:bookmarkEnd w:id="76"/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Район/Базовый вуз ______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(код)                         (наименование)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Мы, нижеподписавшиеся, составили настоящий акт об уничтожении книжек-вопросников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тестирования ВОУД в организациях образования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(код и наименование организации образования) </w:t>
      </w:r>
    </w:p>
    <w:bookmarkEnd w:id="79"/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Министерства:</w:t>
      </w:r>
    </w:p>
    <w:bookmarkEnd w:id="80"/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      Ф.И.О (при его наличии)</w:t>
      </w:r>
    </w:p>
    <w:bookmarkEnd w:id="81"/>
    <w:bookmarkStart w:name="z1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      Ф.И.О (при его наличии)</w:t>
      </w:r>
    </w:p>
    <w:bookmarkEnd w:id="82"/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ДКСО:</w:t>
      </w:r>
    </w:p>
    <w:bookmarkEnd w:id="83"/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      Ф.И.О (при его наличии)</w:t>
      </w:r>
    </w:p>
    <w:bookmarkEnd w:id="84"/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      Ф.И.О (при его наличии)</w:t>
      </w:r>
    </w:p>
    <w:bookmarkEnd w:id="85"/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филиала НЦТ № _____: _____________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     (подпись)             Ф.И.О (при его наличии)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7"/>
        <w:gridCol w:w="1580"/>
        <w:gridCol w:w="1580"/>
        <w:gridCol w:w="1580"/>
        <w:gridCol w:w="4873"/>
      </w:tblGrid>
      <w:tr>
        <w:trPr>
          <w:trHeight w:val="30" w:hRule="atLeast"/>
        </w:trPr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книжек-вопросников </w:t>
            </w:r>
          </w:p>
        </w:tc>
        <w:tc>
          <w:tcPr>
            <w:tcW w:w="4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уничтоженных книжек-вопросников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неиспользованные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88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Книжки-вопросники уничтожены путем:</w:t>
      </w:r>
    </w:p>
    <w:bookmarkEnd w:id="89"/>
    <w:bookmarkStart w:name="z11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способ уничтожения - механическое измельчение или сжигание)</w:t>
      </w:r>
    </w:p>
    <w:bookmarkEnd w:id="90"/>
    <w:bookmarkStart w:name="z11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место уничтожения)</w:t>
      </w:r>
    </w:p>
    <w:bookmarkEnd w:id="91"/>
    <w:bookmarkStart w:name="z12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в двух экземплярах.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4351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оценки учебных достижений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2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Акт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выполненных работ по проведению ВОУД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в организациях среднего образования </w:t>
      </w:r>
    </w:p>
    <w:bookmarkEnd w:id="93"/>
    <w:bookmarkStart w:name="z12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Дата: "___"____________ 20__ г.</w:t>
      </w:r>
    </w:p>
    <w:bookmarkEnd w:id="94"/>
    <w:bookmarkStart w:name="z12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ДКСО ___________________________________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области)</w:t>
      </w:r>
    </w:p>
    <w:bookmarkEnd w:id="95"/>
    <w:bookmarkStart w:name="z12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Для прохождения ВОУД в организациях среднего образования по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запланировано количество школ ___________, из них провели тестирования ВОУД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организациях среднего образования в __________ школах. </w:t>
      </w:r>
    </w:p>
    <w:bookmarkEnd w:id="96"/>
    <w:bookmarkStart w:name="z12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Составили настоящий акт об использовании материалов тестирования ВОУД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организациях среднего образования.</w:t>
      </w:r>
    </w:p>
    <w:bookmarkEnd w:id="97"/>
    <w:bookmarkStart w:name="z12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От Национального центра тестирования (далее – НЦТ) получены экзаменационные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материалы в количестве:</w:t>
      </w:r>
    </w:p>
    <w:bookmarkEnd w:id="98"/>
    <w:bookmarkStart w:name="z12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Книжки-вопросники ________(________________________________________) штук.</w:t>
      </w:r>
    </w:p>
    <w:bookmarkEnd w:id="99"/>
    <w:bookmarkStart w:name="z13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Листы ответов ________(_____________________________________________) штук.</w:t>
      </w:r>
    </w:p>
    <w:bookmarkEnd w:id="100"/>
    <w:bookmarkStart w:name="z13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Из них использованы и уничтожены книжки-вопросники ________ (______________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 штук, не использованы и уничтожены книжки-вопросники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_______(______________________________________________) штук.</w:t>
      </w:r>
    </w:p>
    <w:bookmarkEnd w:id="101"/>
    <w:bookmarkStart w:name="z13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Листы ответов (использованные и неиспользованные) переданы в филиалы НЦТ,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количестве ______________________________________________________________ штук.</w:t>
      </w:r>
    </w:p>
    <w:bookmarkEnd w:id="102"/>
    <w:bookmarkStart w:name="z13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Неиспользованные материалы тестирования образования, не прошедшие ВОУД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организациях среднего образования переданы в Базовый филиал НЦТ №_______: </w:t>
      </w:r>
    </w:p>
    <w:bookmarkEnd w:id="103"/>
    <w:bookmarkStart w:name="z13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- листы ответов в количестве _______(___________________________________) штук,</w:t>
      </w:r>
    </w:p>
    <w:bookmarkEnd w:id="104"/>
    <w:bookmarkStart w:name="z13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- книжки-вопросники уничтожены в количестве ________ (_______________________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________________________________) штук.</w:t>
      </w:r>
    </w:p>
    <w:bookmarkEnd w:id="105"/>
    <w:bookmarkStart w:name="z13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Настоящий акт составлен в двух экземплярах.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НЦТ: _______________ </w:t>
            </w:r>
          </w:p>
          <w:bookmarkEnd w:id="107"/>
          <w:bookmarkStart w:name="z13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(подпись) ______________________________________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(при его наличии)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ДКСО: ______________ </w:t>
            </w:r>
          </w:p>
          <w:bookmarkEnd w:id="109"/>
          <w:bookmarkStart w:name="z14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   (подпись) ______________________________________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(при его наличии)</w:t>
            </w:r>
          </w:p>
        </w:tc>
      </w:tr>
    </w:tbl>
    <w:bookmarkStart w:name="z14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1803400" cy="152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828800" cy="161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внешней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учебных достижений</w:t>
            </w:r>
          </w:p>
        </w:tc>
      </w:tr>
    </w:tbl>
    <w:bookmarkStart w:name="z14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Акт         выявления подставного лица в ходе запуска или проведения тестирования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и.о. Министра образования и науки РК от 29.01.2020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учебных достижений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Акт выявления факта несвоевременной сдачи материалов тестирования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и.о. Министра образования и науки РК от 29.01.2020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образования________________________________________________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(код) (наименование) "______" ______________20____год______ часов __________минут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 Министерства____________________________________________________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Ф.И.О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Дежурный по аудитории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Ф.И.О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Тестируемый: Ф.И.О (при его наличии) 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ИКС______________ из аудитории №_____, место № ______, вариант №_______________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отказался своевременно сдать экзаменационные материалы в связи с окончанием времени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тестирования, что является нарушением Правил проведения внешней оценки учебных достижений.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Учитывая данный факт, постановили: изъять экзаменационный материал; удалить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аудитории №______ и аннулировать результаты тестирования: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Тестируемый 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ИКС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(подписи и Ф.И.О (при его наличии) лиц, составивших настоящий акт)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актом ознакомлены:_________________________________________________________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 и Ф.И.О (при его наличии) студента)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 и Ф.И.О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 и Ф.И.О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 и Ф.И.О (при его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12900" cy="149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учебных достижений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ПОСАДОЧНЫЙ ЛИСТ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6 в соответствии с приказом и.о. Министра образования и науки РК от 29.01.2020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Тестируемого (для проведения в электронном формате)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проведения тестирования: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Дата/время тестирования: 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3339"/>
        <w:gridCol w:w="576"/>
        <w:gridCol w:w="1298"/>
        <w:gridCol w:w="937"/>
        <w:gridCol w:w="937"/>
        <w:gridCol w:w="2978"/>
        <w:gridCol w:w="938"/>
      </w:tblGrid>
      <w:tr>
        <w:trPr>
          <w:trHeight w:val="30" w:hRule="atLeast"/>
        </w:trPr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студента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тестирования</w:t>
            </w:r>
          </w:p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варианта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посадочного места (заполняется вручную)</w:t>
            </w:r>
          </w:p>
        </w:tc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студента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Ф.И.О.(при его наличии)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сдачи тестирования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учебных достижений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Акт выявления подставного лица в ходе запуска или проведения тестирования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7 в соответствии с приказом и.о. Министра образования и науки РК от 29.01.2020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образования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(код) (наименование) "______" ______________20____год______ часов __________минут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 Министерства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Ф.И.О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Выявлен факт попытки входа в здание организации образования для ВОУД сдачи тестирования вместо тестируемого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(Ф.И.О. (при его наличии) и ИКС)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гражданина______________________________________________________________________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Ф.И.О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Учитывая данный факт, постановили: Тестируемый/у тестируемого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Ф.И.О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здание организации образования для сдачи тестирования не допускать/изъять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экзаменационный материал и удалить из аудитории №______ с аннулированием результатов тестирования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ИКС ______________ С актом ознакомлены: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 и Ф.И.О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 и Ф.И.О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 и Ф.И.О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и Ф.И.О (при его наличии) студента /подставного лица (при его наличии))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12900" cy="149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