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5155" w14:textId="9cb5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91. Зарегистрирован в Министерстве юстиции Республики Казахстан 26 февраля 2016 года № 13288.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и учебно-методическими комплексами обучающихся и воспитанников государственных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29.07.2020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своевременного и полного обеспечения учебниками и учебно-методическими комплексами (далее – УМК) организаций образования, реализующих общеобразовательные учебные программы начального, основного среднего образования, общего среднего образования, специализированные общеобразовательные и специальные учебные программы на основе государственного заказа (далее – организации образования).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обеспечения учебниками и УМК обучающихся и воспитанников государственных организаций образования, сроки исполнения, закрепление функций Министерства просвещения Республики Казахстан (далее – Министерство), его подведомственной организации – Республиканского научно-практического центра экспертизы содержания образования (далее – РНП ЦЭСО), территориальных департаментов Комитета по обеспечению качества в сфере образования Министерства (далее – Департаменты), местных исполнительных органов в области образования и организаций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организаций образования, реализующих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 от 27 июля 2007 года обеспечиваются бесплатными учебниками, УМК и в том числе электронными учебниками в объеме, прогнозируемом органами образования на учебный год, за счет средств местных и республиканского бюджетов.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издательство – предприятие, осуществляющее подготовку и издание учебников, УМК и учебно-методических пособий;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 – вид учебного издания (бумажный или электронный), содержащий систематизированное изложение учебного предмета, соответствующего Государственному общеобязательному стандарту образования, типовой учебной программе;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комплекс (УМК) – совокупность учебных и методических изданий, сопровождающих учебник и направленных на обеспечение освоения обучающимися содержания учебных предметов (дисциплин), включающий методическое руководство для учителя, хрестоматию, рабочие тетради для 1 и 2 классов, сборник диктантов, сборник задач и упражнений, картографический атлас, в том числе на электронном носителе;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учебник – программно-методический обучающий комплекс, соответствующий типовой учебной программе и обеспечивающий возможность обучающемуся самостоятельно или с помощью педагога в интерактивном режиме осваивать учебный курс или его раздел, выполнять задания и оценивать свои учебные достижения.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организаций образования учебниками, учебно-методическими комплексами и учебно-методическими пособиями, в том числе электронными учебниками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библиотечного фонда организаций образования учебниками и УМК, в том числе электронными учебниками, вошедшими в Перечень, осуществляется приобретением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необходимого количества учебников и УМК, в том числе электронных учебников, согласно контингенту обучающихся.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Республиканские организации образования, а также соотечественники, обучающиеся в зарубежных школах, в соответствии с международными соглашениями обеспечиваются учебниками и УМК за счет средств республиканского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ежегодно до 30 сентября определяют прогнозное количество обучающихся в организациях образования на следующий учебный год с учетом контингента обучающихся и воспитанников и на его основании формируют заявки на приобретение учебников и УМК, в том числе электронных учебников, на предстоящий учебный год.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Издательства ежегодно не позднее 30 октября размещают на сайтах своих организаций предварительные прайс-листы на учебники и УМК для формирования бюджетной заявки местными исполнительными органами на приобретение учебников и УМК.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пяти рабочих дней после утверждения Перечня на сайтах издательств размещаются прайс-листы на учебники и УМК, включенные в Перечень.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Методические объединения организаций образования или педагоги организаций образования, в которых отсутствуют методические объединения в соответствии с Правилами выбора учебников и учебно-методических комплексов педагогами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(зарегистрирован в Реестре государственной регистрации нормативных правовых актов под № 31060) осуществляют выбор учебников и УМК на предстоящий учебный год и заполняют заявки по форме согласно приложению 1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Школьный библиотекарь на основании решений методических объединений или выбора педагогов организаций образования, в которых отсутствуют методические объединения, до 10 апреля через Национальную образовательную базу данных (далее – НОБД) заполняют заявки на приобретение учебников и УМК, в том числе электронных учебников.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ежегодно до 15 апреля на основании заявок, включенных организациями образования в НОБД, направляют в издательства заявку на приобретение учебников и УМК, в том числе электронных учебников.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Местные исполнительные органы ежегодно до 25 апреля заключают договоры с издательствами, осуществляющими выпуск учебников и УМК, согласно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с указанием условий, предусмотренных пунктами 24 и 24-1 настоящих Правил, на основании заявок организаций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нормативных правовых актов за № 25657).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ежегодно до 30 апреля организуют проведение процедур государственных закупок по определению потенциальных поставщиков услуги по доставке учебников и УМК от издательств, осуществляющих выпуск учебников и УМК, до организаций образования.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ежегодно до 1 августа организуют приобретение и доставку учебников и УМК организациям образования, реализующим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программы, в объеме, прогнозируемом органами образования на предстоящий учебный год.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до 10 августа осуществляют распределение учебников и УМК, в том числе электронных учебников, согласно заявкам организаций образования, включенным в НОБД.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ежегодно направляют в Министерство итоговую информацию об обеспеченности учебниками и УМК, в том числе электронными учебниками, организаций образования к предстоящему учебному году до 10 августа и информацию об обеспеченности остальными частями учебников и УМК (при наличии) до 5 декабря.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сдаче учебников на экспертизу в соответствии с Правилами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нормативных правовых актов за № 7876) издательства направляют в РНП ЦЭСО электронную версию учебника для размещения на его интернет-ресурсе с целью общественного обсуждения.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РНП ЦЭСО совместно с Департаментами проводит ежедекадный мониторинг в период с 1 июня по 10 сентября, в ходе которого местные исполнительные органы представляют сведения о доставке, издательства – об отгрузке.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Издательство заменяет учебники и УМК, приобретенные местными исполнительными органами по договору о государственных закупках за счет собственных средств в случаях: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полиграфического брака;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ошибки (ошибок) и (или) других недостатков, допущенных в результате отступления издательством от версии, утвержденной предметной экспертной комиссией.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При обнаружении полиграфического брака издательство осуществляет замену учебников и УМК с полиграфическим браком.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в результате отступления издательством от версии, утвержденной предметной экспертной комиссией издательство осуществляет замену всего тиража после устранения обнаруженных ошибок.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Школьный библиотекарь до 10 сентября вносит в НОБД данные об учебниках и УМК, в том числе электронных учебниках, доставленных в организацию образования.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РНП ЦЭСО с 10 сентября по 10 ноября осуществляет мониторинг соответствия приобретенных учебников и УМК заявкам методических объединений или педагогов (при отсутствии методических объединений) согласно данным НОБД.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РНП ЦЭСО через НОБД на постоянной основе осуществляет мониторинг состояния школьных библиотек и процесса пополнения фондов школьных библиотек учебниками и УМК, в том числе электронными учебниками, художественной, научно-популярной и учебно-методической литературой, по его результатам представляет рекомендации местным исполнительным органам.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просвещения РК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Местные исполнительные органы при необходимости проводят перераспределение учебников и УМК между организациями образования внутри района, города, области.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учебниками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учебно-методическими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комплексами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Заведующему библиотекой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 библиотекой)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или 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педагога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по выбору учебников и УМК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учебника или УМК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(экз.)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членов методического объединения или подпись педагога 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"___" _____________ 20___ года  </w:t>
      </w:r>
    </w:p>
    <w:p>
      <w:pPr>
        <w:spacing w:after="0"/>
        <w:ind w:left="0"/>
        <w:jc w:val="both"/>
      </w:pPr>
      <w:bookmarkStart w:name="z80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________________________________________________ ________________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