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0637" w14:textId="a520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24 апреля 2015 года № 280 "Об утверждении стандартов государственных услуг в области бухгалтерского учета и аудита"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21 января 2016 года № 23. Зарегистрирован в Министерстве юстиции Республики Казахстан 26 февраля 2016 года № 13289. Утратил силу приказом Первого заместителя Премьер-Министра Республики Казахстан – Министра финансов Республики Казахстан от 9 апреля 2020 года № 370.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Первого заместителя Премьер-Министра РК – Министра финансов РК от 09.04.2020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01.03.2016.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апреля 2015 года № 280 "Об утверждении стандартов государственных услуг в области бухгалтерского учета и аудита" (зарегистрированный в Реестре государственной регистрации нормативных правовых актов за № 11362, опубликованный в информационно-правовой системе "Әділет" 26 июня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аудиторской деятельности",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Комитетом финансового контроля Министерства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www.egov.kz, www.elicense.kz (далее – портал).";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подачи пакета документов в Государственную корпорацию, а также при обращении на портал:";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Государственной корпорации – с понедельника по субботу включительно, в соответствии с графиком работы с 9.00 до 20.00 часов, без перерыва на обед, за исключением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по месту регистрации услугополучателя в порядке "электронной" очереди, без предварительной записи и ускоренного обслуживания, возможно бронирование очереди через портал;";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на право занятия аудиторской деятельностью, за исключением случаев оплаты через ПШЭП. В случае возможности получения в автоматическом режиме данных об уплате в бюджет лицензионного сбора на право занятия аудиторской деятельностью, представление данного документа не требуется;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руководителя и аудиторов о присвоении квалификационных свидетельств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создании аудиторской организации-резидента Республики Казахстан иностранной организацией (иностранными организациями), кроме вышеперечисленных документов для подтверждения своего статуса иностранной аудиторской организацией представляются: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письмо с его нотариально заверенным переводом о подтверждении статуса аудиторской организации, выдаваемый профессиональной аудиторской организацией страны, и документ о членстве профессиональной аудиторской организации в Международной федерации бухгалтеров, подтверждающий статус иностранной аудиторской организации, или письмо с его нотариально заверенным переводом о подтверждении статуса аудиторской организации, выдаваемый компетентным органом государства, резидентом которой она является, либо нотариально заверенная копия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на право занятия аудиторской деятельностью, за исключением случаев оплаты через ПШЭП. В случае возможности получения в автоматическом режиме данных об уплате в бюджет лицензионного сбора на право занятия аудиторской деятельностью, представление данного документа не требуется;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основание для переоформления (решение учредителей).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при получении переоформленной лицензии возвращает услугодателю ранее выданную лицензию;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переоформления лицензии при реорганизации юридического лица-лицензиата в форме выделения, разделения дополнительно прилагаются формы сведений и электронные копии документов, предусмотренных в подпункте 1) настоящего пункта;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получения дубликата лицензии (в случае утери, порче лицензии на осуществление аудиторской деятельности, если ранее выданная лицензия оформлена в бумажной форме):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 с указанием причины и сведений об опубликовании в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на право занятия аудиторской деятельностью за исключением случаев оплаты через ПШЭП. В случае возможности получения в автоматическом режиме данных об уплате в бюджет лицензионного сбора на право занятия аудиторской деятельностью, представление данного документа не требуется;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руководителя и аудиторов о присвоении квалификационных свидетельств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создании аудиторской организации-резидента Республики Казахстан иностранной организацией (иностранными организациями), кроме вышеперечисленных документов для подтверждения своего статуса иностранной аудиторской организацией представляются: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письма с его нотариально заверенным переводом о подтверждении статуса аудиторской организации, выдаваемый профессиональной аудиторской организацией страны, и электронная копия документа о членстве профессиональной аудиторской организации в Международной федерации бухгалтеров, подтверждающий статус иностранной аудиторской организации, или электронная копия письма с его нотариально заверенным переводом о подтверждении статуса аудиторской организации, выдаваемый компетентным органом государства, резидентом которой она является, либо нотариально заверенная копия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переоформления лицензии: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документа, удостоверенного ЭЦП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 об оплате в бюджет лицензионного сбора, за исключением оплаты через ПШЭП. В случае возможности получения в автоматическом режиме данных об уплате в бюджет лицензионного сбора на право занятия аудиторской деятельностью, представление данного документа не требуется;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основание для переоформления (решение учредителей);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получения дубликата лицензии (в случае утери, порче лицензии на осуществление аудиторской деятельности, если ранее выданная лицензия оформлена в бумажной форме):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 с указанием причины и сведений об опубликовании в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на право занятия аудиторской деятельностью за исключением случаев оплаты через ПШЭП. В случае возможности получения в автоматическом режиме данных об уплате в бюджет лицензионного сбора на право занятия аудиторской деятельностью, представление данного документа не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лица, услугодатель,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представляет письменное согласие на использование сведений, составляющих охраняемую законом тайну, содержащихся в информационных системах, если иные не предусмотрены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лицензия была выдана на бумажном носителе, услугодатель вправе по заявлению перевести ее в электронный формат без получения дубликата.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с оригинала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удостоверения личности (либо уполномоченного представителя юридического лица).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в личный кабинет на портале направляется уведомление о принятии запроса для предоставления государственной услуги с указанием даты и времени получения услугополучателем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перечню документов и требований к ним, необходимых для получения государственной услуги при обращении услугополучателя, льготы не предусмотрены.";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(бездействий) услугодателя и (или) его должностных лиц, Государственных корпораций и (или) их работников по вопросам оказания государственных услуг";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Обжалование решений, действий (бездействий) услугодателя и (или) его должностных лиц по вопросам оказания государственных услуг производится в письменном виде.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некорректного обслуживания, жалоба на действия (бездействие) сотрудников Государственной корпорации подается непосредственно руководителю Государственной корпорации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подтверждением принятия жалобы,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 в канцелярии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8 800 080 7777 или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регистрации.";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Услугополучателям, имеющим стойкие расстройства функций организма,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www.minfin.gov.kz;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con.gov.kz;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портала: www.egov.kz.";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марта 2016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Ж. Касымбек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января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января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 №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аудиторской деятельности"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</w:t>
      </w:r>
      <w:r>
        <w:br/>
      </w:r>
      <w:r>
        <w:rPr>
          <w:rFonts w:ascii="Times New Roman"/>
          <w:b/>
          <w:i w:val="false"/>
          <w:color w:val="000000"/>
        </w:rPr>
        <w:t>и (или) 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вида деятельности и (или) подвида(ов)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деятельности) на бумажном носителе _____ (поставить знак Х в случае,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страна (для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Прилагается ______ листов.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подтверждается, что: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цифровой подписью работника Государственной корпорации (в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через Государственную корпорацию).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 №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аудиторской деятельности"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</w:t>
      </w:r>
      <w:r>
        <w:rPr>
          <w:rFonts w:ascii="Times New Roman"/>
          <w:b/>
          <w:i w:val="false"/>
          <w:color w:val="000000"/>
        </w:rPr>
        <w:t>Сведения о заявителе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10329"/>
        <w:gridCol w:w="593"/>
      </w:tblGrid>
      <w:tr>
        <w:trPr>
          <w:trHeight w:val="30" w:hRule="atLeast"/>
        </w:trPr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Размерность предприятия: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крупное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деятельности</w:t>
            </w:r>
          </w:p>
        </w:tc>
        <w:tc>
          <w:tcPr>
            <w:tcW w:w="10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Подтверждаю, что виды деятельности соответствуют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 Закона Республики Казахстан "Об аудиторской деятельности"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соответствующем поле ставится знак х)</w:t>
      </w:r>
    </w:p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Форма сведений руководителя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деятельности руководителя в аудиторских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аудитора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руководителя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руководителя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2182"/>
        <w:gridCol w:w="2182"/>
        <w:gridCol w:w="2183"/>
        <w:gridCol w:w="2183"/>
      </w:tblGrid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приказа о принятии на работу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приказа о принятии на работу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приказа об увольнении с работы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приказа об увольнении с работы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Сведения руководителя о квалификационном свидетельстве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"аудитор"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5871"/>
      </w:tblGrid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свидетельства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присвоившей квалификацию "аудитор"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Форма сведений аудиторов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Сведения о деятельности аудитора в аудиторских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аудитора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997"/>
        <w:gridCol w:w="997"/>
        <w:gridCol w:w="997"/>
        <w:gridCol w:w="997"/>
        <w:gridCol w:w="1828"/>
        <w:gridCol w:w="1829"/>
        <w:gridCol w:w="1829"/>
        <w:gridCol w:w="1829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аудитора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приказа о принятии на работу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приказа о принятии на работу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приказа об увольнении с работы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приказа об увольнении с работы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Сведения аудиторов о квалификационных свидетельствах "аудитор"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5871"/>
      </w:tblGrid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свидетельства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организации, присвоившей квалификацию "аудитор" 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 №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аудиторской деятельности"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</w:t>
      </w:r>
      <w:r>
        <w:br/>
      </w:r>
      <w:r>
        <w:rPr>
          <w:rFonts w:ascii="Times New Roman"/>
          <w:b/>
          <w:i w:val="false"/>
          <w:color w:val="000000"/>
        </w:rPr>
        <w:t>и (или) 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бизнес-идентификационного номера у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приложение(я)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 № __________ от "___" _________ 20___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выданную(ое)(ых)_____________________________________________________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(номер(а) лицензии и (или) приложения(й) к лицензии,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выдачи, наименование лицензиара, выдавшего лицензию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вида деятельности и (или) подвида(ов)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деятельности)по следующему(им) основанию(ям) (укажите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реорганизация юридического лица-лицензиата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разрешениях и уведомлениях" 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лица-лицензиата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отчуждение лицензиатом лицензии, выданной по классу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"разрешения, выдаваемые на объекты", вместе с объектом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третьих лиц в случаях, если отчуждаемость лицензии предусмотрена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уведомлениях"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6) наличие требования о переоформлении в законах Республики Казахстан____________________________________________________________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(страна – для иностранного юридического лица, почтовый индекс,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(операций)__________________________________________________________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улицы, номер дома/здания (стационарного помещения)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цифровой подписью работника Государственной корпорации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через Государственную корпорацию).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 №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аудиторской деятельности"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(далее – Ф.И.О.) либо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филиала Государственной корпорации (указать адрес) отказывает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приеме документов на оказание государственной услуги (указать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услуги в соответствии со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услуги) ввиду представления Вами неполного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согласно перечню, предусмотренному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(работника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 (при его наличии)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(при его наличии)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20____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