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aae3" w14:textId="6f9a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7 марта 2012 года № 97 "Об утверждении норм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января 2016 года № 98. Зарегистрирован в Министерстве юстиции Республики Казахстан 29 февраля 2016 года № 13311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марта 2012 года № 97 «Об утверждении норм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образования» (зарегистрированный в Реестре государственной регистрации нормативных правовых актов под № 7574, опубликованный в газете «Казахстанская правда» от 25 августа 2012 года № 286-287 (27105-27106); от 28 августа 2012 года № 288-289 (27107-27108); от 6 сентября 2012 года № 299-300 (27118-27119)),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норм оснащения оборудованием и мебелью организаций технического и профессионального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нормы оснащения оборудованием и мебелью организаций технического и профессионального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образования, утвержденных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Департаменту модернизации профессионального-технического и послесреднего образования (Каленова Д.Ж.)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дня первого официального опубликования настоящего приказа, размещение его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довести настоящий приказ до сведения областных, городов Астана и Алматы управлений образования, республиканских подведомственных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(Имангалиева Е.Н.).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2016 года № 98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2012 года № 97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Нормы оснащения оборудованием и мебелью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1. Минимальный перечень мебели и оборудования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административных помещений организаций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011"/>
        <w:gridCol w:w="3162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директора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Стулья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Акустическая система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Приемная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Стулья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Методический кабинет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интерактивная/маркерная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заместителя директора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Акустическая система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педагога-психолога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Стулья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Акустическая система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Кабинеты бухгалтерии, отдела кадров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Стулья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несгораемый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Кабинеты других сотрудников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2. Минимальный перечень мебели и оборудования библиотеки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читальным залом организаций 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250"/>
        <w:gridCol w:w="1991"/>
        <w:gridCol w:w="2987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библиотекаря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читательских формуляров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Шкаф-картотека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библиотечный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читательский рабочий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Стулья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Библиотечный фонд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литература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Справочная литература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издания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Аудио-видеотека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переплетного оборудования и Материалов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и материалы для ремонта книг и переплетных работ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 формата А-3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сканер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картотека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киоск для справочной системы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Минимальный перечень оборудования и мебели актового зала</w:t>
      </w:r>
      <w:r>
        <w:br/>
      </w:r>
      <w:r>
        <w:rPr>
          <w:rFonts w:ascii="Times New Roman"/>
          <w:b/>
          <w:i w:val="false"/>
          <w:color w:val="000000"/>
        </w:rPr>
        <w:t>
организаций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8402"/>
        <w:gridCol w:w="1973"/>
        <w:gridCol w:w="2789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сцены и мебель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секционное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Трибуна лекторская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президиума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или кресло для президиума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или столик для проектора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 проекционный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Свето-звуковое оборудование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Колонка со стойкой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 беспроводной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 проводной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 микрофона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Пульт-микшер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Синтезатор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Усилитель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Музыкальный центр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Рояль концертный или пианино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Минимальный перечень оборудования и мебели для кабинета</w:t>
      </w:r>
      <w:r>
        <w:br/>
      </w:r>
      <w:r>
        <w:rPr>
          <w:rFonts w:ascii="Times New Roman"/>
          <w:b/>
          <w:i w:val="false"/>
          <w:color w:val="000000"/>
        </w:rPr>
        <w:t>
преподавателей физической культуры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профессионального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8522"/>
        <w:gridCol w:w="2001"/>
        <w:gridCol w:w="2628"/>
      </w:tblGrid>
      <w:tr>
        <w:trPr>
          <w:trHeight w:val="6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Доска/доска интерактивная/маркерная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 медицинская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оборудование для контроля и действий оценки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Минимальный перечень оборудования и мебели помещения для</w:t>
      </w:r>
      <w:r>
        <w:br/>
      </w:r>
      <w:r>
        <w:rPr>
          <w:rFonts w:ascii="Times New Roman"/>
          <w:b/>
          <w:i w:val="false"/>
          <w:color w:val="000000"/>
        </w:rPr>
        <w:t>
хранения спортивного инвентаря и оборудования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8535"/>
        <w:gridCol w:w="1982"/>
        <w:gridCol w:w="2632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спортивного инвентаря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Минимальный перечень оборудования для спортивного зала в</w:t>
      </w:r>
      <w:r>
        <w:br/>
      </w:r>
      <w:r>
        <w:rPr>
          <w:rFonts w:ascii="Times New Roman"/>
          <w:b/>
          <w:i w:val="false"/>
          <w:color w:val="000000"/>
        </w:rPr>
        <w:t>
организациях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8535"/>
        <w:gridCol w:w="1982"/>
        <w:gridCol w:w="2632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 п.п.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 гимнастики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 лыжных гонок и конькобежной подготовки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 легкой атлетики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 туризма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 спортивных игр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настольных игр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Минимальный перечень оборудования спортивной площадки в</w:t>
      </w:r>
      <w:r>
        <w:br/>
      </w:r>
      <w:r>
        <w:rPr>
          <w:rFonts w:ascii="Times New Roman"/>
          <w:b/>
          <w:i w:val="false"/>
          <w:color w:val="000000"/>
        </w:rPr>
        <w:t>
организациях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8535"/>
        <w:gridCol w:w="1982"/>
        <w:gridCol w:w="2632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 футбольные с сеткой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 для мини футбола с сеткой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баскетбольная со щитом и с сеткой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волейбольная с сеткой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параллельные металлические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Перекладина гимнастическая металлическая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вышка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для прыжков в длину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для метания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Легкоатлетическая дорожка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кабинета биологии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046"/>
        <w:gridCol w:w="2298"/>
        <w:gridCol w:w="3018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интерактивная/маркерная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преподователя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преподователя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демонстрационный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Столы для обучающихся двухместные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Стулья для обучающихся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лаборантской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открытый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закрытый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плакатов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Учебно-программный комплекс для экспериментов по биологии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лабораторной посуды и принадлежностей для кабинета биологии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подставок в шкафы для посуды и принадлежностей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для опытов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средств, пособий для кабинета географии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984"/>
        <w:gridCol w:w="2467"/>
        <w:gridCol w:w="2904"/>
      </w:tblGrid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Доска/доска интерактивная/ маркерная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Столы для обучающихся двухместные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для обучающихся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хранения плакатов (карт)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закрытый полуостекленый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потолочное для проектора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электронных учебных изданий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натуральных объектов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карт (мира, республики физическая, политическая, политико-административная)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прибор и принадлежности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Минимальный перечень мебели для лаборантской комнаты</w:t>
      </w:r>
      <w:r>
        <w:br/>
      </w:r>
      <w:r>
        <w:rPr>
          <w:rFonts w:ascii="Times New Roman"/>
          <w:b/>
          <w:i w:val="false"/>
          <w:color w:val="000000"/>
        </w:rPr>
        <w:t>
кабинета географии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189"/>
        <w:gridCol w:w="2298"/>
        <w:gridCol w:w="2875"/>
      </w:tblGrid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преподавателя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преподавателя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полузакрытый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кабинета иностранного языка</w:t>
      </w:r>
      <w:r>
        <w:br/>
      </w:r>
      <w:r>
        <w:rPr>
          <w:rFonts w:ascii="Times New Roman"/>
          <w:b/>
          <w:i w:val="false"/>
          <w:color w:val="000000"/>
        </w:rPr>
        <w:t>
организаций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189"/>
        <w:gridCol w:w="2011"/>
        <w:gridCol w:w="3162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интерактивная/маркерная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Столы для обучающихся двухместные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для обучающихся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закрытый полуостекленый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потолочное для проектора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Документ-камера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электронных учебных изданий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видеофильмов на DVD на изучаемом иностранном языке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аудиозаписей на CD диске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плакатов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наглядных пособий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литературы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кабинета информатики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620"/>
        <w:gridCol w:w="2011"/>
        <w:gridCol w:w="2731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интерактивная/маркерная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преподавателя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преподавателя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для обучающихся компьютерные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Стулья для обучающихся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преподавателя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обучающегося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Web-камера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коммутатор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потолочное для проектора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программных средств для реализации учебных программ по информатике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электроснабжения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кабинета истории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620"/>
        <w:gridCol w:w="2011"/>
        <w:gridCol w:w="2731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интерактивная/маркерная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обучающихся двухместный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закрытый полуостекленый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Многофункциональное устройство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потолочное для проектора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видеофильмов на DVD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плакатов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Карты по истории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карт по истории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справочной и методической литературы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и принадлежностей для кабинета</w:t>
      </w:r>
      <w:r>
        <w:br/>
      </w:r>
      <w:r>
        <w:rPr>
          <w:rFonts w:ascii="Times New Roman"/>
          <w:b/>
          <w:i w:val="false"/>
          <w:color w:val="000000"/>
        </w:rPr>
        <w:t>
казахского языка и литературы в организациях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984"/>
        <w:gridCol w:w="2032"/>
        <w:gridCol w:w="3339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интерактивная/маркерная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для обучающихся двухместные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для обучающихся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закрытый полуостекленый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видеофильмов на DVD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наглядных пособий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настенных плакатов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Минимальный перечень оборудования и мебели для лингафонного</w:t>
      </w:r>
      <w:r>
        <w:br/>
      </w:r>
      <w:r>
        <w:rPr>
          <w:rFonts w:ascii="Times New Roman"/>
          <w:b/>
          <w:i w:val="false"/>
          <w:color w:val="000000"/>
        </w:rPr>
        <w:t>
кабинета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8213"/>
        <w:gridCol w:w="2200"/>
        <w:gridCol w:w="3081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преподавателя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преподавателя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Стол-полукабина обучающегося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обучающегося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учебно-наглядных пособий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Лингафонное оборудование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преподавателя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Блок-распределитель кабинета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управления обучающегося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 и комплектующие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плакатов и настенных стендов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кабинета математики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903"/>
        <w:gridCol w:w="2298"/>
        <w:gridCol w:w="3161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Минимальное количество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обучающихся двухместный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закрытый полуостекленый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потолочное для проектора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моделей и инструментов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наглядных пособий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настенных плакатов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справочной, методической, научной литературы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электронных учебных изданий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видеофильмов на DVD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плакатов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Мультимедийное пособие по математике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мультимедийного лингафонного</w:t>
      </w:r>
      <w:r>
        <w:br/>
      </w:r>
      <w:r>
        <w:rPr>
          <w:rFonts w:ascii="Times New Roman"/>
          <w:b/>
          <w:i w:val="false"/>
          <w:color w:val="000000"/>
        </w:rPr>
        <w:t>
кабинета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8274"/>
        <w:gridCol w:w="2322"/>
        <w:gridCol w:w="2759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Минимальное количество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маркерная/ Интерактивная доска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Стол-полукабина обучающегося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обучающегося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учебно-наглядных пособий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преподавателя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обучающегося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Web-камера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коммутатор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настенное для проектора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Лингафонное оборудование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Блок-распределитель кабинета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управления обучающегося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 мультимедийного лингафонного кабинета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кабинетом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плакатов и настенных стендов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электроснабжения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кабинета начальной военной</w:t>
      </w:r>
      <w:r>
        <w:br/>
      </w:r>
      <w:r>
        <w:rPr>
          <w:rFonts w:ascii="Times New Roman"/>
          <w:b/>
          <w:i w:val="false"/>
          <w:color w:val="000000"/>
        </w:rPr>
        <w:t>
подготовки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471"/>
        <w:gridCol w:w="2442"/>
        <w:gridCol w:w="3162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Минимальное количество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обучающихся двухместный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Многофункциональное устройство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потолочное для проектора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и экранно-звуковые пособия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плакатов по начальной военной подготовке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плакатов по гражданской обороне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Общевоинский Устав Вооруженных Сил Республики Казахстан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учебное издание «Начальная военная подготовка 10-11 класс»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для практического изучения обязанностей дневального</w:t>
            </w:r>
          </w:p>
        </w:tc>
      </w:tr>
      <w:tr>
        <w:trPr>
          <w:trHeight w:val="67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Деревянная подставка (место дневального)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с документацией дежурного и дневального по роте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штык-ножа в натуральную величину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аппарат (макет или действующий)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Тумбочка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Минимальный перечень оборудования комнаты для хранения</w:t>
      </w:r>
      <w:r>
        <w:br/>
      </w:r>
      <w:r>
        <w:rPr>
          <w:rFonts w:ascii="Times New Roman"/>
          <w:b/>
          <w:i w:val="false"/>
          <w:color w:val="000000"/>
        </w:rPr>
        <w:t>
оружия и военно-технического имущества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
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471"/>
        <w:gridCol w:w="2442"/>
        <w:gridCol w:w="3162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Минимальное количество 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противогазов и военно-технического имущества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(пирамида) для хранения оружия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Военно-техническое имущество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 медицинская (в металлическом шкафу)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Массогабаритный макет автомата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Винтовка пневматическая (пуля для пневматической винтовки)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ед. (1000 шт.)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Общевойсковой защитный комплект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Противогаз общевойсковой фильтрующий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Противогаз гражданский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Войсковой прибор химической разведки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радиационной разведки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индивидуальных дозиметров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Носилки санитарные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Аптечка индивидуальная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Малая пехотная лопата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Компас армейский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Мишень бумажная для стрельбы из пневматической винтовки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Флажок (красный и белый или красный и желтый)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стальной (каска)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защитный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Минимальный перечень оборудования для городка начальной</w:t>
      </w:r>
      <w:r>
        <w:br/>
      </w:r>
      <w:r>
        <w:rPr>
          <w:rFonts w:ascii="Times New Roman"/>
          <w:b/>
          <w:i w:val="false"/>
          <w:color w:val="000000"/>
        </w:rPr>
        <w:t>
военной подготовки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298"/>
        <w:gridCol w:w="2875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 занятий строевой подготовкой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места для практического изучения обязанностей часового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тактического поля и огневого городка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 городка начальной военной подготовки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Минимальный перечень оборудования для стрелкового тира</w:t>
      </w:r>
      <w:r>
        <w:br/>
      </w:r>
      <w:r>
        <w:rPr>
          <w:rFonts w:ascii="Times New Roman"/>
          <w:b/>
          <w:i w:val="false"/>
          <w:color w:val="000000"/>
        </w:rPr>
        <w:t>
организаций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107"/>
        <w:gridCol w:w="2418"/>
        <w:gridCol w:w="2703"/>
      </w:tblGrid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 медицинская (в металлическом шкафу)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 стрелкового тира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 для стрелкового тира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кабинета самопознания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759"/>
        <w:gridCol w:w="2442"/>
        <w:gridCol w:w="3161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Доска/ интерактивная / маркерная доска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преподавателя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обучающихся двухместный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преподователя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Многофункциональное устройство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потолочное для проектора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наглядных пособий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демонстрационных иллюстраций, плакатов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классной библиотеки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и принадлежностей для кабинета</w:t>
      </w:r>
      <w:r>
        <w:br/>
      </w:r>
      <w:r>
        <w:rPr>
          <w:rFonts w:ascii="Times New Roman"/>
          <w:b/>
          <w:i w:val="false"/>
          <w:color w:val="000000"/>
        </w:rPr>
        <w:t>
русского языка и литературы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984"/>
        <w:gridCol w:w="2032"/>
        <w:gridCol w:w="3339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Доска/ Интерактивная доска/маркерная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обучающихся двухместный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для обучающихся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Многофункциональное устройство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потолочное для проектора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видеофильмов на DVD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плакатов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справочной и методической литературы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настенных плакатов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кабинета физики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8107"/>
        <w:gridCol w:w="2275"/>
        <w:gridCol w:w="2703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Доска/Интерактивная доска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демонстрационный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лабораторный для обучающихся двухместный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для обучающихся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лаборантской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открытый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закрытый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интерактивная лаборатория для экспериментов по физике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плакатов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Учебно-программный комплекс для экспериментов по физике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3D моделирования физических экспериментов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Лабораторная посуда и принадлежности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лабораторной посуды и принадлежностей для кабинета физики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прибор и принадлежности для опытов демонстрационные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прибор и принадлежности для опытов лабораторные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подставок в шкафы для посуды и принадлежностей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кабинета химии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965"/>
        <w:gridCol w:w="2275"/>
        <w:gridCol w:w="3129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демонстрационный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лабораторный для обучающихся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полуостекленый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лаборантской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открытый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закрытый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потолочное для проектора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лаборатория для экспериментов по химии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Учебно-программный комплекс для экспериментов по химии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Натуральные коллекции для кабинета химии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демонстрационные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Наборы химических реактивов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химической посуды и принадлежностей для кабинета химии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подставок в шкафы для посуды и принадлежностей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принадлежности для опытов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 от агрессивных химических веществ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защитные химически стойкие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Фартук прорезиненный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вытяжной демонстрационный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металлический для химреактивов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общегуманитарных</w:t>
      </w:r>
      <w:r>
        <w:br/>
      </w:r>
      <w:r>
        <w:rPr>
          <w:rFonts w:ascii="Times New Roman"/>
          <w:b/>
          <w:i w:val="false"/>
          <w:color w:val="000000"/>
        </w:rPr>
        <w:t>
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250"/>
        <w:gridCol w:w="2275"/>
        <w:gridCol w:w="2703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обучающихся двухместный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обучающихся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закрытый полуостекленый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потолочное для проектора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справочной, научно-популярной и методической литературы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настенных плакатов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социально-экономических</w:t>
      </w:r>
      <w:r>
        <w:br/>
      </w:r>
      <w:r>
        <w:rPr>
          <w:rFonts w:ascii="Times New Roman"/>
          <w:b/>
          <w:i w:val="false"/>
          <w:color w:val="000000"/>
        </w:rPr>
        <w:t>
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984"/>
        <w:gridCol w:w="2467"/>
        <w:gridCol w:w="2904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обучающихся двухместный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Многофункциональное устройство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потолочное для проектора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Наглядные печатные пособия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плакатов/карт по изучаемой дисциплине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учебной, справочной литературы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кабинета курсового и дипломного</w:t>
      </w:r>
      <w:r>
        <w:br/>
      </w:r>
      <w:r>
        <w:rPr>
          <w:rFonts w:ascii="Times New Roman"/>
          <w:b/>
          <w:i w:val="false"/>
          <w:color w:val="000000"/>
        </w:rPr>
        <w:t>
проектирования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477"/>
        <w:gridCol w:w="2155"/>
        <w:gridCol w:w="2730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обучающихся компьютерный двухместный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для обучающихся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Компьютерное оборудование и оргтехника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преподавателя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обучающегося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Web-камера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Акустическая система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коммутатор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Интерактивное и проекционное оборудование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потолочное для проектора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учебных изданий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и справочной литературы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 по специальностям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электроснабжения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по профилю «Образование»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333"/>
        <w:gridCol w:w="2011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для обучающихся двухместные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закрытый полуостекленый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Web-камера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учебной, справочной литературы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специальных дисциплин и</w:t>
      </w:r>
      <w:r>
        <w:br/>
      </w:r>
      <w:r>
        <w:rPr>
          <w:rFonts w:ascii="Times New Roman"/>
          <w:b/>
          <w:i w:val="false"/>
          <w:color w:val="000000"/>
        </w:rPr>
        <w:t>
лабораторий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по профилю «Образование»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обучающихся двухместный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для обучающихся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 по изучаемой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плакатов и наглядных пособий по учебной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учебно-методической литературы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учебно-производственных мастерских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и специальных дисциплин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по профилю «Право»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8274"/>
        <w:gridCol w:w="2177"/>
        <w:gridCol w:w="2614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для обучающихся двухместные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Документ-камера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специализированного оборудования и принадлежностей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плакатов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лабораторий и кабинетов для</w:t>
      </w:r>
      <w:r>
        <w:br/>
      </w:r>
      <w:r>
        <w:rPr>
          <w:rFonts w:ascii="Times New Roman"/>
          <w:b/>
          <w:i w:val="false"/>
          <w:color w:val="000000"/>
        </w:rPr>
        <w:t>
практических занятий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по профилю «Право»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обучающихся двухместный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для обучающихся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специализированной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дополнительной компьютерной и оргтехники, технических средств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пособий и принадлежностей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учебно-производственных мастерских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по профилю «Искусство и культура»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333"/>
        <w:gridCol w:w="2011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обучающихся двухместные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закрытый полуостекленый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литературы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Настенные стенды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
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
профилю «Искусство и культура»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Доска/доска интерактивная/ маркерная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обучающихся двухместный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для обучающихся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закрытый полуостекленый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специализированной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Web-камера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Документ-камера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дополнительной компьютерной и оргтехники, технических средств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пособий и принадлежностей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плакатов и наглядных пособий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учебно-методической литературы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Настенные стенды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Минимальный перечень оборудования, мебели, принадлежностей</w:t>
      </w:r>
      <w:r>
        <w:br/>
      </w:r>
      <w:r>
        <w:rPr>
          <w:rFonts w:ascii="Times New Roman"/>
          <w:b/>
          <w:i w:val="false"/>
          <w:color w:val="000000"/>
        </w:rPr>
        <w:t>
и пособий в лабораториях и мастерских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
и профессионального образования по профилю «Искусство и</w:t>
      </w:r>
      <w:r>
        <w:br/>
      </w:r>
      <w:r>
        <w:rPr>
          <w:rFonts w:ascii="Times New Roman"/>
          <w:b/>
          <w:i w:val="false"/>
          <w:color w:val="000000"/>
        </w:rPr>
        <w:t>
культура»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мебели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и методической литературы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Лаборатории творческие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мебели, оборудования, пособий и принадлежностей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Учебно-производственные мастерские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технической и технологической документации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Творческие мастерские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мебели, оборудования, пособий и принадлежностей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Различные помещения для занятий творческих коллективов (учебный театр, учебный цирк, хореографический и камерный залы, зал сценического движения и другие)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мебели, оборудования и принадлежностей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Выставочный зал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мебели и оборудования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общепрофессиональных и</w:t>
      </w:r>
      <w:r>
        <w:br/>
      </w:r>
      <w:r>
        <w:rPr>
          <w:rFonts w:ascii="Times New Roman"/>
          <w:b/>
          <w:i w:val="false"/>
          <w:color w:val="000000"/>
        </w:rPr>
        <w:t>
специальных дисциплин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по профилю «Сервис, экономика и</w:t>
      </w:r>
      <w:r>
        <w:br/>
      </w:r>
      <w:r>
        <w:rPr>
          <w:rFonts w:ascii="Times New Roman"/>
          <w:b/>
          <w:i w:val="false"/>
          <w:color w:val="000000"/>
        </w:rPr>
        <w:t>
управление»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333"/>
        <w:gridCol w:w="2011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обучающихся двухместные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Web-камера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Документ-камера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специализированного оборудования и принадлежностей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Настенные стенды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
«Сервис, экономика и управление»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мебели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учебной, спавочной и методической литературы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Минимальный перечень оборудования и мебели для</w:t>
      </w:r>
      <w:r>
        <w:br/>
      </w:r>
      <w:r>
        <w:rPr>
          <w:rFonts w:ascii="Times New Roman"/>
          <w:b/>
          <w:i w:val="false"/>
          <w:color w:val="000000"/>
        </w:rPr>
        <w:t>
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по профилю «Сервис, экономика и</w:t>
      </w:r>
      <w:r>
        <w:br/>
      </w:r>
      <w:r>
        <w:rPr>
          <w:rFonts w:ascii="Times New Roman"/>
          <w:b/>
          <w:i w:val="false"/>
          <w:color w:val="000000"/>
        </w:rPr>
        <w:t>
управление»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мебели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технической и технологической документации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Различные помещения для практических занятий (учебные кухня, турфирма, гостиничный номер, парикмахерский салон, фотопавильон и другие)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мебели, оборудования и принадлежностей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общепрофессиональных и</w:t>
      </w:r>
      <w:r>
        <w:br/>
      </w:r>
      <w:r>
        <w:rPr>
          <w:rFonts w:ascii="Times New Roman"/>
          <w:b/>
          <w:i w:val="false"/>
          <w:color w:val="000000"/>
        </w:rPr>
        <w:t>
специальных дисциплин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по профилю «Метрология,</w:t>
      </w:r>
      <w:r>
        <w:br/>
      </w:r>
      <w:r>
        <w:rPr>
          <w:rFonts w:ascii="Times New Roman"/>
          <w:b/>
          <w:i w:val="false"/>
          <w:color w:val="000000"/>
        </w:rPr>
        <w:t>
стандартизация и сертификация»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333"/>
        <w:gridCol w:w="2011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преподавателя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для обучающихся двухместные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Документ-камера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специализированного оборудования и принадлежностей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и методической литературы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Настенные стенды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
«Метрология, стандартизация и сертификация»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и методической литературы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учебно-производственных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
мастерских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по профилю «Метрология, стандартизация и</w:t>
      </w:r>
      <w:r>
        <w:br/>
      </w:r>
      <w:r>
        <w:rPr>
          <w:rFonts w:ascii="Times New Roman"/>
          <w:b/>
          <w:i w:val="false"/>
          <w:color w:val="000000"/>
        </w:rPr>
        <w:t>
сертификация»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технической и технологической документации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по профилю «Геология, горнодобывающая</w:t>
      </w:r>
      <w:r>
        <w:br/>
      </w:r>
      <w:r>
        <w:rPr>
          <w:rFonts w:ascii="Times New Roman"/>
          <w:b/>
          <w:i w:val="false"/>
          <w:color w:val="000000"/>
        </w:rPr>
        <w:t>
промышленность и добыча полезных ископаемых»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333"/>
        <w:gridCol w:w="2011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для обучающихся двухместные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закрытый полуостекленый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специализированного оборудования и принадлежностей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литературы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Настенные стенды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
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
профилю «Геология, горнодобывающая промышленность и добыча</w:t>
      </w:r>
      <w:r>
        <w:br/>
      </w:r>
      <w:r>
        <w:rPr>
          <w:rFonts w:ascii="Times New Roman"/>
          <w:b/>
          <w:i w:val="false"/>
          <w:color w:val="000000"/>
        </w:rPr>
        <w:t>
полезных ископаемых»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обучающихся двухместные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для обучающихся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Документ-камера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дополнительной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пособий и принадлежностей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 по изучаемой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плакатов и наглядных пособий по учебной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учебно-методической литературы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Настенные стенды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
«Геология, горнодобывающая промышленность и добыча полезных</w:t>
      </w:r>
      <w:r>
        <w:br/>
      </w:r>
      <w:r>
        <w:rPr>
          <w:rFonts w:ascii="Times New Roman"/>
          <w:b/>
          <w:i w:val="false"/>
          <w:color w:val="000000"/>
        </w:rPr>
        <w:t>
ископаемых»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и методической литературы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учебно-производственных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
мастерских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по профилю «Геология, горнодобывающая</w:t>
      </w:r>
      <w:r>
        <w:br/>
      </w:r>
      <w:r>
        <w:rPr>
          <w:rFonts w:ascii="Times New Roman"/>
          <w:b/>
          <w:i w:val="false"/>
          <w:color w:val="000000"/>
        </w:rPr>
        <w:t>
промышленность и добыча полезных ископаемых»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технической и технологической документации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 ЧПУ (Числовое программное управление)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46. Минимальный перечень оборудования для учебных</w:t>
      </w:r>
      <w:r>
        <w:br/>
      </w:r>
      <w:r>
        <w:rPr>
          <w:rFonts w:ascii="Times New Roman"/>
          <w:b/>
          <w:i w:val="false"/>
          <w:color w:val="000000"/>
        </w:rPr>
        <w:t>
(производственных) полигонов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по профилю «Геология,</w:t>
      </w:r>
      <w:r>
        <w:br/>
      </w:r>
      <w:r>
        <w:rPr>
          <w:rFonts w:ascii="Times New Roman"/>
          <w:b/>
          <w:i w:val="false"/>
          <w:color w:val="000000"/>
        </w:rPr>
        <w:t>
горнодобывающая промышленность и добыча полезных ископаемых»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инструкций и геологической документации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47. Минимальный перечень оборудования, мебели, пособий для</w:t>
      </w:r>
      <w:r>
        <w:br/>
      </w:r>
      <w:r>
        <w:rPr>
          <w:rFonts w:ascii="Times New Roman"/>
          <w:b/>
          <w:i w:val="false"/>
          <w:color w:val="000000"/>
        </w:rPr>
        <w:t>
геологического музея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по профилю «Геология,</w:t>
      </w:r>
      <w:r>
        <w:br/>
      </w:r>
      <w:r>
        <w:rPr>
          <w:rFonts w:ascii="Times New Roman"/>
          <w:b/>
          <w:i w:val="false"/>
          <w:color w:val="000000"/>
        </w:rPr>
        <w:t>
горнодобывающая промышленность и добыча полезных ископаемых»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таблиц и картографического материала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коллекционного материала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и инструментов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48.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по профилю «Нефтегазовое и химическое</w:t>
      </w:r>
      <w:r>
        <w:br/>
      </w:r>
      <w:r>
        <w:rPr>
          <w:rFonts w:ascii="Times New Roman"/>
          <w:b/>
          <w:i w:val="false"/>
          <w:color w:val="000000"/>
        </w:rPr>
        <w:t>
производство»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обучающихся двухместные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специализированного оборудования и принадлежностей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учебной, методической литературы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Настенные стенды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49.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
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
профилю «Нефтегазовое и химическое производство»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обучающихся двухместный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для обучающихся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закрытый полуостекленый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Документ-камера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дополнительной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пособий и принадлежностей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 по изучаемой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плакатов и наглядных пособий по учебной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учебно-методической литературы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Настенные стенды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50.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
«Нефтегазовое и химическое производство»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и методической литературы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51. Минимальный перечень оборудования, мебели и пособий для</w:t>
      </w:r>
      <w:r>
        <w:br/>
      </w:r>
      <w:r>
        <w:rPr>
          <w:rFonts w:ascii="Times New Roman"/>
          <w:b/>
          <w:i w:val="false"/>
          <w:color w:val="000000"/>
        </w:rPr>
        <w:t>
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по профилю «Нефтегазовое и</w:t>
      </w:r>
      <w:r>
        <w:br/>
      </w:r>
      <w:r>
        <w:rPr>
          <w:rFonts w:ascii="Times New Roman"/>
          <w:b/>
          <w:i w:val="false"/>
          <w:color w:val="000000"/>
        </w:rPr>
        <w:t>
химическое производство»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мебели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технической и технологической документации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 ЧПУ (Числовое программное управление)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52. Минимальный перечень оборудования для учебных</w:t>
      </w:r>
      <w:r>
        <w:br/>
      </w:r>
      <w:r>
        <w:rPr>
          <w:rFonts w:ascii="Times New Roman"/>
          <w:b/>
          <w:i w:val="false"/>
          <w:color w:val="000000"/>
        </w:rPr>
        <w:t>
(производственных) полигонов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по профилю «Нефтегазовое и</w:t>
      </w:r>
      <w:r>
        <w:br/>
      </w:r>
      <w:r>
        <w:rPr>
          <w:rFonts w:ascii="Times New Roman"/>
          <w:b/>
          <w:i w:val="false"/>
          <w:color w:val="000000"/>
        </w:rPr>
        <w:t>
химическое производство»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53.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по профилю «Энергетика. Электроэнергетика»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333"/>
        <w:gridCol w:w="2011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для обучающихся двухместные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специализированного оборудования и принадлежностей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литературы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Настенные стенды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54.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
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
профилю «Энергетика. Электроэнергетика»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обучающихся двухместный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для обучающихся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Документ-камера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Технические средства обучения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дополнительной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пособий и принадлежностей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 по изучаемой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плакатов и наглядных пособий по учебной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учебно-методической литературы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Настенные стенды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55.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лабораторийорганизаций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
«Энергетика. Электроэнергетика»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и методической литературы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56. Минимальный перечень оборудования, мебели, пособий для</w:t>
      </w:r>
      <w:r>
        <w:br/>
      </w:r>
      <w:r>
        <w:rPr>
          <w:rFonts w:ascii="Times New Roman"/>
          <w:b/>
          <w:i w:val="false"/>
          <w:color w:val="000000"/>
        </w:rPr>
        <w:t>
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по профилю «Энергетика.</w:t>
      </w:r>
      <w:r>
        <w:br/>
      </w:r>
      <w:r>
        <w:rPr>
          <w:rFonts w:ascii="Times New Roman"/>
          <w:b/>
          <w:i w:val="false"/>
          <w:color w:val="000000"/>
        </w:rPr>
        <w:t>
Электроэнергетика»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технической и технологической документации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 ЧПУ (Числовое программное управление)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57.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по профилю «Металлургия и машиностроение»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8419"/>
        <w:gridCol w:w="2032"/>
        <w:gridCol w:w="2759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для обучающихся двухместные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специализированного оборудования и принадлежностей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литературы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Настенные стенды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58.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
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
профилю «Металлургия и машиностроение»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для обучающихся двухместные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для обучающихся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закрытый полуостекленый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Технические средства обучения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Документ-камера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дополнительной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пособий и принадлежностей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 по изучаемой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плакатов и наглядных пособий по учебной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учебно-методической литературы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Настенные стенды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59.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
«Металлургия и машиностроение»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и методической литературы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60. Минимальный перечень оборудования, мебели, пособий для</w:t>
      </w:r>
      <w:r>
        <w:br/>
      </w:r>
      <w:r>
        <w:rPr>
          <w:rFonts w:ascii="Times New Roman"/>
          <w:b/>
          <w:i w:val="false"/>
          <w:color w:val="000000"/>
        </w:rPr>
        <w:t>
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по профилю «Металлургия и</w:t>
      </w:r>
      <w:r>
        <w:br/>
      </w:r>
      <w:r>
        <w:rPr>
          <w:rFonts w:ascii="Times New Roman"/>
          <w:b/>
          <w:i w:val="false"/>
          <w:color w:val="000000"/>
        </w:rPr>
        <w:t>
машиностроение»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технической и технологической документации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 ЧПУ (Числовое программное управление)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61.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по профилю «Транспорт (по отраслям)»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333"/>
        <w:gridCol w:w="2011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для обучающихся двухместные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специализированного оборудования и принадлежностей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литературы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Настенные стенды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62.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
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
профилю «Транспорт (по отраслям)»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обучающихся двухместный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для обучающихся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закрытый полуостекленый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Документ-камера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дополнительной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пособий и принадлежностей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 по изучаемой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плакатов и наглядных пособий по учебной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учебно-методической литературы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Настенные стенды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63.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
«Транспорт (по отраслям)»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и методической литературы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64. Минимальный перечень оборудования, мебели, пособий для</w:t>
      </w:r>
      <w:r>
        <w:br/>
      </w:r>
      <w:r>
        <w:rPr>
          <w:rFonts w:ascii="Times New Roman"/>
          <w:b/>
          <w:i w:val="false"/>
          <w:color w:val="000000"/>
        </w:rPr>
        <w:t>
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
«Транспорт (по отраслям)»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технической и технологической документации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 ЧПУ (Числовое программное управление)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65. Минимальный перечень оборудования для учебных</w:t>
      </w:r>
      <w:r>
        <w:br/>
      </w:r>
      <w:r>
        <w:rPr>
          <w:rFonts w:ascii="Times New Roman"/>
          <w:b/>
          <w:i w:val="false"/>
          <w:color w:val="000000"/>
        </w:rPr>
        <w:t>
(производственных) полигонов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по профилю «Транспорт (по</w:t>
      </w:r>
      <w:r>
        <w:br/>
      </w:r>
      <w:r>
        <w:rPr>
          <w:rFonts w:ascii="Times New Roman"/>
          <w:b/>
          <w:i w:val="false"/>
          <w:color w:val="000000"/>
        </w:rPr>
        <w:t>
отраслям)»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66.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по профилю «Производство, монтаж, эксплуатация и</w:t>
      </w:r>
      <w:r>
        <w:br/>
      </w:r>
      <w:r>
        <w:rPr>
          <w:rFonts w:ascii="Times New Roman"/>
          <w:b/>
          <w:i w:val="false"/>
          <w:color w:val="000000"/>
        </w:rPr>
        <w:t>
ремонт (по отраслям). Эксплуатация транспорта»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333"/>
        <w:gridCol w:w="2011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для обучающихся двухместные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специализированного оборудования и принадлежностей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литературы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Настенные стенды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67.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
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
профилю «Производство, монтаж, эксплуатация и ремонт (по</w:t>
      </w:r>
      <w:r>
        <w:br/>
      </w:r>
      <w:r>
        <w:rPr>
          <w:rFonts w:ascii="Times New Roman"/>
          <w:b/>
          <w:i w:val="false"/>
          <w:color w:val="000000"/>
        </w:rPr>
        <w:t>
отраслям). Эксплуатация транспорта»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обучающихся двухместный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для обучающихся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Документ-камера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дополнительной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пособий и принадлежностей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 по изучаемой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плакатов и наглядных пособий по учебной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учебно-методической литературы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Настенные стенды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68.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
«Производство, монтаж, эксплуатация и ремонт (по отраслям).</w:t>
      </w:r>
      <w:r>
        <w:br/>
      </w:r>
      <w:r>
        <w:rPr>
          <w:rFonts w:ascii="Times New Roman"/>
          <w:b/>
          <w:i w:val="false"/>
          <w:color w:val="000000"/>
        </w:rPr>
        <w:t>
Эксплуатация транспорта»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и методической литературы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69. Минимальный перечень оборудования, мебели, пособий для</w:t>
      </w:r>
      <w:r>
        <w:br/>
      </w:r>
      <w:r>
        <w:rPr>
          <w:rFonts w:ascii="Times New Roman"/>
          <w:b/>
          <w:i w:val="false"/>
          <w:color w:val="000000"/>
        </w:rPr>
        <w:t>
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по профилю «Производство, монтаж,</w:t>
      </w:r>
      <w:r>
        <w:br/>
      </w:r>
      <w:r>
        <w:rPr>
          <w:rFonts w:ascii="Times New Roman"/>
          <w:b/>
          <w:i w:val="false"/>
          <w:color w:val="000000"/>
        </w:rPr>
        <w:t>
эксплуатация и ремонт (по отраслям). Эксплуатация транспорта»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технической и технологической документации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 ЧПУ (Числовое программное управление)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70.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по профилю «Связь, телекоммуникации и</w:t>
      </w:r>
      <w:r>
        <w:br/>
      </w:r>
      <w:r>
        <w:rPr>
          <w:rFonts w:ascii="Times New Roman"/>
          <w:b/>
          <w:i w:val="false"/>
          <w:color w:val="000000"/>
        </w:rPr>
        <w:t>
информационные технологии»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333"/>
        <w:gridCol w:w="2011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обучающихся двухместные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специализированного оборудования и принадлежностей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литературы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Настенные стенды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71.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
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
профилю «Связь, телекоммуникации и информационные технологии»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обучающихся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для обучающихся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Документ-камера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дополнительной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пособий и принадлежностей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 по изучаемой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плакатов и наглядных пособий по учебной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учебно-методической литературы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Настенные стенды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72.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 по профилю «Связь,</w:t>
      </w:r>
      <w:r>
        <w:br/>
      </w:r>
      <w:r>
        <w:rPr>
          <w:rFonts w:ascii="Times New Roman"/>
          <w:b/>
          <w:i w:val="false"/>
          <w:color w:val="000000"/>
        </w:rPr>
        <w:t>
телекоммуникации и информационные технологии»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и методической литературы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73. Минимальный перечень оборудования, мебели, пособий для</w:t>
      </w:r>
      <w:r>
        <w:br/>
      </w:r>
      <w:r>
        <w:rPr>
          <w:rFonts w:ascii="Times New Roman"/>
          <w:b/>
          <w:i w:val="false"/>
          <w:color w:val="000000"/>
        </w:rPr>
        <w:t>
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по профилю «Связь,</w:t>
      </w:r>
      <w:r>
        <w:br/>
      </w:r>
      <w:r>
        <w:rPr>
          <w:rFonts w:ascii="Times New Roman"/>
          <w:b/>
          <w:i w:val="false"/>
          <w:color w:val="000000"/>
        </w:rPr>
        <w:t>
телекоммуникации и информационные технологии»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технической и технологической документации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 ЧПУ (Числовое программное управление)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74.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по профилю «Строительство и комунальное хозяйство»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333"/>
        <w:gridCol w:w="2011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для обучающихся двухместные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специализированного оборудования и принадлежностей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литературы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Настенные стенды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75.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
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
профилю «Строительство и комунальное хозяйство»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обучающихся двухместные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для обучающихся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Документ-камера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дополнительной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пособий и принадлежностей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 по изучаемой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плакатов и наглядных пособий по учебной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учебно-методической литературы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Настенные стенды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76.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
«Строительство и комунальное хозяйство»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и методической литературы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77. Минимальный перечень оборудования, мебели, пособий для</w:t>
      </w:r>
      <w:r>
        <w:br/>
      </w:r>
      <w:r>
        <w:rPr>
          <w:rFonts w:ascii="Times New Roman"/>
          <w:b/>
          <w:i w:val="false"/>
          <w:color w:val="000000"/>
        </w:rPr>
        <w:t>
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по профилю «Строительство и</w:t>
      </w:r>
      <w:r>
        <w:br/>
      </w:r>
      <w:r>
        <w:rPr>
          <w:rFonts w:ascii="Times New Roman"/>
          <w:b/>
          <w:i w:val="false"/>
          <w:color w:val="000000"/>
        </w:rPr>
        <w:t>
комунальное хозяйство»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технической и технологической документации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 ЧПУ (Числовое программное управление)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78.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дисциплин организаций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по профилю «Сельское хозяйство, ветеринария и</w:t>
      </w:r>
      <w:r>
        <w:br/>
      </w:r>
      <w:r>
        <w:rPr>
          <w:rFonts w:ascii="Times New Roman"/>
          <w:b/>
          <w:i w:val="false"/>
          <w:color w:val="000000"/>
        </w:rPr>
        <w:t>
экология»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333"/>
        <w:gridCol w:w="2011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кабинета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обучающихся двухместные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обучающихся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закрытый полуостекленый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специализированного оборудования и принадлежностей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литературы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Настенные стенды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79.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кабинетов специальных дисциплин</w:t>
      </w:r>
      <w:r>
        <w:br/>
      </w:r>
      <w:r>
        <w:rPr>
          <w:rFonts w:ascii="Times New Roman"/>
          <w:b/>
          <w:i w:val="false"/>
          <w:color w:val="000000"/>
        </w:rPr>
        <w:t>
организаций технического и профессионального образования по</w:t>
      </w:r>
      <w:r>
        <w:br/>
      </w:r>
      <w:r>
        <w:rPr>
          <w:rFonts w:ascii="Times New Roman"/>
          <w:b/>
          <w:i w:val="false"/>
          <w:color w:val="000000"/>
        </w:rPr>
        <w:t>
профилю «Сельское хозяйство, ветеринария и экология»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Мебель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Доска/доска интерактивная/ маркерная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преподавателя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преподавателя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обучающихся двухместные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Стулья для обучающихся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Микрофонно-телефонная гарнитура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 для проектора потолочное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Документ-камера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дополнительной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Специализированное оборудование и принадлежности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пособий и принадлежностей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Экранно-звуковые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 по изучаемой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Печатные пособия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плакатов и наглядных пособий по учебной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учебно-методической литературы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Стенды и таблицы настенные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Настенные стенды по дисциплине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80. Минимальный перечень оборудования, мебели, технических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 обучения, пособий для лабораторий организаций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 по профилю</w:t>
      </w:r>
      <w:r>
        <w:br/>
      </w:r>
      <w:r>
        <w:rPr>
          <w:rFonts w:ascii="Times New Roman"/>
          <w:b/>
          <w:i w:val="false"/>
          <w:color w:val="000000"/>
        </w:rPr>
        <w:t>
«Сельское хозяйство, ветеринария и экология»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компьютерной и оргтехники, технических средств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оборудования,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электронных учебных изданий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учебной и методической литературы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81. Минимальный перечень оборудования, мебели, пособий для</w:t>
      </w:r>
      <w:r>
        <w:br/>
      </w:r>
      <w:r>
        <w:rPr>
          <w:rFonts w:ascii="Times New Roman"/>
          <w:b/>
          <w:i w:val="false"/>
          <w:color w:val="000000"/>
        </w:rPr>
        <w:t>
учебно-производственных мастерских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 по профилю «Сельское хозяйство,</w:t>
      </w:r>
      <w:r>
        <w:br/>
      </w:r>
      <w:r>
        <w:rPr>
          <w:rFonts w:ascii="Times New Roman"/>
          <w:b/>
          <w:i w:val="false"/>
          <w:color w:val="000000"/>
        </w:rPr>
        <w:t>
ветеринария и экология»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02"/>
        <w:gridCol w:w="2442"/>
        <w:gridCol w:w="27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количество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инструментов, принадлежностей и материалов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плакатов и наглядных пособий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настенных стендов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технической и технологической документации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индивидуальных и коллективных средств защиты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