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c38e" w14:textId="bb7c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проведения аттестации педагогов</w:t>
      </w:r>
    </w:p>
    <w:p>
      <w:pPr>
        <w:spacing w:after="0"/>
        <w:ind w:left="0"/>
        <w:jc w:val="both"/>
      </w:pPr>
      <w:r>
        <w:rPr>
          <w:rFonts w:ascii="Times New Roman"/>
          <w:b w:val="false"/>
          <w:i w:val="false"/>
          <w:color w:val="000000"/>
          <w:sz w:val="28"/>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02.04.2024 </w:t>
      </w:r>
      <w:r>
        <w:rPr>
          <w:rFonts w:ascii="Times New Roman"/>
          <w:b w:val="false"/>
          <w:i w:val="false"/>
          <w:color w:val="ff0000"/>
          <w:sz w:val="28"/>
        </w:rPr>
        <w:t>№ 72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статусе педагога",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образования и науки РК от 12.11.2021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12.11.2021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bookmarkEnd w:id="2"/>
    <w:bookmarkStart w:name="z4" w:id="3"/>
    <w:p>
      <w:pPr>
        <w:spacing w:after="0"/>
        <w:ind w:left="0"/>
        <w:jc w:val="both"/>
      </w:pPr>
      <w:r>
        <w:rPr>
          <w:rFonts w:ascii="Times New Roman"/>
          <w:b w:val="false"/>
          <w:i w:val="false"/>
          <w:color w:val="000000"/>
          <w:sz w:val="28"/>
        </w:rPr>
        <w:t>
      3. Административному департаменту в установленном законодательством порядке (Каирбекова А.М.) обеспечить:</w:t>
      </w:r>
    </w:p>
    <w:bookmarkEnd w:id="3"/>
    <w:bookmarkStart w:name="z5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51"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52"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6"/>
    <w:bookmarkStart w:name="z53"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7"/>
    <w:bookmarkStart w:name="z5" w:id="8"/>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образования и науки Республики Казахстан.</w:t>
      </w:r>
    </w:p>
    <w:bookmarkEnd w:id="8"/>
    <w:bookmarkStart w:name="z6"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науки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83</w:t>
            </w:r>
          </w:p>
        </w:tc>
      </w:tr>
    </w:tbl>
    <w:bookmarkStart w:name="z8" w:id="10"/>
    <w:p>
      <w:pPr>
        <w:spacing w:after="0"/>
        <w:ind w:left="0"/>
        <w:jc w:val="left"/>
      </w:pPr>
      <w:r>
        <w:rPr>
          <w:rFonts w:ascii="Times New Roman"/>
          <w:b/>
          <w:i w:val="false"/>
          <w:color w:val="000000"/>
        </w:rPr>
        <w:t xml:space="preserve"> Правила и условия проведения аттестации педагогов</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просвещения РК от 25.02.2025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8" w:id="11"/>
    <w:p>
      <w:pPr>
        <w:spacing w:after="0"/>
        <w:ind w:left="0"/>
        <w:jc w:val="left"/>
      </w:pPr>
      <w:r>
        <w:rPr>
          <w:rFonts w:ascii="Times New Roman"/>
          <w:b/>
          <w:i w:val="false"/>
          <w:color w:val="000000"/>
        </w:rPr>
        <w:t xml:space="preserve"> Глава 1. Общие положения</w:t>
      </w:r>
    </w:p>
    <w:bookmarkEnd w:id="11"/>
    <w:bookmarkStart w:name="z529" w:id="12"/>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статусе педагога",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аттестации педагогов.</w:t>
      </w:r>
    </w:p>
    <w:bookmarkEnd w:id="12"/>
    <w:bookmarkStart w:name="z531"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532" w:id="14"/>
    <w:p>
      <w:pPr>
        <w:spacing w:after="0"/>
        <w:ind w:left="0"/>
        <w:jc w:val="both"/>
      </w:pPr>
      <w:r>
        <w:rPr>
          <w:rFonts w:ascii="Times New Roman"/>
          <w:b w:val="false"/>
          <w:i w:val="false"/>
          <w:color w:val="000000"/>
          <w:sz w:val="28"/>
        </w:rPr>
        <w:t>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bookmarkEnd w:id="14"/>
    <w:bookmarkStart w:name="z533" w:id="15"/>
    <w:p>
      <w:pPr>
        <w:spacing w:after="0"/>
        <w:ind w:left="0"/>
        <w:jc w:val="both"/>
      </w:pPr>
      <w:r>
        <w:rPr>
          <w:rFonts w:ascii="Times New Roman"/>
          <w:b w:val="false"/>
          <w:i w:val="false"/>
          <w:color w:val="000000"/>
          <w:sz w:val="28"/>
        </w:rPr>
        <w:t xml:space="preserve">
      2) аттестуемый – педагог (в соответствии с Перечнем должностей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bookmarkEnd w:id="15"/>
    <w:bookmarkStart w:name="z534" w:id="16"/>
    <w:p>
      <w:pPr>
        <w:spacing w:after="0"/>
        <w:ind w:left="0"/>
        <w:jc w:val="both"/>
      </w:pPr>
      <w:r>
        <w:rPr>
          <w:rFonts w:ascii="Times New Roman"/>
          <w:b w:val="false"/>
          <w:i w:val="false"/>
          <w:color w:val="000000"/>
          <w:sz w:val="28"/>
        </w:rPr>
        <w:t>
      3) аттестационная комиссия – коллегиальный орган, проводящий процедуру аттестации педагогов (далее – Комиссия);</w:t>
      </w:r>
    </w:p>
    <w:bookmarkEnd w:id="16"/>
    <w:bookmarkStart w:name="z535" w:id="17"/>
    <w:p>
      <w:pPr>
        <w:spacing w:after="0"/>
        <w:ind w:left="0"/>
        <w:jc w:val="both"/>
      </w:pPr>
      <w:r>
        <w:rPr>
          <w:rFonts w:ascii="Times New Roman"/>
          <w:b w:val="false"/>
          <w:i w:val="false"/>
          <w:color w:val="000000"/>
          <w:sz w:val="28"/>
        </w:rPr>
        <w:t>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bookmarkEnd w:id="17"/>
    <w:bookmarkStart w:name="z536" w:id="18"/>
    <w:p>
      <w:pPr>
        <w:spacing w:after="0"/>
        <w:ind w:left="0"/>
        <w:jc w:val="both"/>
      </w:pPr>
      <w:r>
        <w:rPr>
          <w:rFonts w:ascii="Times New Roman"/>
          <w:b w:val="false"/>
          <w:i w:val="false"/>
          <w:color w:val="000000"/>
          <w:sz w:val="28"/>
        </w:rPr>
        <w:t>
      5) апелляция – процедура повторного рассмотрения результатов оценки знаний педагогов, которая осуществляется по заявлению аттестуемого в соответствии с настоящими Правилами;</w:t>
      </w:r>
    </w:p>
    <w:bookmarkEnd w:id="18"/>
    <w:bookmarkStart w:name="z537" w:id="19"/>
    <w:p>
      <w:pPr>
        <w:spacing w:after="0"/>
        <w:ind w:left="0"/>
        <w:jc w:val="both"/>
      </w:pPr>
      <w:r>
        <w:rPr>
          <w:rFonts w:ascii="Times New Roman"/>
          <w:b w:val="false"/>
          <w:i w:val="false"/>
          <w:color w:val="000000"/>
          <w:sz w:val="28"/>
        </w:rPr>
        <w:t>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bookmarkEnd w:id="19"/>
    <w:bookmarkStart w:name="z538" w:id="20"/>
    <w:p>
      <w:pPr>
        <w:spacing w:after="0"/>
        <w:ind w:left="0"/>
        <w:jc w:val="both"/>
      </w:pPr>
      <w:r>
        <w:rPr>
          <w:rFonts w:ascii="Times New Roman"/>
          <w:b w:val="false"/>
          <w:i w:val="false"/>
          <w:color w:val="000000"/>
          <w:sz w:val="28"/>
        </w:rPr>
        <w:t>
      7) квалификационная оценка – рассмотрение организацией образования материалов (портфолио) педагога на наличие всех документов в соответствии с квалификационными характеристиками;</w:t>
      </w:r>
    </w:p>
    <w:bookmarkEnd w:id="20"/>
    <w:bookmarkStart w:name="z539" w:id="21"/>
    <w:p>
      <w:pPr>
        <w:spacing w:after="0"/>
        <w:ind w:left="0"/>
        <w:jc w:val="both"/>
      </w:pPr>
      <w:r>
        <w:rPr>
          <w:rFonts w:ascii="Times New Roman"/>
          <w:b w:val="false"/>
          <w:i w:val="false"/>
          <w:color w:val="000000"/>
          <w:sz w:val="28"/>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15 декабря 2022 года № 500 (зарегистрирован в Реестре государственной регистрации нормативных правовых актов под № 31149) (далее – Профессиональный стандарт), и Типовыми квалификационными характеристиками должностей педагогов,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(зарегистрирован в Реестре государственной регистрации нормативных правовых актов под № 5750) (далее – квалификационные характеристики);</w:t>
      </w:r>
    </w:p>
    <w:bookmarkEnd w:id="21"/>
    <w:bookmarkStart w:name="z540" w:id="22"/>
    <w:p>
      <w:pPr>
        <w:spacing w:after="0"/>
        <w:ind w:left="0"/>
        <w:jc w:val="both"/>
      </w:pPr>
      <w:r>
        <w:rPr>
          <w:rFonts w:ascii="Times New Roman"/>
          <w:b w:val="false"/>
          <w:i w:val="false"/>
          <w:color w:val="000000"/>
          <w:sz w:val="28"/>
        </w:rPr>
        <w:t>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bookmarkEnd w:id="22"/>
    <w:bookmarkStart w:name="z541" w:id="23"/>
    <w:p>
      <w:pPr>
        <w:spacing w:after="0"/>
        <w:ind w:left="0"/>
        <w:jc w:val="both"/>
      </w:pPr>
      <w:r>
        <w:rPr>
          <w:rFonts w:ascii="Times New Roman"/>
          <w:b w:val="false"/>
          <w:i w:val="false"/>
          <w:color w:val="000000"/>
          <w:sz w:val="28"/>
        </w:rPr>
        <w:t>
      10) оценка знаний педагогов (далее – ОЗП) – процедура тестирования знаний аттестуемых, проводимая организацией, определенной уполномоченным органом в области образования;</w:t>
      </w:r>
    </w:p>
    <w:bookmarkEnd w:id="23"/>
    <w:bookmarkStart w:name="z542" w:id="24"/>
    <w:p>
      <w:pPr>
        <w:spacing w:after="0"/>
        <w:ind w:left="0"/>
        <w:jc w:val="both"/>
      </w:pPr>
      <w:r>
        <w:rPr>
          <w:rFonts w:ascii="Times New Roman"/>
          <w:b w:val="false"/>
          <w:i w:val="false"/>
          <w:color w:val="000000"/>
          <w:sz w:val="28"/>
        </w:rPr>
        <w:t xml:space="preserve">
      11) объект информатизации "Национальная платформа непрерывного профессионального развития педагога "Ұстаз" (далее – Платформа) – платформа организации, определенной уполномоченным органом в области образования, обеспечивающая сбор и обработку данных о профессиональной деятельности педагога. </w:t>
      </w:r>
    </w:p>
    <w:bookmarkEnd w:id="24"/>
    <w:bookmarkStart w:name="z543" w:id="25"/>
    <w:p>
      <w:pPr>
        <w:spacing w:after="0"/>
        <w:ind w:left="0"/>
        <w:jc w:val="both"/>
      </w:pPr>
      <w:r>
        <w:rPr>
          <w:rFonts w:ascii="Times New Roman"/>
          <w:b w:val="false"/>
          <w:i w:val="false"/>
          <w:color w:val="000000"/>
          <w:sz w:val="28"/>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w:t>
      </w:r>
    </w:p>
    <w:bookmarkEnd w:id="25"/>
    <w:bookmarkStart w:name="z544" w:id="26"/>
    <w:p>
      <w:pPr>
        <w:spacing w:after="0"/>
        <w:ind w:left="0"/>
        <w:jc w:val="both"/>
      </w:pPr>
      <w:r>
        <w:rPr>
          <w:rFonts w:ascii="Times New Roman"/>
          <w:b w:val="false"/>
          <w:i w:val="false"/>
          <w:color w:val="000000"/>
          <w:sz w:val="28"/>
        </w:rPr>
        <w:t xml:space="preserve">
      Первые руководители организаций образования проходят аттестацию один раз в три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w:t>
      </w:r>
    </w:p>
    <w:bookmarkEnd w:id="26"/>
    <w:bookmarkStart w:name="z545" w:id="27"/>
    <w:p>
      <w:pPr>
        <w:spacing w:after="0"/>
        <w:ind w:left="0"/>
        <w:jc w:val="left"/>
      </w:pPr>
      <w:r>
        <w:rPr>
          <w:rFonts w:ascii="Times New Roman"/>
          <w:b/>
          <w:i w:val="false"/>
          <w:color w:val="000000"/>
        </w:rPr>
        <w:t xml:space="preserve"> Глава 2. Порядок и условия проведения аттестации</w:t>
      </w:r>
    </w:p>
    <w:bookmarkEnd w:id="27"/>
    <w:bookmarkStart w:name="z546" w:id="28"/>
    <w:p>
      <w:pPr>
        <w:spacing w:after="0"/>
        <w:ind w:left="0"/>
        <w:jc w:val="both"/>
      </w:pPr>
      <w:r>
        <w:rPr>
          <w:rFonts w:ascii="Times New Roman"/>
          <w:b w:val="false"/>
          <w:i w:val="false"/>
          <w:color w:val="000000"/>
          <w:sz w:val="28"/>
        </w:rPr>
        <w:t>
      4. Педагоги, методисты, первые руководители, заместители руководителя организаций образования и методических кабинетов (центров) при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w:t>
      </w:r>
    </w:p>
    <w:bookmarkEnd w:id="28"/>
    <w:bookmarkStart w:name="z547" w:id="29"/>
    <w:p>
      <w:pPr>
        <w:spacing w:after="0"/>
        <w:ind w:left="0"/>
        <w:jc w:val="both"/>
      </w:pPr>
      <w:r>
        <w:rPr>
          <w:rFonts w:ascii="Times New Roman"/>
          <w:b w:val="false"/>
          <w:i w:val="false"/>
          <w:color w:val="000000"/>
          <w:sz w:val="28"/>
        </w:rPr>
        <w:t xml:space="preserve">
      5. Аттестация для педагогов, имеющих педагогическое или иное профессиональное образование по соответствующему профилю или документ о педагогической переподготовке с присвоением соответствующей квалификации, осуществляется в соответствии с профессиональным стандартом и квалификационными характеристиками с соблюдением сроков прохождения и принципа последовательности квалификационной категории: </w:t>
      </w:r>
    </w:p>
    <w:bookmarkEnd w:id="29"/>
    <w:bookmarkStart w:name="z548" w:id="30"/>
    <w:p>
      <w:pPr>
        <w:spacing w:after="0"/>
        <w:ind w:left="0"/>
        <w:jc w:val="both"/>
      </w:pPr>
      <w:r>
        <w:rPr>
          <w:rFonts w:ascii="Times New Roman"/>
          <w:b w:val="false"/>
          <w:i w:val="false"/>
          <w:color w:val="000000"/>
          <w:sz w:val="28"/>
        </w:rPr>
        <w:t>
      1) на квалификационную категорию "педагог":</w:t>
      </w:r>
    </w:p>
    <w:bookmarkEnd w:id="30"/>
    <w:bookmarkStart w:name="z549" w:id="31"/>
    <w:p>
      <w:pPr>
        <w:spacing w:after="0"/>
        <w:ind w:left="0"/>
        <w:jc w:val="both"/>
      </w:pPr>
      <w:r>
        <w:rPr>
          <w:rFonts w:ascii="Times New Roman"/>
          <w:b w:val="false"/>
          <w:i w:val="false"/>
          <w:color w:val="000000"/>
          <w:sz w:val="28"/>
        </w:rPr>
        <w:t>
      "педагог-стажер", имеющий педагогический стаж не менее одного года; лица, возобновившие работу в педагогической должности (срок возобновления не более 5 (пяти) лет) при общем педагогическом стаже по соответствующему профилю не менее 1 (одного) года) и не имеющие квалификационной категории; находившиеся на обучении (стажировке) по специальности за пределами Республики Казахстан; осуществлявшие педагогическую деятельность по соответствующему профилю и прибывшие в Республику Казахстан из стран ближнего и дальнего зарубежья, имеющие следующие профессиональные компетенции:</w:t>
      </w:r>
    </w:p>
    <w:bookmarkEnd w:id="31"/>
    <w:bookmarkStart w:name="z550" w:id="32"/>
    <w:p>
      <w:pPr>
        <w:spacing w:after="0"/>
        <w:ind w:left="0"/>
        <w:jc w:val="both"/>
      </w:pPr>
      <w:r>
        <w:rPr>
          <w:rFonts w:ascii="Times New Roman"/>
          <w:b w:val="false"/>
          <w:i w:val="false"/>
          <w:color w:val="000000"/>
          <w:sz w:val="28"/>
        </w:rPr>
        <w:t>
      знает содержание учебного предмета (области деятельности), современные подходы педагогики и психологии для индивидуального развития обучающихся (воспитанников);</w:t>
      </w:r>
    </w:p>
    <w:bookmarkEnd w:id="32"/>
    <w:bookmarkStart w:name="z551" w:id="33"/>
    <w:p>
      <w:pPr>
        <w:spacing w:after="0"/>
        <w:ind w:left="0"/>
        <w:jc w:val="both"/>
      </w:pPr>
      <w:r>
        <w:rPr>
          <w:rFonts w:ascii="Times New Roman"/>
          <w:b w:val="false"/>
          <w:i w:val="false"/>
          <w:color w:val="000000"/>
          <w:sz w:val="28"/>
        </w:rPr>
        <w:t>
      осуществляет планирование, владеет различными методами, стратегиями обучения (воспитания, развития) и инструментами оценивания;</w:t>
      </w:r>
    </w:p>
    <w:bookmarkEnd w:id="33"/>
    <w:bookmarkStart w:name="z552" w:id="34"/>
    <w:p>
      <w:pPr>
        <w:spacing w:after="0"/>
        <w:ind w:left="0"/>
        <w:jc w:val="both"/>
      </w:pPr>
      <w:r>
        <w:rPr>
          <w:rFonts w:ascii="Times New Roman"/>
          <w:b w:val="false"/>
          <w:i w:val="false"/>
          <w:color w:val="000000"/>
          <w:sz w:val="28"/>
        </w:rPr>
        <w:t>
      проводит урок (занятие, деятельность, мероприятие)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bookmarkEnd w:id="34"/>
    <w:bookmarkStart w:name="z553" w:id="35"/>
    <w:p>
      <w:pPr>
        <w:spacing w:after="0"/>
        <w:ind w:left="0"/>
        <w:jc w:val="both"/>
      </w:pPr>
      <w:r>
        <w:rPr>
          <w:rFonts w:ascii="Times New Roman"/>
          <w:b w:val="false"/>
          <w:i w:val="false"/>
          <w:color w:val="000000"/>
          <w:sz w:val="28"/>
        </w:rPr>
        <w:t>
      принимает участие в мероприятиях на уровне организации образования;</w:t>
      </w:r>
    </w:p>
    <w:bookmarkEnd w:id="35"/>
    <w:bookmarkStart w:name="z554" w:id="36"/>
    <w:p>
      <w:pPr>
        <w:spacing w:after="0"/>
        <w:ind w:left="0"/>
        <w:jc w:val="both"/>
      </w:pPr>
      <w:r>
        <w:rPr>
          <w:rFonts w:ascii="Times New Roman"/>
          <w:b w:val="false"/>
          <w:i w:val="false"/>
          <w:color w:val="000000"/>
          <w:sz w:val="28"/>
        </w:rPr>
        <w:t>
      информирует родителей (законных представителей) о результатах обучения (воспитания, развития), обсуждает с коллегами успеваемость (развитие) обучающихся (воспитанников);</w:t>
      </w:r>
    </w:p>
    <w:bookmarkEnd w:id="36"/>
    <w:bookmarkStart w:name="z555" w:id="37"/>
    <w:p>
      <w:pPr>
        <w:spacing w:after="0"/>
        <w:ind w:left="0"/>
        <w:jc w:val="both"/>
      </w:pPr>
      <w:r>
        <w:rPr>
          <w:rFonts w:ascii="Times New Roman"/>
          <w:b w:val="false"/>
          <w:i w:val="false"/>
          <w:color w:val="000000"/>
          <w:sz w:val="28"/>
        </w:rPr>
        <w:t>
      определяет собственные потребности в улучшении практики обучения, взаимодействует с коллегами;</w:t>
      </w:r>
    </w:p>
    <w:bookmarkEnd w:id="37"/>
    <w:bookmarkStart w:name="z556" w:id="38"/>
    <w:p>
      <w:pPr>
        <w:spacing w:after="0"/>
        <w:ind w:left="0"/>
        <w:jc w:val="both"/>
      </w:pPr>
      <w:r>
        <w:rPr>
          <w:rFonts w:ascii="Times New Roman"/>
          <w:b w:val="false"/>
          <w:i w:val="false"/>
          <w:color w:val="000000"/>
          <w:sz w:val="28"/>
        </w:rPr>
        <w:t xml:space="preserve">
      соблюдает нормы безопасной и благоприятной образовательной (развивающей) среды, этические нормы; </w:t>
      </w:r>
    </w:p>
    <w:bookmarkEnd w:id="38"/>
    <w:bookmarkStart w:name="z557" w:id="39"/>
    <w:p>
      <w:pPr>
        <w:spacing w:after="0"/>
        <w:ind w:left="0"/>
        <w:jc w:val="both"/>
      </w:pPr>
      <w:r>
        <w:rPr>
          <w:rFonts w:ascii="Times New Roman"/>
          <w:b w:val="false"/>
          <w:i w:val="false"/>
          <w:color w:val="000000"/>
          <w:sz w:val="28"/>
        </w:rPr>
        <w:t>
      2) на квалификационную категорию "педагог-модератор":</w:t>
      </w:r>
    </w:p>
    <w:bookmarkEnd w:id="39"/>
    <w:bookmarkStart w:name="z558" w:id="40"/>
    <w:p>
      <w:pPr>
        <w:spacing w:after="0"/>
        <w:ind w:left="0"/>
        <w:jc w:val="both"/>
      </w:pPr>
      <w:r>
        <w:rPr>
          <w:rFonts w:ascii="Times New Roman"/>
          <w:b w:val="false"/>
          <w:i w:val="false"/>
          <w:color w:val="000000"/>
          <w:sz w:val="28"/>
        </w:rPr>
        <w:t>
      педагоги, имеющие педагогический стаж не менее двух лет и следующие профессиональные компетенции:</w:t>
      </w:r>
    </w:p>
    <w:bookmarkEnd w:id="40"/>
    <w:bookmarkStart w:name="z559" w:id="41"/>
    <w:p>
      <w:pPr>
        <w:spacing w:after="0"/>
        <w:ind w:left="0"/>
        <w:jc w:val="both"/>
      </w:pPr>
      <w:r>
        <w:rPr>
          <w:rFonts w:ascii="Times New Roman"/>
          <w:b w:val="false"/>
          <w:i w:val="false"/>
          <w:color w:val="000000"/>
          <w:sz w:val="28"/>
        </w:rPr>
        <w:t>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bookmarkEnd w:id="41"/>
    <w:bookmarkStart w:name="z560" w:id="42"/>
    <w:p>
      <w:pPr>
        <w:spacing w:after="0"/>
        <w:ind w:left="0"/>
        <w:jc w:val="both"/>
      </w:pPr>
      <w:r>
        <w:rPr>
          <w:rFonts w:ascii="Times New Roman"/>
          <w:b w:val="false"/>
          <w:i w:val="false"/>
          <w:color w:val="000000"/>
          <w:sz w:val="28"/>
        </w:rPr>
        <w:t>
      поддерживает безопасную и благоприятную образовательную (развивающую) среду, применяет этические нормы в своей работе;</w:t>
      </w:r>
    </w:p>
    <w:bookmarkEnd w:id="42"/>
    <w:bookmarkStart w:name="z561" w:id="43"/>
    <w:p>
      <w:pPr>
        <w:spacing w:after="0"/>
        <w:ind w:left="0"/>
        <w:jc w:val="both"/>
      </w:pPr>
      <w:r>
        <w:rPr>
          <w:rFonts w:ascii="Times New Roman"/>
          <w:b w:val="false"/>
          <w:i w:val="false"/>
          <w:color w:val="000000"/>
          <w:sz w:val="28"/>
        </w:rPr>
        <w:t>
      обсуждает с обучающимися (воспитанниками) и родителями (законными представителями) результаты обучения (воспитания, развития) и пути улучшения;</w:t>
      </w:r>
    </w:p>
    <w:bookmarkEnd w:id="43"/>
    <w:bookmarkStart w:name="z562" w:id="44"/>
    <w:p>
      <w:pPr>
        <w:spacing w:after="0"/>
        <w:ind w:left="0"/>
        <w:jc w:val="both"/>
      </w:pPr>
      <w:r>
        <w:rPr>
          <w:rFonts w:ascii="Times New Roman"/>
          <w:b w:val="false"/>
          <w:i w:val="false"/>
          <w:color w:val="000000"/>
          <w:sz w:val="28"/>
        </w:rPr>
        <w:t>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bookmarkEnd w:id="44"/>
    <w:bookmarkStart w:name="z563" w:id="45"/>
    <w:p>
      <w:pPr>
        <w:spacing w:after="0"/>
        <w:ind w:left="0"/>
        <w:jc w:val="both"/>
      </w:pPr>
      <w:r>
        <w:rPr>
          <w:rFonts w:ascii="Times New Roman"/>
          <w:b w:val="false"/>
          <w:i w:val="false"/>
          <w:color w:val="000000"/>
          <w:sz w:val="28"/>
        </w:rPr>
        <w:t>
      разрабатывает и внедряет учебно-методические материалы или программы, рекомендованные методическим советом организации образования;</w:t>
      </w:r>
    </w:p>
    <w:bookmarkEnd w:id="45"/>
    <w:bookmarkStart w:name="z564" w:id="46"/>
    <w:p>
      <w:pPr>
        <w:spacing w:after="0"/>
        <w:ind w:left="0"/>
        <w:jc w:val="both"/>
      </w:pPr>
      <w:r>
        <w:rPr>
          <w:rFonts w:ascii="Times New Roman"/>
          <w:b w:val="false"/>
          <w:i w:val="false"/>
          <w:color w:val="000000"/>
          <w:sz w:val="28"/>
        </w:rPr>
        <w:t xml:space="preserve">
      имеет участников олимпиад, конкурсов, соревнований на уровне организации образования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декабря 2011 года № 514 "Об утверждении Перечня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 (зарегистрирован в Реестре государственной регистрации нормативных правовых актов за № 7355) (далее - Перечень),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bookmarkEnd w:id="46"/>
    <w:bookmarkStart w:name="z565" w:id="47"/>
    <w:p>
      <w:pPr>
        <w:spacing w:after="0"/>
        <w:ind w:left="0"/>
        <w:jc w:val="both"/>
      </w:pPr>
      <w:r>
        <w:rPr>
          <w:rFonts w:ascii="Times New Roman"/>
          <w:b w:val="false"/>
          <w:i w:val="false"/>
          <w:color w:val="000000"/>
          <w:sz w:val="28"/>
        </w:rPr>
        <w:t>
      является участником олимпиад, конкурсов, соревнований на уровне организации образования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bookmarkEnd w:id="47"/>
    <w:bookmarkStart w:name="z566" w:id="48"/>
    <w:p>
      <w:pPr>
        <w:spacing w:after="0"/>
        <w:ind w:left="0"/>
        <w:jc w:val="both"/>
      </w:pPr>
      <w:r>
        <w:rPr>
          <w:rFonts w:ascii="Times New Roman"/>
          <w:b w:val="false"/>
          <w:i w:val="false"/>
          <w:color w:val="000000"/>
          <w:sz w:val="28"/>
        </w:rPr>
        <w:t xml:space="preserve">
      3) на квалификационную категорию "педагог-эксперт": </w:t>
      </w:r>
    </w:p>
    <w:bookmarkEnd w:id="48"/>
    <w:bookmarkStart w:name="z567" w:id="49"/>
    <w:p>
      <w:pPr>
        <w:spacing w:after="0"/>
        <w:ind w:left="0"/>
        <w:jc w:val="both"/>
      </w:pPr>
      <w:r>
        <w:rPr>
          <w:rFonts w:ascii="Times New Roman"/>
          <w:b w:val="false"/>
          <w:i w:val="false"/>
          <w:color w:val="000000"/>
          <w:sz w:val="28"/>
        </w:rPr>
        <w:t xml:space="preserve">
      педагоги, имеющие следующие профессиональные компетенции: </w:t>
      </w:r>
    </w:p>
    <w:bookmarkEnd w:id="49"/>
    <w:bookmarkStart w:name="z568" w:id="50"/>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w:t>
      </w:r>
    </w:p>
    <w:bookmarkEnd w:id="50"/>
    <w:bookmarkStart w:name="z569" w:id="51"/>
    <w:p>
      <w:pPr>
        <w:spacing w:after="0"/>
        <w:ind w:left="0"/>
        <w:jc w:val="both"/>
      </w:pPr>
      <w:r>
        <w:rPr>
          <w:rFonts w:ascii="Times New Roman"/>
          <w:b w:val="false"/>
          <w:i w:val="false"/>
          <w:color w:val="000000"/>
          <w:sz w:val="28"/>
        </w:rPr>
        <w:t>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bookmarkEnd w:id="51"/>
    <w:bookmarkStart w:name="z570" w:id="52"/>
    <w:p>
      <w:pPr>
        <w:spacing w:after="0"/>
        <w:ind w:left="0"/>
        <w:jc w:val="both"/>
      </w:pPr>
      <w:r>
        <w:rPr>
          <w:rFonts w:ascii="Times New Roman"/>
          <w:b w:val="false"/>
          <w:i w:val="false"/>
          <w:color w:val="000000"/>
          <w:sz w:val="28"/>
        </w:rPr>
        <w:t>
      обеспечивает безопасную и благоприятную образовательную (развивающую) среду, руководствуется высокими этическими нормами в своей работе;</w:t>
      </w:r>
    </w:p>
    <w:bookmarkEnd w:id="52"/>
    <w:bookmarkStart w:name="z571" w:id="53"/>
    <w:p>
      <w:pPr>
        <w:spacing w:after="0"/>
        <w:ind w:left="0"/>
        <w:jc w:val="both"/>
      </w:pPr>
      <w:r>
        <w:rPr>
          <w:rFonts w:ascii="Times New Roman"/>
          <w:b w:val="false"/>
          <w:i w:val="false"/>
          <w:color w:val="000000"/>
          <w:sz w:val="28"/>
        </w:rPr>
        <w:t>
      оценивает и отслеживает прогресс и развитие способностей обучающихся (воспитанников);</w:t>
      </w:r>
    </w:p>
    <w:bookmarkEnd w:id="53"/>
    <w:bookmarkStart w:name="z572" w:id="54"/>
    <w:p>
      <w:pPr>
        <w:spacing w:after="0"/>
        <w:ind w:left="0"/>
        <w:jc w:val="both"/>
      </w:pPr>
      <w:r>
        <w:rPr>
          <w:rFonts w:ascii="Times New Roman"/>
          <w:b w:val="false"/>
          <w:i w:val="false"/>
          <w:color w:val="000000"/>
          <w:sz w:val="28"/>
        </w:rPr>
        <w:t>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bookmarkEnd w:id="54"/>
    <w:bookmarkStart w:name="z573" w:id="55"/>
    <w:p>
      <w:pPr>
        <w:spacing w:after="0"/>
        <w:ind w:left="0"/>
        <w:jc w:val="both"/>
      </w:pPr>
      <w:r>
        <w:rPr>
          <w:rFonts w:ascii="Times New Roman"/>
          <w:b w:val="false"/>
          <w:i w:val="false"/>
          <w:color w:val="000000"/>
          <w:sz w:val="28"/>
        </w:rPr>
        <w:t xml:space="preserve">
      осуществляет методическую поддержку коллег через различные формы работы на уровне района/города (города областного значения), </w:t>
      </w:r>
    </w:p>
    <w:bookmarkEnd w:id="55"/>
    <w:bookmarkStart w:name="z574" w:id="56"/>
    <w:p>
      <w:pPr>
        <w:spacing w:after="0"/>
        <w:ind w:left="0"/>
        <w:jc w:val="both"/>
      </w:pPr>
      <w:r>
        <w:rPr>
          <w:rFonts w:ascii="Times New Roman"/>
          <w:b w:val="false"/>
          <w:i w:val="false"/>
          <w:color w:val="000000"/>
          <w:sz w:val="28"/>
        </w:rPr>
        <w:t>
      разрабатывает и внедряет учебно-методические материалы или программы, рекомендованные учебно-методическим советом отдела образования района/города;</w:t>
      </w:r>
    </w:p>
    <w:bookmarkEnd w:id="56"/>
    <w:bookmarkStart w:name="z575" w:id="57"/>
    <w:p>
      <w:pPr>
        <w:spacing w:after="0"/>
        <w:ind w:left="0"/>
        <w:jc w:val="both"/>
      </w:pPr>
      <w:r>
        <w:rPr>
          <w:rFonts w:ascii="Times New Roman"/>
          <w:b w:val="false"/>
          <w:i w:val="false"/>
          <w:color w:val="000000"/>
          <w:sz w:val="28"/>
        </w:rPr>
        <w:t>
      имеет участников конкурсов, соревнований на уровне района/города (города областного значения)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согласованного с уполномоченным органом в области образования;</w:t>
      </w:r>
    </w:p>
    <w:bookmarkEnd w:id="57"/>
    <w:bookmarkStart w:name="z576" w:id="58"/>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bookmarkEnd w:id="58"/>
    <w:bookmarkStart w:name="z577" w:id="59"/>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59"/>
    <w:bookmarkStart w:name="z578" w:id="60"/>
    <w:p>
      <w:pPr>
        <w:spacing w:after="0"/>
        <w:ind w:left="0"/>
        <w:jc w:val="both"/>
      </w:pPr>
      <w:r>
        <w:rPr>
          <w:rFonts w:ascii="Times New Roman"/>
          <w:b w:val="false"/>
          <w:i w:val="false"/>
          <w:color w:val="000000"/>
          <w:sz w:val="28"/>
        </w:rPr>
        <w:t>
      педагоги, имеющие следующие профессиональные компетенции:</w:t>
      </w:r>
    </w:p>
    <w:bookmarkEnd w:id="60"/>
    <w:bookmarkStart w:name="z579" w:id="61"/>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w:t>
      </w:r>
    </w:p>
    <w:bookmarkEnd w:id="61"/>
    <w:bookmarkStart w:name="z580" w:id="62"/>
    <w:p>
      <w:pPr>
        <w:spacing w:after="0"/>
        <w:ind w:left="0"/>
        <w:jc w:val="both"/>
      </w:pPr>
      <w:r>
        <w:rPr>
          <w:rFonts w:ascii="Times New Roman"/>
          <w:b w:val="false"/>
          <w:i w:val="false"/>
          <w:color w:val="000000"/>
          <w:sz w:val="28"/>
        </w:rPr>
        <w:t>
      реализует интегрированный процесс обучения (воспитания, развития) на основе авторских технологий и стратегий оценивания;</w:t>
      </w:r>
    </w:p>
    <w:bookmarkEnd w:id="62"/>
    <w:bookmarkStart w:name="z581" w:id="63"/>
    <w:p>
      <w:pPr>
        <w:spacing w:after="0"/>
        <w:ind w:left="0"/>
        <w:jc w:val="both"/>
      </w:pPr>
      <w:r>
        <w:rPr>
          <w:rFonts w:ascii="Times New Roman"/>
          <w:b w:val="false"/>
          <w:i w:val="false"/>
          <w:color w:val="000000"/>
          <w:sz w:val="28"/>
        </w:rPr>
        <w:t>
      управляет безопасной и благоприятной образовательной (развивающей) средой, поддерживает коллег в понимании этических норм;</w:t>
      </w:r>
    </w:p>
    <w:bookmarkEnd w:id="63"/>
    <w:bookmarkStart w:name="z582" w:id="64"/>
    <w:p>
      <w:pPr>
        <w:spacing w:after="0"/>
        <w:ind w:left="0"/>
        <w:jc w:val="both"/>
      </w:pPr>
      <w:r>
        <w:rPr>
          <w:rFonts w:ascii="Times New Roman"/>
          <w:b w:val="false"/>
          <w:i w:val="false"/>
          <w:color w:val="000000"/>
          <w:sz w:val="28"/>
        </w:rPr>
        <w:t>
      разрабатывает для педагогического сообщества рекомендации по использованию результатов мониторинга развития обучающихся (воспитанников);</w:t>
      </w:r>
    </w:p>
    <w:bookmarkEnd w:id="64"/>
    <w:bookmarkStart w:name="z583" w:id="65"/>
    <w:p>
      <w:pPr>
        <w:spacing w:after="0"/>
        <w:ind w:left="0"/>
        <w:jc w:val="both"/>
      </w:pPr>
      <w:r>
        <w:rPr>
          <w:rFonts w:ascii="Times New Roman"/>
          <w:b w:val="false"/>
          <w:i w:val="false"/>
          <w:color w:val="000000"/>
          <w:sz w:val="28"/>
        </w:rPr>
        <w:t>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bookmarkEnd w:id="65"/>
    <w:bookmarkStart w:name="z584" w:id="66"/>
    <w:p>
      <w:pPr>
        <w:spacing w:after="0"/>
        <w:ind w:left="0"/>
        <w:jc w:val="both"/>
      </w:pPr>
      <w:r>
        <w:rPr>
          <w:rFonts w:ascii="Times New Roman"/>
          <w:b w:val="false"/>
          <w:i w:val="false"/>
          <w:color w:val="000000"/>
          <w:sz w:val="28"/>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bookmarkEnd w:id="66"/>
    <w:bookmarkStart w:name="z585" w:id="67"/>
    <w:p>
      <w:pPr>
        <w:spacing w:after="0"/>
        <w:ind w:left="0"/>
        <w:jc w:val="both"/>
      </w:pPr>
      <w:r>
        <w:rPr>
          <w:rFonts w:ascii="Times New Roman"/>
          <w:b w:val="false"/>
          <w:i w:val="false"/>
          <w:color w:val="000000"/>
          <w:sz w:val="28"/>
        </w:rPr>
        <w:t>
      разрабатывает и внедряет учебно-методические материалы или программы, рекомендованные учебно-методическим советом при управлении образованием или республиканским учебно-методическими советом;</w:t>
      </w:r>
    </w:p>
    <w:bookmarkEnd w:id="67"/>
    <w:bookmarkStart w:name="z586" w:id="68"/>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области, городов республиканского значения и столицы, республики (для республиканских подведомственных организаций и организаций отраслевых государственных органов) в соответствии с Перечнем или перечнем, утвержденным управлением образованием области (городов республиканского значения и столицы) или уполномоченным органом соответствующей отрасли, согласованным уполномоченным органом в области образования;</w:t>
      </w:r>
    </w:p>
    <w:bookmarkEnd w:id="68"/>
    <w:bookmarkStart w:name="z587" w:id="69"/>
    <w:p>
      <w:pPr>
        <w:spacing w:after="0"/>
        <w:ind w:left="0"/>
        <w:jc w:val="both"/>
      </w:pPr>
      <w:r>
        <w:rPr>
          <w:rFonts w:ascii="Times New Roman"/>
          <w:b w:val="false"/>
          <w:i w:val="false"/>
          <w:color w:val="000000"/>
          <w:sz w:val="28"/>
        </w:rPr>
        <w:t>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отраслевых государственных органов) в соответствии с Перечнем или перечнем, утвержденным управлением образованием области (городов республиканского значения и столицы), или уполномоченным органом соответствующей отрасли, согласованным уполномоченным органом в области образования;</w:t>
      </w:r>
    </w:p>
    <w:bookmarkEnd w:id="69"/>
    <w:bookmarkStart w:name="z588" w:id="70"/>
    <w:p>
      <w:pPr>
        <w:spacing w:after="0"/>
        <w:ind w:left="0"/>
        <w:jc w:val="both"/>
      </w:pPr>
      <w:r>
        <w:rPr>
          <w:rFonts w:ascii="Times New Roman"/>
          <w:b w:val="false"/>
          <w:i w:val="false"/>
          <w:color w:val="000000"/>
          <w:sz w:val="28"/>
        </w:rPr>
        <w:t>
      5) на квалификационную категорию "педагог-мастер":</w:t>
      </w:r>
    </w:p>
    <w:bookmarkEnd w:id="70"/>
    <w:bookmarkStart w:name="z589" w:id="71"/>
    <w:p>
      <w:pPr>
        <w:spacing w:after="0"/>
        <w:ind w:left="0"/>
        <w:jc w:val="both"/>
      </w:pPr>
      <w:r>
        <w:rPr>
          <w:rFonts w:ascii="Times New Roman"/>
          <w:b w:val="false"/>
          <w:i w:val="false"/>
          <w:color w:val="000000"/>
          <w:sz w:val="28"/>
        </w:rPr>
        <w:t>
      педагоги, имеющие следующие профессиональные компетенции:</w:t>
      </w:r>
    </w:p>
    <w:bookmarkEnd w:id="71"/>
    <w:bookmarkStart w:name="z590" w:id="72"/>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w:t>
      </w:r>
    </w:p>
    <w:bookmarkEnd w:id="72"/>
    <w:bookmarkStart w:name="z591" w:id="73"/>
    <w:p>
      <w:pPr>
        <w:spacing w:after="0"/>
        <w:ind w:left="0"/>
        <w:jc w:val="both"/>
      </w:pPr>
      <w:r>
        <w:rPr>
          <w:rFonts w:ascii="Times New Roman"/>
          <w:b w:val="false"/>
          <w:i w:val="false"/>
          <w:color w:val="000000"/>
          <w:sz w:val="28"/>
        </w:rPr>
        <w:t>
      планирует и реализует интегрированный процесс обучения (воспитания, развития) с учетом результатов исследований практики;</w:t>
      </w:r>
    </w:p>
    <w:bookmarkEnd w:id="73"/>
    <w:bookmarkStart w:name="z592" w:id="74"/>
    <w:p>
      <w:pPr>
        <w:spacing w:after="0"/>
        <w:ind w:left="0"/>
        <w:jc w:val="both"/>
      </w:pPr>
      <w:r>
        <w:rPr>
          <w:rFonts w:ascii="Times New Roman"/>
          <w:b w:val="false"/>
          <w:i w:val="false"/>
          <w:color w:val="000000"/>
          <w:sz w:val="28"/>
        </w:rPr>
        <w:t>
      транслирует опыт по созданию безопасной и благоприятной образовательной (развивающей) среды, является примером соблюдения этических норм;</w:t>
      </w:r>
    </w:p>
    <w:bookmarkEnd w:id="74"/>
    <w:bookmarkStart w:name="z593" w:id="75"/>
    <w:p>
      <w:pPr>
        <w:spacing w:after="0"/>
        <w:ind w:left="0"/>
        <w:jc w:val="both"/>
      </w:pPr>
      <w:r>
        <w:rPr>
          <w:rFonts w:ascii="Times New Roman"/>
          <w:b w:val="false"/>
          <w:i w:val="false"/>
          <w:color w:val="000000"/>
          <w:sz w:val="28"/>
        </w:rPr>
        <w:t>
      транслирует опыт эффективного сотрудничества в педагогическом сообществе по развитию обучающихся (воспитанников);</w:t>
      </w:r>
    </w:p>
    <w:bookmarkEnd w:id="75"/>
    <w:bookmarkStart w:name="z594" w:id="76"/>
    <w:p>
      <w:pPr>
        <w:spacing w:after="0"/>
        <w:ind w:left="0"/>
        <w:jc w:val="both"/>
      </w:pPr>
      <w:r>
        <w:rPr>
          <w:rFonts w:ascii="Times New Roman"/>
          <w:b w:val="false"/>
          <w:i w:val="false"/>
          <w:color w:val="000000"/>
          <w:sz w:val="28"/>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bookmarkEnd w:id="76"/>
    <w:bookmarkStart w:name="z595" w:id="77"/>
    <w:p>
      <w:pPr>
        <w:spacing w:after="0"/>
        <w:ind w:left="0"/>
        <w:jc w:val="both"/>
      </w:pPr>
      <w:r>
        <w:rPr>
          <w:rFonts w:ascii="Times New Roman"/>
          <w:b w:val="false"/>
          <w:i w:val="false"/>
          <w:color w:val="000000"/>
          <w:sz w:val="28"/>
        </w:rPr>
        <w:t>
      разрабатывает и внедряет авторские программы, рекомендованные республиканским учебно-методическим советом;</w:t>
      </w:r>
    </w:p>
    <w:bookmarkEnd w:id="77"/>
    <w:bookmarkStart w:name="z596" w:id="78"/>
    <w:p>
      <w:pPr>
        <w:spacing w:after="0"/>
        <w:ind w:left="0"/>
        <w:jc w:val="both"/>
      </w:pPr>
      <w:r>
        <w:rPr>
          <w:rFonts w:ascii="Times New Roman"/>
          <w:b w:val="false"/>
          <w:i w:val="false"/>
          <w:color w:val="000000"/>
          <w:sz w:val="28"/>
        </w:rPr>
        <w:t xml:space="preserve">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bookmarkEnd w:id="78"/>
    <w:bookmarkStart w:name="z597" w:id="79"/>
    <w:p>
      <w:pPr>
        <w:spacing w:after="0"/>
        <w:ind w:left="0"/>
        <w:jc w:val="both"/>
      </w:pPr>
      <w:r>
        <w:rPr>
          <w:rFonts w:ascii="Times New Roman"/>
          <w:b w:val="false"/>
          <w:i w:val="false"/>
          <w:color w:val="000000"/>
          <w:sz w:val="28"/>
        </w:rPr>
        <w:t>
      является участником конкурсов профессионального мастерства на республиканском или международном уровне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79"/>
    <w:bookmarkStart w:name="z598" w:id="80"/>
    <w:p>
      <w:pPr>
        <w:spacing w:after="0"/>
        <w:ind w:left="0"/>
        <w:jc w:val="both"/>
      </w:pPr>
      <w:r>
        <w:rPr>
          <w:rFonts w:ascii="Times New Roman"/>
          <w:b w:val="false"/>
          <w:i w:val="false"/>
          <w:color w:val="000000"/>
          <w:sz w:val="28"/>
        </w:rPr>
        <w:t xml:space="preserve">
      имеет участников олимпиад, конкурсов, соревнований, чемпионатов на уровне республики или международном уровне в соответствии с Перечнем или перечнем, утвержденным уполномоченным органом соответствующей отрасли, согласованном уполномоченным органом в области образования; </w:t>
      </w:r>
    </w:p>
    <w:bookmarkEnd w:id="80"/>
    <w:bookmarkStart w:name="z599" w:id="81"/>
    <w:p>
      <w:pPr>
        <w:spacing w:after="0"/>
        <w:ind w:left="0"/>
        <w:jc w:val="both"/>
      </w:pPr>
      <w:r>
        <w:rPr>
          <w:rFonts w:ascii="Times New Roman"/>
          <w:b w:val="false"/>
          <w:i w:val="false"/>
          <w:color w:val="000000"/>
          <w:sz w:val="28"/>
        </w:rPr>
        <w:t xml:space="preserve">
      транслирует опыт на уровне республики (с охватом не менее 3 областей). </w:t>
      </w:r>
    </w:p>
    <w:bookmarkEnd w:id="81"/>
    <w:bookmarkStart w:name="z600" w:id="82"/>
    <w:p>
      <w:pPr>
        <w:spacing w:after="0"/>
        <w:ind w:left="0"/>
        <w:jc w:val="both"/>
      </w:pPr>
      <w:r>
        <w:rPr>
          <w:rFonts w:ascii="Times New Roman"/>
          <w:b w:val="false"/>
          <w:i w:val="false"/>
          <w:color w:val="000000"/>
          <w:sz w:val="28"/>
        </w:rPr>
        <w:t xml:space="preserve">
      6. Присвоение квалификационной категории педагогам осуществляется по занимаемой должности. </w:t>
      </w:r>
    </w:p>
    <w:bookmarkEnd w:id="82"/>
    <w:bookmarkStart w:name="z601" w:id="83"/>
    <w:p>
      <w:pPr>
        <w:spacing w:after="0"/>
        <w:ind w:left="0"/>
        <w:jc w:val="both"/>
      </w:pPr>
      <w:r>
        <w:rPr>
          <w:rFonts w:ascii="Times New Roman"/>
          <w:b w:val="false"/>
          <w:i w:val="false"/>
          <w:color w:val="000000"/>
          <w:sz w:val="28"/>
        </w:rPr>
        <w:t>
      По истечении одного года "педагог-стажер" подает заявление на имя первого руководителя организации образования для присвоения категории "педагог" без прохождения процедуры аттестации. Первый руководитель в течение пяти рабочих дней с даты поступления заявления, издает приказ о присвоении категории "педагог".</w:t>
      </w:r>
    </w:p>
    <w:bookmarkEnd w:id="83"/>
    <w:bookmarkStart w:name="z602" w:id="84"/>
    <w:p>
      <w:pPr>
        <w:spacing w:after="0"/>
        <w:ind w:left="0"/>
        <w:jc w:val="both"/>
      </w:pPr>
      <w:r>
        <w:rPr>
          <w:rFonts w:ascii="Times New Roman"/>
          <w:b w:val="false"/>
          <w:i w:val="false"/>
          <w:color w:val="000000"/>
          <w:sz w:val="28"/>
        </w:rPr>
        <w:t>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bookmarkEnd w:id="84"/>
    <w:bookmarkStart w:name="z603" w:id="85"/>
    <w:p>
      <w:pPr>
        <w:spacing w:after="0"/>
        <w:ind w:left="0"/>
        <w:jc w:val="both"/>
      </w:pPr>
      <w:r>
        <w:rPr>
          <w:rFonts w:ascii="Times New Roman"/>
          <w:b w:val="false"/>
          <w:i w:val="false"/>
          <w:color w:val="000000"/>
          <w:sz w:val="28"/>
        </w:rPr>
        <w:t xml:space="preserve">
      7.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bookmarkEnd w:id="85"/>
    <w:bookmarkStart w:name="z604" w:id="86"/>
    <w:p>
      <w:pPr>
        <w:spacing w:after="0"/>
        <w:ind w:left="0"/>
        <w:jc w:val="both"/>
      </w:pPr>
      <w:r>
        <w:rPr>
          <w:rFonts w:ascii="Times New Roman"/>
          <w:b w:val="false"/>
          <w:i w:val="false"/>
          <w:color w:val="000000"/>
          <w:sz w:val="28"/>
        </w:rPr>
        <w:t>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bookmarkEnd w:id="86"/>
    <w:bookmarkStart w:name="z605" w:id="87"/>
    <w:p>
      <w:pPr>
        <w:spacing w:after="0"/>
        <w:ind w:left="0"/>
        <w:jc w:val="both"/>
      </w:pPr>
      <w:r>
        <w:rPr>
          <w:rFonts w:ascii="Times New Roman"/>
          <w:b w:val="false"/>
          <w:i w:val="false"/>
          <w:color w:val="000000"/>
          <w:sz w:val="28"/>
        </w:rPr>
        <w:t>
      8. Педагогам организаций технического и профессионального, послесреднего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bookmarkEnd w:id="87"/>
    <w:bookmarkStart w:name="z606" w:id="88"/>
    <w:p>
      <w:pPr>
        <w:spacing w:after="0"/>
        <w:ind w:left="0"/>
        <w:jc w:val="both"/>
      </w:pPr>
      <w:r>
        <w:rPr>
          <w:rFonts w:ascii="Times New Roman"/>
          <w:b w:val="false"/>
          <w:i w:val="false"/>
          <w:color w:val="000000"/>
          <w:sz w:val="28"/>
        </w:rPr>
        <w:t>
      9. Педагоги, преподающие предмет "Художественный труд", "Трудовое обучение", проходят ОЗП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квалификационную оценку, комплексное аналитическое обобщение результатов деятельности – по занимаемой должности, а также учитывается профессиональное обучение и ранее присвоенная квалификационная категория.</w:t>
      </w:r>
    </w:p>
    <w:bookmarkEnd w:id="88"/>
    <w:bookmarkStart w:name="z607" w:id="89"/>
    <w:p>
      <w:pPr>
        <w:spacing w:after="0"/>
        <w:ind w:left="0"/>
        <w:jc w:val="both"/>
      </w:pPr>
      <w:r>
        <w:rPr>
          <w:rFonts w:ascii="Times New Roman"/>
          <w:b w:val="false"/>
          <w:i w:val="false"/>
          <w:color w:val="000000"/>
          <w:sz w:val="28"/>
        </w:rPr>
        <w:t xml:space="preserve">
      10. При соответствии материалов (портфолио) педагоги проходят квалификационную оценку, ОЗП и комплексное аналитическое обобщение результатов деятельности для присвоения квалификационной категории, имеющие: </w:t>
      </w:r>
    </w:p>
    <w:bookmarkEnd w:id="89"/>
    <w:bookmarkStart w:name="z608" w:id="90"/>
    <w:p>
      <w:pPr>
        <w:spacing w:after="0"/>
        <w:ind w:left="0"/>
        <w:jc w:val="both"/>
      </w:pPr>
      <w:r>
        <w:rPr>
          <w:rFonts w:ascii="Times New Roman"/>
          <w:b w:val="false"/>
          <w:i w:val="false"/>
          <w:color w:val="000000"/>
          <w:sz w:val="28"/>
        </w:rPr>
        <w:t>
      "вторую категорию" - "педагог-модератор" или "педагог-эксперт";</w:t>
      </w:r>
    </w:p>
    <w:bookmarkEnd w:id="90"/>
    <w:bookmarkStart w:name="z609" w:id="91"/>
    <w:p>
      <w:pPr>
        <w:spacing w:after="0"/>
        <w:ind w:left="0"/>
        <w:jc w:val="both"/>
      </w:pPr>
      <w:r>
        <w:rPr>
          <w:rFonts w:ascii="Times New Roman"/>
          <w:b w:val="false"/>
          <w:i w:val="false"/>
          <w:color w:val="000000"/>
          <w:sz w:val="28"/>
        </w:rPr>
        <w:t>
      "первую категорию" - "педагог-эксперт" или "педагог-исследователь";</w:t>
      </w:r>
    </w:p>
    <w:bookmarkEnd w:id="91"/>
    <w:bookmarkStart w:name="z610" w:id="92"/>
    <w:p>
      <w:pPr>
        <w:spacing w:after="0"/>
        <w:ind w:left="0"/>
        <w:jc w:val="both"/>
      </w:pPr>
      <w:r>
        <w:rPr>
          <w:rFonts w:ascii="Times New Roman"/>
          <w:b w:val="false"/>
          <w:i w:val="false"/>
          <w:color w:val="000000"/>
          <w:sz w:val="28"/>
        </w:rPr>
        <w:t>
      "высшую категорию" - "педагог-эксперт", "педагог-исследователь" или "педагог-мастер".</w:t>
      </w:r>
    </w:p>
    <w:bookmarkEnd w:id="92"/>
    <w:bookmarkStart w:name="z611" w:id="93"/>
    <w:p>
      <w:pPr>
        <w:spacing w:after="0"/>
        <w:ind w:left="0"/>
        <w:jc w:val="both"/>
      </w:pPr>
      <w:r>
        <w:rPr>
          <w:rFonts w:ascii="Times New Roman"/>
          <w:b w:val="false"/>
          <w:i w:val="false"/>
          <w:color w:val="000000"/>
          <w:sz w:val="28"/>
        </w:rPr>
        <w:t>
      11. При преподавании педагогом дисциплин или курсов, по которым не осуществляется профессиональная подготовка специалистов в организациях высшего и послевузовского образования или технического и профессионального, послесреднего образования, за ним сохраняется ранее полученная категория. Последующая аттестация проводится в порядке, определенном настоящими Правилами, по занимаемой должности.</w:t>
      </w:r>
    </w:p>
    <w:bookmarkEnd w:id="93"/>
    <w:bookmarkStart w:name="z612" w:id="94"/>
    <w:p>
      <w:pPr>
        <w:spacing w:after="0"/>
        <w:ind w:left="0"/>
        <w:jc w:val="both"/>
      </w:pPr>
      <w:r>
        <w:rPr>
          <w:rFonts w:ascii="Times New Roman"/>
          <w:b w:val="false"/>
          <w:i w:val="false"/>
          <w:color w:val="000000"/>
          <w:sz w:val="28"/>
        </w:rPr>
        <w:t>
      12. Первый руководитель,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принципом последовательности в порядке, определяемом настоящими Правилами.</w:t>
      </w:r>
    </w:p>
    <w:bookmarkEnd w:id="94"/>
    <w:bookmarkStart w:name="z613" w:id="95"/>
    <w:p>
      <w:pPr>
        <w:spacing w:after="0"/>
        <w:ind w:left="0"/>
        <w:jc w:val="left"/>
      </w:pPr>
      <w:r>
        <w:rPr>
          <w:rFonts w:ascii="Times New Roman"/>
          <w:b/>
          <w:i w:val="false"/>
          <w:color w:val="000000"/>
        </w:rPr>
        <w:t xml:space="preserve"> Параграф 1. Порядок оказания государственной услуги</w:t>
      </w:r>
    </w:p>
    <w:bookmarkEnd w:id="95"/>
    <w:bookmarkStart w:name="z614" w:id="96"/>
    <w:p>
      <w:pPr>
        <w:spacing w:after="0"/>
        <w:ind w:left="0"/>
        <w:jc w:val="both"/>
      </w:pPr>
      <w:r>
        <w:rPr>
          <w:rFonts w:ascii="Times New Roman"/>
          <w:b w:val="false"/>
          <w:i w:val="false"/>
          <w:color w:val="000000"/>
          <w:sz w:val="28"/>
        </w:rPr>
        <w:t xml:space="preserve">
      13. Подача документов для аттестации осуществляется в соответствии с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6"/>
    <w:bookmarkStart w:name="z615" w:id="97"/>
    <w:p>
      <w:pPr>
        <w:spacing w:after="0"/>
        <w:ind w:left="0"/>
        <w:jc w:val="both"/>
      </w:pPr>
      <w:r>
        <w:rPr>
          <w:rFonts w:ascii="Times New Roman"/>
          <w:b w:val="false"/>
          <w:i w:val="false"/>
          <w:color w:val="000000"/>
          <w:sz w:val="28"/>
        </w:rPr>
        <w:t xml:space="preserve">
      Для прохождения аттестации педагогом в сроки, определенные уполномоченным органов в области образования, подается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97"/>
    <w:bookmarkStart w:name="z616" w:id="98"/>
    <w:p>
      <w:pPr>
        <w:spacing w:after="0"/>
        <w:ind w:left="0"/>
        <w:jc w:val="both"/>
      </w:pPr>
      <w:r>
        <w:rPr>
          <w:rFonts w:ascii="Times New Roman"/>
          <w:b w:val="false"/>
          <w:i w:val="false"/>
          <w:color w:val="000000"/>
          <w:sz w:val="28"/>
        </w:rPr>
        <w:t>
      14.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уполномоченным органом в области образования (далее – услугодатель).</w:t>
      </w:r>
    </w:p>
    <w:bookmarkEnd w:id="98"/>
    <w:bookmarkStart w:name="z617" w:id="99"/>
    <w:p>
      <w:pPr>
        <w:spacing w:after="0"/>
        <w:ind w:left="0"/>
        <w:jc w:val="both"/>
      </w:pPr>
      <w:r>
        <w:rPr>
          <w:rFonts w:ascii="Times New Roman"/>
          <w:b w:val="false"/>
          <w:i w:val="false"/>
          <w:color w:val="000000"/>
          <w:sz w:val="28"/>
        </w:rPr>
        <w:t>
      15. Государственная услуга оказывается:</w:t>
      </w:r>
    </w:p>
    <w:bookmarkEnd w:id="99"/>
    <w:bookmarkStart w:name="z618" w:id="100"/>
    <w:p>
      <w:pPr>
        <w:spacing w:after="0"/>
        <w:ind w:left="0"/>
        <w:jc w:val="both"/>
      </w:pPr>
      <w:r>
        <w:rPr>
          <w:rFonts w:ascii="Times New Roman"/>
          <w:b w:val="false"/>
          <w:i w:val="false"/>
          <w:color w:val="000000"/>
          <w:sz w:val="28"/>
        </w:rPr>
        <w:t>
      через Платформу - на квалификационную категорию "педагог-модератор", "педагог-эксперт";</w:t>
      </w:r>
    </w:p>
    <w:bookmarkEnd w:id="100"/>
    <w:bookmarkStart w:name="z619" w:id="101"/>
    <w:p>
      <w:pPr>
        <w:spacing w:after="0"/>
        <w:ind w:left="0"/>
        <w:jc w:val="both"/>
      </w:pPr>
      <w:r>
        <w:rPr>
          <w:rFonts w:ascii="Times New Roman"/>
          <w:b w:val="false"/>
          <w:i w:val="false"/>
          <w:color w:val="000000"/>
          <w:sz w:val="28"/>
        </w:rPr>
        <w:t>
      через веб-портал электронного правительства (далее – портал) – на квалификационную категорию "педагог-исследователь", "педагог-мастер", "руководитель третьей категории", "руководитель второй категории", "руководитель первой категории", "заместитель руководителя третьей категории", "заместитель руководителя второй категории", "заместитель руководителя первой категории".</w:t>
      </w:r>
    </w:p>
    <w:bookmarkEnd w:id="101"/>
    <w:bookmarkStart w:name="z620" w:id="102"/>
    <w:p>
      <w:pPr>
        <w:spacing w:after="0"/>
        <w:ind w:left="0"/>
        <w:jc w:val="both"/>
      </w:pPr>
      <w:r>
        <w:rPr>
          <w:rFonts w:ascii="Times New Roman"/>
          <w:b w:val="false"/>
          <w:i w:val="false"/>
          <w:color w:val="000000"/>
          <w:sz w:val="28"/>
        </w:rPr>
        <w:t xml:space="preserve">
      16. При подаче документов через платформу или веб-портал в течение одного рабочего дня в "личный кабинет" услугополучателя поступает уведомление о приеме заявления на прохождение аттестации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2"/>
    <w:bookmarkStart w:name="z621" w:id="103"/>
    <w:p>
      <w:pPr>
        <w:spacing w:after="0"/>
        <w:ind w:left="0"/>
        <w:jc w:val="both"/>
      </w:pPr>
      <w:r>
        <w:rPr>
          <w:rFonts w:ascii="Times New Roman"/>
          <w:b w:val="false"/>
          <w:i w:val="false"/>
          <w:color w:val="000000"/>
          <w:sz w:val="28"/>
        </w:rPr>
        <w:t>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103"/>
    <w:bookmarkStart w:name="z622" w:id="104"/>
    <w:p>
      <w:pPr>
        <w:spacing w:after="0"/>
        <w:ind w:left="0"/>
        <w:jc w:val="both"/>
      </w:pPr>
      <w:r>
        <w:rPr>
          <w:rFonts w:ascii="Times New Roman"/>
          <w:b w:val="false"/>
          <w:i w:val="false"/>
          <w:color w:val="000000"/>
          <w:sz w:val="28"/>
        </w:rPr>
        <w:t xml:space="preserve">
      17.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104"/>
    <w:bookmarkStart w:name="z623" w:id="10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10, </w:t>
      </w:r>
      <w:r>
        <w:rPr>
          <w:rFonts w:ascii="Times New Roman"/>
          <w:b w:val="false"/>
          <w:i w:val="false"/>
          <w:color w:val="000000"/>
          <w:sz w:val="28"/>
        </w:rPr>
        <w:t>подпунктом 3)</w:t>
      </w:r>
      <w:r>
        <w:rPr>
          <w:rFonts w:ascii="Times New Roman"/>
          <w:b w:val="false"/>
          <w:i w:val="false"/>
          <w:color w:val="000000"/>
          <w:sz w:val="28"/>
        </w:rPr>
        <w:t xml:space="preserve"> статьи 14, </w:t>
      </w:r>
      <w:r>
        <w:rPr>
          <w:rFonts w:ascii="Times New Roman"/>
          <w:b w:val="false"/>
          <w:i w:val="false"/>
          <w:color w:val="000000"/>
          <w:sz w:val="28"/>
        </w:rPr>
        <w:t>статьи 23</w:t>
      </w:r>
      <w:r>
        <w:rPr>
          <w:rFonts w:ascii="Times New Roman"/>
          <w:b w:val="false"/>
          <w:i w:val="false"/>
          <w:color w:val="000000"/>
          <w:sz w:val="28"/>
        </w:rPr>
        <w:t xml:space="preserve">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bookmarkEnd w:id="105"/>
    <w:bookmarkStart w:name="z624" w:id="106"/>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06"/>
    <w:bookmarkStart w:name="z625" w:id="10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07"/>
    <w:bookmarkStart w:name="z626" w:id="10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08"/>
    <w:bookmarkStart w:name="z627" w:id="10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109"/>
    <w:bookmarkStart w:name="z628" w:id="11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10"/>
    <w:bookmarkStart w:name="z629" w:id="11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1"/>
    <w:bookmarkStart w:name="z630" w:id="11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12"/>
    <w:bookmarkStart w:name="z631" w:id="113"/>
    <w:p>
      <w:pPr>
        <w:spacing w:after="0"/>
        <w:ind w:left="0"/>
        <w:jc w:val="left"/>
      </w:pPr>
      <w:r>
        <w:rPr>
          <w:rFonts w:ascii="Times New Roman"/>
          <w:b/>
          <w:i w:val="false"/>
          <w:color w:val="000000"/>
        </w:rPr>
        <w:t xml:space="preserve"> Параграф 2. Состав и порядок деятельности аттестационной комиссии</w:t>
      </w:r>
    </w:p>
    <w:bookmarkEnd w:id="113"/>
    <w:bookmarkStart w:name="z632" w:id="114"/>
    <w:p>
      <w:pPr>
        <w:spacing w:after="0"/>
        <w:ind w:left="0"/>
        <w:jc w:val="both"/>
      </w:pPr>
      <w:r>
        <w:rPr>
          <w:rFonts w:ascii="Times New Roman"/>
          <w:b w:val="false"/>
          <w:i w:val="false"/>
          <w:color w:val="000000"/>
          <w:sz w:val="28"/>
        </w:rPr>
        <w:t>
      19.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bookmarkEnd w:id="114"/>
    <w:bookmarkStart w:name="z633" w:id="115"/>
    <w:p>
      <w:pPr>
        <w:spacing w:after="0"/>
        <w:ind w:left="0"/>
        <w:jc w:val="both"/>
      </w:pPr>
      <w:r>
        <w:rPr>
          <w:rFonts w:ascii="Times New Roman"/>
          <w:b w:val="false"/>
          <w:i w:val="false"/>
          <w:color w:val="000000"/>
          <w:sz w:val="28"/>
        </w:rPr>
        <w:t xml:space="preserve">
      1) в организациях образования: "педагог-модератор"; </w:t>
      </w:r>
    </w:p>
    <w:bookmarkEnd w:id="115"/>
    <w:bookmarkStart w:name="z634" w:id="116"/>
    <w:p>
      <w:pPr>
        <w:spacing w:after="0"/>
        <w:ind w:left="0"/>
        <w:jc w:val="both"/>
      </w:pPr>
      <w:r>
        <w:rPr>
          <w:rFonts w:ascii="Times New Roman"/>
          <w:b w:val="false"/>
          <w:i w:val="false"/>
          <w:color w:val="000000"/>
          <w:sz w:val="28"/>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bookmarkEnd w:id="116"/>
    <w:bookmarkStart w:name="z635" w:id="117"/>
    <w:p>
      <w:pPr>
        <w:spacing w:after="0"/>
        <w:ind w:left="0"/>
        <w:jc w:val="both"/>
      </w:pPr>
      <w:r>
        <w:rPr>
          <w:rFonts w:ascii="Times New Roman"/>
          <w:b w:val="false"/>
          <w:i w:val="false"/>
          <w:color w:val="000000"/>
          <w:sz w:val="28"/>
        </w:rPr>
        <w:t>
      3) в органе управления образованием области, города республиканского значения и столицы:</w:t>
      </w:r>
    </w:p>
    <w:bookmarkEnd w:id="117"/>
    <w:bookmarkStart w:name="z636" w:id="118"/>
    <w:p>
      <w:pPr>
        <w:spacing w:after="0"/>
        <w:ind w:left="0"/>
        <w:jc w:val="both"/>
      </w:pPr>
      <w:r>
        <w:rPr>
          <w:rFonts w:ascii="Times New Roman"/>
          <w:b w:val="false"/>
          <w:i w:val="false"/>
          <w:color w:val="000000"/>
          <w:sz w:val="28"/>
        </w:rPr>
        <w:t xml:space="preserve">
      "педагог-исследователь", "заместитель руководителя первой категории", "руководитель первой категории"; </w:t>
      </w:r>
    </w:p>
    <w:bookmarkEnd w:id="118"/>
    <w:bookmarkStart w:name="z637" w:id="119"/>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bookmarkEnd w:id="119"/>
    <w:bookmarkStart w:name="z638" w:id="120"/>
    <w:p>
      <w:pPr>
        <w:spacing w:after="0"/>
        <w:ind w:left="0"/>
        <w:jc w:val="both"/>
      </w:pPr>
      <w:r>
        <w:rPr>
          <w:rFonts w:ascii="Times New Roman"/>
          <w:b w:val="false"/>
          <w:i w:val="false"/>
          <w:color w:val="000000"/>
          <w:sz w:val="28"/>
        </w:rPr>
        <w:t>
      4) при уполномоченном органе в области образования:</w:t>
      </w:r>
    </w:p>
    <w:bookmarkEnd w:id="120"/>
    <w:bookmarkStart w:name="z639" w:id="121"/>
    <w:p>
      <w:pPr>
        <w:spacing w:after="0"/>
        <w:ind w:left="0"/>
        <w:jc w:val="both"/>
      </w:pPr>
      <w:r>
        <w:rPr>
          <w:rFonts w:ascii="Times New Roman"/>
          <w:b w:val="false"/>
          <w:i w:val="false"/>
          <w:color w:val="000000"/>
          <w:sz w:val="28"/>
        </w:rPr>
        <w:t>
      "педагог-мастер";</w:t>
      </w:r>
    </w:p>
    <w:bookmarkEnd w:id="121"/>
    <w:bookmarkStart w:name="z640" w:id="122"/>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bookmarkEnd w:id="122"/>
    <w:bookmarkStart w:name="z641" w:id="123"/>
    <w:p>
      <w:pPr>
        <w:spacing w:after="0"/>
        <w:ind w:left="0"/>
        <w:jc w:val="both"/>
      </w:pPr>
      <w:r>
        <w:rPr>
          <w:rFonts w:ascii="Times New Roman"/>
          <w:b w:val="false"/>
          <w:i w:val="false"/>
          <w:color w:val="000000"/>
          <w:sz w:val="28"/>
        </w:rPr>
        <w:t>
      20. В состав Комиссии входят педагоги, имеющие стаж работы не менее 7 (семи) лет и квалификационные категории "педагог-эксперт" (на уровне организации образования), "педагог-исследователь", "педагог-мастер", "руководитель третьей категории", "руководитель второй категории", "руководитель первой категории", "заместитель руководителя третьей категории", "заместитель руководителя второй категории", "заместитель руководителя первой категории", методисты методических кабинетов (центров), организаций повышения квалификации педагогов, представители профессиональных сообществ, общественных, неправительственных и профсоюзных организаций, специалисты органов управления образованием, подведомственных организаций.</w:t>
      </w:r>
    </w:p>
    <w:bookmarkEnd w:id="123"/>
    <w:bookmarkStart w:name="z642" w:id="124"/>
    <w:p>
      <w:pPr>
        <w:spacing w:after="0"/>
        <w:ind w:left="0"/>
        <w:jc w:val="both"/>
      </w:pPr>
      <w:r>
        <w:rPr>
          <w:rFonts w:ascii="Times New Roman"/>
          <w:b w:val="false"/>
          <w:i w:val="false"/>
          <w:color w:val="000000"/>
          <w:sz w:val="28"/>
        </w:rPr>
        <w:t xml:space="preserve">
      В состав Комиссии организации образования не включаются педагоги, аттестуемые в данной организации образования в период действия полномочий Комиссии. </w:t>
      </w:r>
    </w:p>
    <w:bookmarkEnd w:id="124"/>
    <w:bookmarkStart w:name="z643" w:id="125"/>
    <w:p>
      <w:pPr>
        <w:spacing w:after="0"/>
        <w:ind w:left="0"/>
        <w:jc w:val="both"/>
      </w:pPr>
      <w:r>
        <w:rPr>
          <w:rFonts w:ascii="Times New Roman"/>
          <w:b w:val="false"/>
          <w:i w:val="false"/>
          <w:color w:val="000000"/>
          <w:sz w:val="28"/>
        </w:rPr>
        <w:t>
      21. Комиссия состоит из нечетного числа (не менее 7 (семи) членов. Председатель Комиссии избирается из числа членов Комиссии на первом заседании путем тайного голосования простым большинством голосов. В случае равенства голосов проводится повторное голосование. Председатель Комиссии избирается сроком на один год. Повторное избрание допускается не более одного раза подряд.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bookmarkEnd w:id="125"/>
    <w:bookmarkStart w:name="z644" w:id="126"/>
    <w:p>
      <w:pPr>
        <w:spacing w:after="0"/>
        <w:ind w:left="0"/>
        <w:jc w:val="both"/>
      </w:pPr>
      <w:r>
        <w:rPr>
          <w:rFonts w:ascii="Times New Roman"/>
          <w:b w:val="false"/>
          <w:i w:val="false"/>
          <w:color w:val="000000"/>
          <w:sz w:val="28"/>
        </w:rPr>
        <w:t>
      22. Заседание Комиссии считается правомочным, если на нем присутствует не менее двух третьих состава.</w:t>
      </w:r>
    </w:p>
    <w:bookmarkEnd w:id="126"/>
    <w:bookmarkStart w:name="z645" w:id="127"/>
    <w:p>
      <w:pPr>
        <w:spacing w:after="0"/>
        <w:ind w:left="0"/>
        <w:jc w:val="both"/>
      </w:pPr>
      <w:r>
        <w:rPr>
          <w:rFonts w:ascii="Times New Roman"/>
          <w:b w:val="false"/>
          <w:i w:val="false"/>
          <w:color w:val="000000"/>
          <w:sz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127"/>
    <w:bookmarkStart w:name="z646" w:id="128"/>
    <w:p>
      <w:pPr>
        <w:spacing w:after="0"/>
        <w:ind w:left="0"/>
        <w:jc w:val="both"/>
      </w:pPr>
      <w:r>
        <w:rPr>
          <w:rFonts w:ascii="Times New Roman"/>
          <w:b w:val="false"/>
          <w:i w:val="false"/>
          <w:color w:val="000000"/>
          <w:sz w:val="28"/>
        </w:rPr>
        <w:t>
      23. Срок полномочий Комиссии составляет один год с даты утверждения состава Комиссии.</w:t>
      </w:r>
    </w:p>
    <w:bookmarkEnd w:id="128"/>
    <w:bookmarkStart w:name="z647" w:id="129"/>
    <w:p>
      <w:pPr>
        <w:spacing w:after="0"/>
        <w:ind w:left="0"/>
        <w:jc w:val="both"/>
      </w:pPr>
      <w:r>
        <w:rPr>
          <w:rFonts w:ascii="Times New Roman"/>
          <w:b w:val="false"/>
          <w:i w:val="false"/>
          <w:color w:val="000000"/>
          <w:sz w:val="28"/>
        </w:rPr>
        <w:t>
      24. Комиссия принимает итоговое решение по результатам аттестации педагогов в следующей формулировке:</w:t>
      </w:r>
    </w:p>
    <w:bookmarkEnd w:id="129"/>
    <w:bookmarkStart w:name="z648" w:id="130"/>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130"/>
    <w:bookmarkStart w:name="z649" w:id="131"/>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131"/>
    <w:bookmarkStart w:name="z650" w:id="132"/>
    <w:p>
      <w:pPr>
        <w:spacing w:after="0"/>
        <w:ind w:left="0"/>
        <w:jc w:val="both"/>
      </w:pPr>
      <w:r>
        <w:rPr>
          <w:rFonts w:ascii="Times New Roman"/>
          <w:b w:val="false"/>
          <w:i w:val="false"/>
          <w:color w:val="000000"/>
          <w:sz w:val="28"/>
        </w:rPr>
        <w:t>
      При принятии решения "не соответствует заявляемой квалификационной категории" принимается решение о сохранении действующей квалификационной категории или присвоении квалификационной категории ниже действующей.</w:t>
      </w:r>
    </w:p>
    <w:bookmarkEnd w:id="132"/>
    <w:bookmarkStart w:name="z651" w:id="133"/>
    <w:p>
      <w:pPr>
        <w:spacing w:after="0"/>
        <w:ind w:left="0"/>
        <w:jc w:val="both"/>
      </w:pPr>
      <w:r>
        <w:rPr>
          <w:rFonts w:ascii="Times New Roman"/>
          <w:b w:val="false"/>
          <w:i w:val="false"/>
          <w:color w:val="000000"/>
          <w:sz w:val="28"/>
        </w:rPr>
        <w:t>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 не выше результатов ОЗП.</w:t>
      </w:r>
    </w:p>
    <w:bookmarkEnd w:id="133"/>
    <w:bookmarkStart w:name="z652" w:id="134"/>
    <w:p>
      <w:pPr>
        <w:spacing w:after="0"/>
        <w:ind w:left="0"/>
        <w:jc w:val="both"/>
      </w:pPr>
      <w:r>
        <w:rPr>
          <w:rFonts w:ascii="Times New Roman"/>
          <w:b w:val="false"/>
          <w:i w:val="false"/>
          <w:color w:val="000000"/>
          <w:sz w:val="28"/>
        </w:rPr>
        <w:t>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bookmarkEnd w:id="134"/>
    <w:bookmarkStart w:name="z653" w:id="135"/>
    <w:p>
      <w:pPr>
        <w:spacing w:after="0"/>
        <w:ind w:left="0"/>
        <w:jc w:val="both"/>
      </w:pPr>
      <w:r>
        <w:rPr>
          <w:rFonts w:ascii="Times New Roman"/>
          <w:b w:val="false"/>
          <w:i w:val="false"/>
          <w:color w:val="000000"/>
          <w:sz w:val="28"/>
        </w:rPr>
        <w:t xml:space="preserve">
      25. Решение Комиссии оформляется протоколом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Комиссия направляет на электронную почту ("личный кабинет") выписку из Протокола заседания Комиссии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35"/>
    <w:bookmarkStart w:name="z654" w:id="136"/>
    <w:p>
      <w:pPr>
        <w:spacing w:after="0"/>
        <w:ind w:left="0"/>
        <w:jc w:val="both"/>
      </w:pPr>
      <w:r>
        <w:rPr>
          <w:rFonts w:ascii="Times New Roman"/>
          <w:b w:val="false"/>
          <w:i w:val="false"/>
          <w:color w:val="000000"/>
          <w:sz w:val="28"/>
        </w:rPr>
        <w:t xml:space="preserve">
      26. На основании протокола Комиссии аттестующий орган издает приказ о присвоении (подтверждении) квалификационной категории. Организацией образования на основании приказа педагогам выдается удостоверение о присвоении (подтверждении) квалификационной категории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6"/>
    <w:bookmarkStart w:name="z655" w:id="137"/>
    <w:p>
      <w:pPr>
        <w:spacing w:after="0"/>
        <w:ind w:left="0"/>
        <w:jc w:val="both"/>
      </w:pPr>
      <w:r>
        <w:rPr>
          <w:rFonts w:ascii="Times New Roman"/>
          <w:b w:val="false"/>
          <w:i w:val="false"/>
          <w:color w:val="000000"/>
          <w:sz w:val="28"/>
        </w:rPr>
        <w:t>
      Срок действия квалификационной категории педагогов, методистов, заместителей руководителя – 5 (пять) лет, первых руководителей – 3 (три) года.</w:t>
      </w:r>
    </w:p>
    <w:bookmarkEnd w:id="137"/>
    <w:bookmarkStart w:name="z656" w:id="138"/>
    <w:p>
      <w:pPr>
        <w:spacing w:after="0"/>
        <w:ind w:left="0"/>
        <w:jc w:val="both"/>
      </w:pPr>
      <w:r>
        <w:rPr>
          <w:rFonts w:ascii="Times New Roman"/>
          <w:b w:val="false"/>
          <w:i w:val="false"/>
          <w:color w:val="000000"/>
          <w:sz w:val="28"/>
        </w:rPr>
        <w:t>
      27.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том числе методиста) в организации образования в соответствии с профилем деятельности у педагога сохраняется действующая квалификационная категория до завершения срока действия.</w:t>
      </w:r>
    </w:p>
    <w:bookmarkEnd w:id="138"/>
    <w:bookmarkStart w:name="z657" w:id="139"/>
    <w:p>
      <w:pPr>
        <w:spacing w:after="0"/>
        <w:ind w:left="0"/>
        <w:jc w:val="both"/>
      </w:pPr>
      <w:r>
        <w:rPr>
          <w:rFonts w:ascii="Times New Roman"/>
          <w:b w:val="false"/>
          <w:i w:val="false"/>
          <w:color w:val="000000"/>
          <w:sz w:val="28"/>
        </w:rPr>
        <w:t>
      28. Педагогам, назначаемым на должности педагогов по специальным дисциплинам и мастеров производственного обучения в организациях технического и профессионального, послесреднего образования, квалификационная категория присваивается Комиссией соответствующего уровня на основании заявления без проведения аттестации, при наличии стажа работы на производстве по профилю за последние: не менее 5 (пять) лет – "педагог-модератор"; 10 (десять) и более лет – "педагог-эксперт".</w:t>
      </w:r>
    </w:p>
    <w:bookmarkEnd w:id="139"/>
    <w:bookmarkStart w:name="z658" w:id="140"/>
    <w:p>
      <w:pPr>
        <w:spacing w:after="0"/>
        <w:ind w:left="0"/>
        <w:jc w:val="both"/>
      </w:pPr>
      <w:r>
        <w:rPr>
          <w:rFonts w:ascii="Times New Roman"/>
          <w:b w:val="false"/>
          <w:i w:val="false"/>
          <w:color w:val="000000"/>
          <w:sz w:val="28"/>
        </w:rPr>
        <w:t>
      Заседание Комиссии по присвоению квалификационной категории проводится в течение пяти рабочих дней с даты поступления заявления.</w:t>
      </w:r>
    </w:p>
    <w:bookmarkEnd w:id="140"/>
    <w:bookmarkStart w:name="z659" w:id="141"/>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141"/>
    <w:bookmarkStart w:name="z660" w:id="142"/>
    <w:p>
      <w:pPr>
        <w:spacing w:after="0"/>
        <w:ind w:left="0"/>
        <w:jc w:val="both"/>
      </w:pPr>
      <w:r>
        <w:rPr>
          <w:rFonts w:ascii="Times New Roman"/>
          <w:b w:val="false"/>
          <w:i w:val="false"/>
          <w:color w:val="000000"/>
          <w:sz w:val="28"/>
        </w:rPr>
        <w:t>
      29. Срок действия квалификационной категории педагога приостанавливается и сохраняется на срок не более двух лет после выхода на работу в следующих случаях:</w:t>
      </w:r>
    </w:p>
    <w:bookmarkEnd w:id="142"/>
    <w:bookmarkStart w:name="z661" w:id="143"/>
    <w:p>
      <w:pPr>
        <w:spacing w:after="0"/>
        <w:ind w:left="0"/>
        <w:jc w:val="both"/>
      </w:pPr>
      <w:r>
        <w:rPr>
          <w:rFonts w:ascii="Times New Roman"/>
          <w:b w:val="false"/>
          <w:i w:val="false"/>
          <w:color w:val="000000"/>
          <w:sz w:val="28"/>
        </w:rPr>
        <w:t>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bookmarkEnd w:id="143"/>
    <w:bookmarkStart w:name="z662" w:id="144"/>
    <w:p>
      <w:pPr>
        <w:spacing w:after="0"/>
        <w:ind w:left="0"/>
        <w:jc w:val="both"/>
      </w:pPr>
      <w:r>
        <w:rPr>
          <w:rFonts w:ascii="Times New Roman"/>
          <w:b w:val="false"/>
          <w:i w:val="false"/>
          <w:color w:val="000000"/>
          <w:sz w:val="28"/>
        </w:rPr>
        <w:t>
      отпуска по беременности и родам, отпуска по уходу за ребенком, включая педагогов, усыновивших (удочеривших) новорожденного ребенка (детей), до достижения ребенком возраста трех лет;</w:t>
      </w:r>
    </w:p>
    <w:bookmarkEnd w:id="144"/>
    <w:bookmarkStart w:name="z663" w:id="145"/>
    <w:p>
      <w:pPr>
        <w:spacing w:after="0"/>
        <w:ind w:left="0"/>
        <w:jc w:val="both"/>
      </w:pPr>
      <w:r>
        <w:rPr>
          <w:rFonts w:ascii="Times New Roman"/>
          <w:b w:val="false"/>
          <w:i w:val="false"/>
          <w:color w:val="000000"/>
          <w:sz w:val="28"/>
        </w:rPr>
        <w:t>
      получения послевузовского образования или прохождения стажировки по специальности с отрывом от производства;</w:t>
      </w:r>
    </w:p>
    <w:bookmarkEnd w:id="145"/>
    <w:bookmarkStart w:name="z664" w:id="146"/>
    <w:p>
      <w:pPr>
        <w:spacing w:after="0"/>
        <w:ind w:left="0"/>
        <w:jc w:val="both"/>
      </w:pPr>
      <w:r>
        <w:rPr>
          <w:rFonts w:ascii="Times New Roman"/>
          <w:b w:val="false"/>
          <w:i w:val="false"/>
          <w:color w:val="000000"/>
          <w:sz w:val="28"/>
        </w:rPr>
        <w:t>
      прохождения воинской службы.</w:t>
      </w:r>
    </w:p>
    <w:bookmarkEnd w:id="146"/>
    <w:bookmarkStart w:name="z665" w:id="147"/>
    <w:p>
      <w:pPr>
        <w:spacing w:after="0"/>
        <w:ind w:left="0"/>
        <w:jc w:val="both"/>
      </w:pPr>
      <w:r>
        <w:rPr>
          <w:rFonts w:ascii="Times New Roman"/>
          <w:b w:val="false"/>
          <w:i w:val="false"/>
          <w:color w:val="000000"/>
          <w:sz w:val="28"/>
        </w:rPr>
        <w:t>
      Срок действия квалификационной категории сохраняется на срок не более двух лет при переходе педагога:</w:t>
      </w:r>
    </w:p>
    <w:bookmarkEnd w:id="147"/>
    <w:bookmarkStart w:name="z666" w:id="148"/>
    <w:p>
      <w:pPr>
        <w:spacing w:after="0"/>
        <w:ind w:left="0"/>
        <w:jc w:val="both"/>
      </w:pPr>
      <w:r>
        <w:rPr>
          <w:rFonts w:ascii="Times New Roman"/>
          <w:b w:val="false"/>
          <w:i w:val="false"/>
          <w:color w:val="000000"/>
          <w:sz w:val="28"/>
        </w:rPr>
        <w:t>
      в другую организацию образования;</w:t>
      </w:r>
    </w:p>
    <w:bookmarkEnd w:id="148"/>
    <w:bookmarkStart w:name="z667" w:id="149"/>
    <w:p>
      <w:pPr>
        <w:spacing w:after="0"/>
        <w:ind w:left="0"/>
        <w:jc w:val="both"/>
      </w:pPr>
      <w:r>
        <w:rPr>
          <w:rFonts w:ascii="Times New Roman"/>
          <w:b w:val="false"/>
          <w:i w:val="false"/>
          <w:color w:val="000000"/>
          <w:sz w:val="28"/>
        </w:rPr>
        <w:t>
      в организацию образования из уполномоченного органа в области образования, органов управления образованием, методических кабинетов (центров) или организаций повышения квалификации педагогов.</w:t>
      </w:r>
    </w:p>
    <w:bookmarkEnd w:id="149"/>
    <w:bookmarkStart w:name="z668" w:id="150"/>
    <w:p>
      <w:pPr>
        <w:spacing w:after="0"/>
        <w:ind w:left="0"/>
        <w:jc w:val="both"/>
      </w:pPr>
      <w:r>
        <w:rPr>
          <w:rFonts w:ascii="Times New Roman"/>
          <w:b w:val="false"/>
          <w:i w:val="false"/>
          <w:color w:val="000000"/>
          <w:sz w:val="28"/>
        </w:rPr>
        <w:t>
      После выхода на работу педагог подает заявление о сохранении квалификационной категории с приложением соответствующих документов. На основании заявления педагога первый руководитель организации образования в течение пяти рабочих дней с даты поступления заявления издает приказ о сохранении квалификационной категории.</w:t>
      </w:r>
    </w:p>
    <w:bookmarkEnd w:id="150"/>
    <w:bookmarkStart w:name="z669" w:id="151"/>
    <w:p>
      <w:pPr>
        <w:spacing w:after="0"/>
        <w:ind w:left="0"/>
        <w:jc w:val="both"/>
      </w:pPr>
      <w:r>
        <w:rPr>
          <w:rFonts w:ascii="Times New Roman"/>
          <w:b w:val="false"/>
          <w:i w:val="false"/>
          <w:color w:val="000000"/>
          <w:sz w:val="28"/>
        </w:rPr>
        <w:t>
      30.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bookmarkEnd w:id="151"/>
    <w:bookmarkStart w:name="z670" w:id="152"/>
    <w:p>
      <w:pPr>
        <w:spacing w:after="0"/>
        <w:ind w:left="0"/>
        <w:jc w:val="both"/>
      </w:pPr>
      <w:r>
        <w:rPr>
          <w:rFonts w:ascii="Times New Roman"/>
          <w:b w:val="false"/>
          <w:i w:val="false"/>
          <w:color w:val="000000"/>
          <w:sz w:val="28"/>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57 настоящих Правил. </w:t>
      </w:r>
    </w:p>
    <w:bookmarkEnd w:id="152"/>
    <w:bookmarkStart w:name="z671" w:id="153"/>
    <w:p>
      <w:pPr>
        <w:spacing w:after="0"/>
        <w:ind w:left="0"/>
        <w:jc w:val="both"/>
      </w:pPr>
      <w:r>
        <w:rPr>
          <w:rFonts w:ascii="Times New Roman"/>
          <w:b w:val="false"/>
          <w:i w:val="false"/>
          <w:color w:val="000000"/>
          <w:sz w:val="28"/>
        </w:rPr>
        <w:t>
      31. Квалификационная категория, присвоенная по одной из должностей "педагог (преподаватель)", "заведующий (руководитель) отделением (отдела)", "мастер производственного обучения", "старший мастер", "методист", "педагог-организатор", сохраняется и распространяется при переходе на любую из указанных должностей и осуществлении педагогической деятельности на условиях совмещения или совместительства.</w:t>
      </w:r>
    </w:p>
    <w:bookmarkEnd w:id="153"/>
    <w:bookmarkStart w:name="z672" w:id="154"/>
    <w:p>
      <w:pPr>
        <w:spacing w:after="0"/>
        <w:ind w:left="0"/>
        <w:jc w:val="both"/>
      </w:pPr>
      <w:r>
        <w:rPr>
          <w:rFonts w:ascii="Times New Roman"/>
          <w:b w:val="false"/>
          <w:i w:val="false"/>
          <w:color w:val="000000"/>
          <w:sz w:val="28"/>
        </w:rPr>
        <w:t>
      32. Комиссией присваивается квалификационная категория:</w:t>
      </w:r>
    </w:p>
    <w:bookmarkEnd w:id="154"/>
    <w:bookmarkStart w:name="z673" w:id="155"/>
    <w:p>
      <w:pPr>
        <w:spacing w:after="0"/>
        <w:ind w:left="0"/>
        <w:jc w:val="both"/>
      </w:pPr>
      <w:r>
        <w:rPr>
          <w:rFonts w:ascii="Times New Roman"/>
          <w:b w:val="false"/>
          <w:i w:val="false"/>
          <w:color w:val="000000"/>
          <w:sz w:val="28"/>
        </w:rPr>
        <w:t xml:space="preserve">
      "педагог-модератор" без прохождения процедуры аттестации – лицам, вошедшим в Президентский кадровый резерв или имеющим степень кандидата/доктора наук или доктора PhD;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педагогам иностранных языков, имеющим сертификат Сэлта CELTA (сертифекейт ин инглиш лэнгуиж тичинг то адалтс. Кембридж Certificate in English Language Teaching to Adults. Cambridge) пасэндэбав Pass and above) или имеющим сертификат Дэлта DELTA (диплом ин инглш лэнгуидж тичинг ту адалтс Diploma in English Language Teaching to Adults) пас энд эбав Pass and above); лицам, перешедшим в организации образования из органа управлением образования, уполномоченного органа в области образования, организации повышения квалификации, организации высшего и послевузовского образования. </w:t>
      </w:r>
    </w:p>
    <w:bookmarkEnd w:id="155"/>
    <w:bookmarkStart w:name="z674" w:id="156"/>
    <w:p>
      <w:pPr>
        <w:spacing w:after="0"/>
        <w:ind w:left="0"/>
        <w:jc w:val="both"/>
      </w:pPr>
      <w:r>
        <w:rPr>
          <w:rFonts w:ascii="Times New Roman"/>
          <w:b w:val="false"/>
          <w:i w:val="false"/>
          <w:color w:val="000000"/>
          <w:sz w:val="28"/>
        </w:rPr>
        <w:t>
      Последующая аттестация проводится в порядке, определенном настоящими Правилами.</w:t>
      </w:r>
    </w:p>
    <w:bookmarkEnd w:id="156"/>
    <w:bookmarkStart w:name="z675" w:id="157"/>
    <w:p>
      <w:pPr>
        <w:spacing w:after="0"/>
        <w:ind w:left="0"/>
        <w:jc w:val="both"/>
      </w:pPr>
      <w:r>
        <w:rPr>
          <w:rFonts w:ascii="Times New Roman"/>
          <w:b w:val="false"/>
          <w:i w:val="false"/>
          <w:color w:val="000000"/>
          <w:sz w:val="28"/>
        </w:rPr>
        <w:t xml:space="preserve">
      33. Педагогам, принятым на работу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Комиссией соответствующего уровня в течение пяти рабочих дней с даты поступления заявления присваивается квалификационная категория без прохождения процедуры аттестации:</w:t>
      </w:r>
    </w:p>
    <w:bookmarkEnd w:id="157"/>
    <w:bookmarkStart w:name="z676" w:id="158"/>
    <w:p>
      <w:pPr>
        <w:spacing w:after="0"/>
        <w:ind w:left="0"/>
        <w:jc w:val="both"/>
      </w:pPr>
      <w:r>
        <w:rPr>
          <w:rFonts w:ascii="Times New Roman"/>
          <w:b w:val="false"/>
          <w:i w:val="false"/>
          <w:color w:val="000000"/>
          <w:sz w:val="28"/>
        </w:rPr>
        <w:t>
      выпускникам организаций высшего, послевузовского образования – "педагог-модератор";</w:t>
      </w:r>
    </w:p>
    <w:bookmarkEnd w:id="158"/>
    <w:bookmarkStart w:name="z677" w:id="159"/>
    <w:p>
      <w:pPr>
        <w:spacing w:after="0"/>
        <w:ind w:left="0"/>
        <w:jc w:val="both"/>
      </w:pPr>
      <w:r>
        <w:rPr>
          <w:rFonts w:ascii="Times New Roman"/>
          <w:b w:val="false"/>
          <w:i w:val="false"/>
          <w:color w:val="000000"/>
          <w:sz w:val="28"/>
        </w:rPr>
        <w:t>
      имеющим квалификационную категорию "педагог-эксперт", "педагог-исследователь", – на один уровень выше.</w:t>
      </w:r>
    </w:p>
    <w:bookmarkEnd w:id="159"/>
    <w:bookmarkStart w:name="z678" w:id="160"/>
    <w:p>
      <w:pPr>
        <w:spacing w:after="0"/>
        <w:ind w:left="0"/>
        <w:jc w:val="both"/>
      </w:pPr>
      <w:r>
        <w:rPr>
          <w:rFonts w:ascii="Times New Roman"/>
          <w:b w:val="false"/>
          <w:i w:val="false"/>
          <w:color w:val="000000"/>
          <w:sz w:val="28"/>
        </w:rPr>
        <w:t>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 до завершения срока действия.</w:t>
      </w:r>
    </w:p>
    <w:bookmarkEnd w:id="160"/>
    <w:bookmarkStart w:name="z679" w:id="161"/>
    <w:p>
      <w:pPr>
        <w:spacing w:after="0"/>
        <w:ind w:left="0"/>
        <w:jc w:val="both"/>
      </w:pPr>
      <w:r>
        <w:rPr>
          <w:rFonts w:ascii="Times New Roman"/>
          <w:b w:val="false"/>
          <w:i w:val="false"/>
          <w:color w:val="000000"/>
          <w:sz w:val="28"/>
        </w:rPr>
        <w:t>
      Последующая аттестация проводится в порядке, определенном настоящими Правилами.</w:t>
      </w:r>
    </w:p>
    <w:bookmarkEnd w:id="161"/>
    <w:bookmarkStart w:name="z680" w:id="162"/>
    <w:p>
      <w:pPr>
        <w:spacing w:after="0"/>
        <w:ind w:left="0"/>
        <w:jc w:val="both"/>
      </w:pPr>
      <w:r>
        <w:rPr>
          <w:rFonts w:ascii="Times New Roman"/>
          <w:b w:val="false"/>
          <w:i w:val="false"/>
          <w:color w:val="000000"/>
          <w:sz w:val="28"/>
        </w:rPr>
        <w:t>
      34. При назначении на должность руководителя или заместителя руководителя организации образования, по решению Комиссии соответствующего уровня, присваивается квалификационная категория без прохождения процедуры аттестации "руководитель первой категории", "заместитель руководителя первой категории":</w:t>
      </w:r>
    </w:p>
    <w:bookmarkEnd w:id="162"/>
    <w:bookmarkStart w:name="z681" w:id="163"/>
    <w:p>
      <w:pPr>
        <w:spacing w:after="0"/>
        <w:ind w:left="0"/>
        <w:jc w:val="both"/>
      </w:pPr>
      <w:r>
        <w:rPr>
          <w:rFonts w:ascii="Times New Roman"/>
          <w:b w:val="false"/>
          <w:i w:val="false"/>
          <w:color w:val="000000"/>
          <w:sz w:val="28"/>
        </w:rPr>
        <w:t xml:space="preserve">
      педагогам, прошедшим обучение по программе отбора и подготовки лидеров изменений в образовании и вошедших в кадровый резерв; </w:t>
      </w:r>
    </w:p>
    <w:bookmarkEnd w:id="163"/>
    <w:bookmarkStart w:name="z682" w:id="164"/>
    <w:p>
      <w:pPr>
        <w:spacing w:after="0"/>
        <w:ind w:left="0"/>
        <w:jc w:val="both"/>
      </w:pPr>
      <w:r>
        <w:rPr>
          <w:rFonts w:ascii="Times New Roman"/>
          <w:b w:val="false"/>
          <w:i w:val="false"/>
          <w:color w:val="000000"/>
          <w:sz w:val="28"/>
        </w:rPr>
        <w:t>
      лицам, имеющим высшее педагогическое образование, переходящим в организацию образования из органов управления образованием, уполномоченного органа в области образования и имеющим стаж работы не менее 5 (пяти) лет на должностях государственной службы.</w:t>
      </w:r>
    </w:p>
    <w:bookmarkEnd w:id="164"/>
    <w:bookmarkStart w:name="z683" w:id="165"/>
    <w:p>
      <w:pPr>
        <w:spacing w:after="0"/>
        <w:ind w:left="0"/>
        <w:jc w:val="both"/>
      </w:pPr>
      <w:r>
        <w:rPr>
          <w:rFonts w:ascii="Times New Roman"/>
          <w:b w:val="false"/>
          <w:i w:val="false"/>
          <w:color w:val="000000"/>
          <w:sz w:val="28"/>
        </w:rPr>
        <w:t>
      Последующая аттестация проводится в порядке, определенном настоящими Правилами.</w:t>
      </w:r>
    </w:p>
    <w:bookmarkEnd w:id="165"/>
    <w:bookmarkStart w:name="z684" w:id="166"/>
    <w:p>
      <w:pPr>
        <w:spacing w:after="0"/>
        <w:ind w:left="0"/>
        <w:jc w:val="both"/>
      </w:pPr>
      <w:r>
        <w:rPr>
          <w:rFonts w:ascii="Times New Roman"/>
          <w:b w:val="false"/>
          <w:i w:val="false"/>
          <w:color w:val="000000"/>
          <w:sz w:val="28"/>
        </w:rPr>
        <w:t>
      35.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bookmarkEnd w:id="166"/>
    <w:bookmarkStart w:name="z685" w:id="167"/>
    <w:p>
      <w:pPr>
        <w:spacing w:after="0"/>
        <w:ind w:left="0"/>
        <w:jc w:val="both"/>
      </w:pPr>
      <w:r>
        <w:rPr>
          <w:rFonts w:ascii="Times New Roman"/>
          <w:b w:val="false"/>
          <w:i w:val="false"/>
          <w:color w:val="000000"/>
          <w:sz w:val="28"/>
        </w:rPr>
        <w:t xml:space="preserve">
      36. При переходе первого руководителя, заместителя руководителя организации образования, методического кабинета (центра) в организации или из одной организации образования в другую действующая квалификационная категория сохраняется до завершения срока действия в должности руководителя, заместителя руководителя, методиста, заведующего (руководителя) отдела (отделения). </w:t>
      </w:r>
    </w:p>
    <w:bookmarkEnd w:id="167"/>
    <w:bookmarkStart w:name="z686" w:id="168"/>
    <w:p>
      <w:pPr>
        <w:spacing w:after="0"/>
        <w:ind w:left="0"/>
        <w:jc w:val="both"/>
      </w:pPr>
      <w:r>
        <w:rPr>
          <w:rFonts w:ascii="Times New Roman"/>
          <w:b w:val="false"/>
          <w:i w:val="false"/>
          <w:color w:val="000000"/>
          <w:sz w:val="28"/>
        </w:rPr>
        <w:t xml:space="preserve">
      При переходе первого руководителя на должность заместителя руководителя организации образования или наоборот действующая квалификационная категория руководителя, (заместителя руководителя) сохраняется до завершения срока действия в рамках квалификационных категорий: </w:t>
      </w:r>
    </w:p>
    <w:bookmarkEnd w:id="168"/>
    <w:bookmarkStart w:name="z687" w:id="169"/>
    <w:p>
      <w:pPr>
        <w:spacing w:after="0"/>
        <w:ind w:left="0"/>
        <w:jc w:val="both"/>
      </w:pPr>
      <w:r>
        <w:rPr>
          <w:rFonts w:ascii="Times New Roman"/>
          <w:b w:val="false"/>
          <w:i w:val="false"/>
          <w:color w:val="000000"/>
          <w:sz w:val="28"/>
        </w:rPr>
        <w:t>
      "руководитель первой категории" - "заместитель руководителя первой категории";</w:t>
      </w:r>
    </w:p>
    <w:bookmarkEnd w:id="169"/>
    <w:bookmarkStart w:name="z688" w:id="170"/>
    <w:p>
      <w:pPr>
        <w:spacing w:after="0"/>
        <w:ind w:left="0"/>
        <w:jc w:val="both"/>
      </w:pPr>
      <w:r>
        <w:rPr>
          <w:rFonts w:ascii="Times New Roman"/>
          <w:b w:val="false"/>
          <w:i w:val="false"/>
          <w:color w:val="000000"/>
          <w:sz w:val="28"/>
        </w:rPr>
        <w:t>
      "руководитель второй категории" - "заместитель руководителя второй категории";</w:t>
      </w:r>
    </w:p>
    <w:bookmarkEnd w:id="170"/>
    <w:bookmarkStart w:name="z689" w:id="171"/>
    <w:p>
      <w:pPr>
        <w:spacing w:after="0"/>
        <w:ind w:left="0"/>
        <w:jc w:val="both"/>
      </w:pPr>
      <w:r>
        <w:rPr>
          <w:rFonts w:ascii="Times New Roman"/>
          <w:b w:val="false"/>
          <w:i w:val="false"/>
          <w:color w:val="000000"/>
          <w:sz w:val="28"/>
        </w:rPr>
        <w:t xml:space="preserve">
      "руководитель третьей категории" - "заместитель руководителя третьей категории". </w:t>
      </w:r>
    </w:p>
    <w:bookmarkEnd w:id="171"/>
    <w:bookmarkStart w:name="z690" w:id="172"/>
    <w:p>
      <w:pPr>
        <w:spacing w:after="0"/>
        <w:ind w:left="0"/>
        <w:jc w:val="both"/>
      </w:pPr>
      <w:r>
        <w:rPr>
          <w:rFonts w:ascii="Times New Roman"/>
          <w:b w:val="false"/>
          <w:i w:val="false"/>
          <w:color w:val="000000"/>
          <w:sz w:val="28"/>
        </w:rPr>
        <w:t xml:space="preserve">
      При назначении педагога на должность заместителя руководителя или наоборот (в соответствии с требованиями к квалификации) квалификационная категория приравнивается и срок действия квалификационной категории сохраняется на срок не более двух лет: </w:t>
      </w:r>
    </w:p>
    <w:bookmarkEnd w:id="172"/>
    <w:bookmarkStart w:name="z691" w:id="173"/>
    <w:p>
      <w:pPr>
        <w:spacing w:after="0"/>
        <w:ind w:left="0"/>
        <w:jc w:val="both"/>
      </w:pPr>
      <w:r>
        <w:rPr>
          <w:rFonts w:ascii="Times New Roman"/>
          <w:b w:val="false"/>
          <w:i w:val="false"/>
          <w:color w:val="000000"/>
          <w:sz w:val="28"/>
        </w:rPr>
        <w:t>
      "педагог-эксперт" - "заместитель руководителя третьей категории";</w:t>
      </w:r>
    </w:p>
    <w:bookmarkEnd w:id="173"/>
    <w:bookmarkStart w:name="z692" w:id="174"/>
    <w:p>
      <w:pPr>
        <w:spacing w:after="0"/>
        <w:ind w:left="0"/>
        <w:jc w:val="both"/>
      </w:pPr>
      <w:r>
        <w:rPr>
          <w:rFonts w:ascii="Times New Roman"/>
          <w:b w:val="false"/>
          <w:i w:val="false"/>
          <w:color w:val="000000"/>
          <w:sz w:val="28"/>
        </w:rPr>
        <w:t xml:space="preserve">
      "педагог-исследователь" - "заместитель руководителя второй категории"; </w:t>
      </w:r>
    </w:p>
    <w:bookmarkEnd w:id="174"/>
    <w:bookmarkStart w:name="z693" w:id="175"/>
    <w:p>
      <w:pPr>
        <w:spacing w:after="0"/>
        <w:ind w:left="0"/>
        <w:jc w:val="both"/>
      </w:pPr>
      <w:r>
        <w:rPr>
          <w:rFonts w:ascii="Times New Roman"/>
          <w:b w:val="false"/>
          <w:i w:val="false"/>
          <w:color w:val="000000"/>
          <w:sz w:val="28"/>
        </w:rPr>
        <w:t>
      "педагог-мастер" - "заместитель руководителя первой категории".</w:t>
      </w:r>
    </w:p>
    <w:bookmarkEnd w:id="175"/>
    <w:bookmarkStart w:name="z694" w:id="176"/>
    <w:p>
      <w:pPr>
        <w:spacing w:after="0"/>
        <w:ind w:left="0"/>
        <w:jc w:val="both"/>
      </w:pPr>
      <w:r>
        <w:rPr>
          <w:rFonts w:ascii="Times New Roman"/>
          <w:b w:val="false"/>
          <w:i w:val="false"/>
          <w:color w:val="000000"/>
          <w:sz w:val="28"/>
        </w:rPr>
        <w:t>
      Последующая аттестация проводится в порядке, определенном настоящими Правилами, по занимаемой должности.</w:t>
      </w:r>
    </w:p>
    <w:bookmarkEnd w:id="176"/>
    <w:bookmarkStart w:name="z695" w:id="177"/>
    <w:p>
      <w:pPr>
        <w:spacing w:after="0"/>
        <w:ind w:left="0"/>
        <w:jc w:val="left"/>
      </w:pPr>
      <w:r>
        <w:rPr>
          <w:rFonts w:ascii="Times New Roman"/>
          <w:b/>
          <w:i w:val="false"/>
          <w:color w:val="000000"/>
        </w:rPr>
        <w:t xml:space="preserve"> Параграф 3. Порядок и условия проведения оценки знаний педагогов</w:t>
      </w:r>
    </w:p>
    <w:bookmarkEnd w:id="177"/>
    <w:bookmarkStart w:name="z696" w:id="178"/>
    <w:p>
      <w:pPr>
        <w:spacing w:after="0"/>
        <w:ind w:left="0"/>
        <w:jc w:val="both"/>
      </w:pPr>
      <w:r>
        <w:rPr>
          <w:rFonts w:ascii="Times New Roman"/>
          <w:b w:val="false"/>
          <w:i w:val="false"/>
          <w:color w:val="000000"/>
          <w:sz w:val="28"/>
        </w:rPr>
        <w:t xml:space="preserve">
      37. ОЗП проводится в сроки, определенные уполномоченным органом в области образования, в соответствии с заявлением аттестуемого, которое подается в дистанционном формате,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8"/>
    <w:bookmarkStart w:name="z697" w:id="179"/>
    <w:p>
      <w:pPr>
        <w:spacing w:after="0"/>
        <w:ind w:left="0"/>
        <w:jc w:val="both"/>
      </w:pPr>
      <w:r>
        <w:rPr>
          <w:rFonts w:ascii="Times New Roman"/>
          <w:b w:val="false"/>
          <w:i w:val="false"/>
          <w:color w:val="000000"/>
          <w:sz w:val="28"/>
        </w:rPr>
        <w:t>
      38. ОЗП состоит из следующих заданий:</w:t>
      </w:r>
    </w:p>
    <w:bookmarkEnd w:id="179"/>
    <w:bookmarkStart w:name="z698" w:id="180"/>
    <w:p>
      <w:pPr>
        <w:spacing w:after="0"/>
        <w:ind w:left="0"/>
        <w:jc w:val="both"/>
      </w:pPr>
      <w:r>
        <w:rPr>
          <w:rFonts w:ascii="Times New Roman"/>
          <w:b w:val="false"/>
          <w:i w:val="false"/>
          <w:color w:val="000000"/>
          <w:sz w:val="28"/>
        </w:rPr>
        <w:t>
      1) для педагогов дошкольных организаций и предшкольных классов общеобразовательных школ, лицеев и гимназий:</w:t>
      </w:r>
    </w:p>
    <w:bookmarkEnd w:id="180"/>
    <w:bookmarkStart w:name="z699" w:id="181"/>
    <w:p>
      <w:pPr>
        <w:spacing w:after="0"/>
        <w:ind w:left="0"/>
        <w:jc w:val="both"/>
      </w:pPr>
      <w:r>
        <w:rPr>
          <w:rFonts w:ascii="Times New Roman"/>
          <w:b w:val="false"/>
          <w:i w:val="false"/>
          <w:color w:val="000000"/>
          <w:sz w:val="28"/>
        </w:rPr>
        <w:t>
      "Знание методик по профилю, дошкольная педагогика и психология" – пятьдесят заданий;</w:t>
      </w:r>
    </w:p>
    <w:bookmarkEnd w:id="181"/>
    <w:bookmarkStart w:name="z700" w:id="182"/>
    <w:p>
      <w:pPr>
        <w:spacing w:after="0"/>
        <w:ind w:left="0"/>
        <w:jc w:val="both"/>
      </w:pPr>
      <w:r>
        <w:rPr>
          <w:rFonts w:ascii="Times New Roman"/>
          <w:b w:val="false"/>
          <w:i w:val="false"/>
          <w:color w:val="000000"/>
          <w:sz w:val="28"/>
        </w:rPr>
        <w:t>
      2) для педагогов начального образования:</w:t>
      </w:r>
    </w:p>
    <w:bookmarkEnd w:id="182"/>
    <w:bookmarkStart w:name="z701" w:id="183"/>
    <w:p>
      <w:pPr>
        <w:spacing w:after="0"/>
        <w:ind w:left="0"/>
        <w:jc w:val="both"/>
      </w:pPr>
      <w:r>
        <w:rPr>
          <w:rFonts w:ascii="Times New Roman"/>
          <w:b w:val="false"/>
          <w:i w:val="false"/>
          <w:color w:val="000000"/>
          <w:sz w:val="28"/>
        </w:rPr>
        <w:t>
      "Предметные знания" – 50 (пятьдесят) заданий;</w:t>
      </w:r>
    </w:p>
    <w:bookmarkEnd w:id="183"/>
    <w:bookmarkStart w:name="z702" w:id="184"/>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184"/>
    <w:bookmarkStart w:name="z703" w:id="185"/>
    <w:p>
      <w:pPr>
        <w:spacing w:after="0"/>
        <w:ind w:left="0"/>
        <w:jc w:val="both"/>
      </w:pPr>
      <w:r>
        <w:rPr>
          <w:rFonts w:ascii="Times New Roman"/>
          <w:b w:val="false"/>
          <w:i w:val="false"/>
          <w:color w:val="000000"/>
          <w:sz w:val="28"/>
        </w:rPr>
        <w:t>
      "Предметные знания" – 50 (пятьдесят) заданий;</w:t>
      </w:r>
    </w:p>
    <w:bookmarkEnd w:id="185"/>
    <w:bookmarkStart w:name="z704" w:id="186"/>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186"/>
    <w:bookmarkStart w:name="z705" w:id="187"/>
    <w:p>
      <w:pPr>
        <w:spacing w:after="0"/>
        <w:ind w:left="0"/>
        <w:jc w:val="both"/>
      </w:pPr>
      <w:r>
        <w:rPr>
          <w:rFonts w:ascii="Times New Roman"/>
          <w:b w:val="false"/>
          <w:i w:val="false"/>
          <w:color w:val="000000"/>
          <w:sz w:val="28"/>
        </w:rPr>
        <w:t>
      "Основы педагогики и психологии" – 50 (пятьдесят) заданий;</w:t>
      </w:r>
    </w:p>
    <w:bookmarkEnd w:id="187"/>
    <w:bookmarkStart w:name="z706" w:id="188"/>
    <w:p>
      <w:pPr>
        <w:spacing w:after="0"/>
        <w:ind w:left="0"/>
        <w:jc w:val="both"/>
      </w:pPr>
      <w:r>
        <w:rPr>
          <w:rFonts w:ascii="Times New Roman"/>
          <w:b w:val="false"/>
          <w:i w:val="false"/>
          <w:color w:val="000000"/>
          <w:sz w:val="28"/>
        </w:rPr>
        <w:t>
      5) для воспитателей, педагогов-психологов специальных организаций, организаций образования для детей-сирот и детей, оставшихся без попечения родителей, интернатных организаций, общежитий, педагогов-ассистентов, социальных педагогов, профориентаторов, вожатых:</w:t>
      </w:r>
    </w:p>
    <w:bookmarkEnd w:id="188"/>
    <w:bookmarkStart w:name="z707" w:id="189"/>
    <w:p>
      <w:pPr>
        <w:spacing w:after="0"/>
        <w:ind w:left="0"/>
        <w:jc w:val="both"/>
      </w:pPr>
      <w:r>
        <w:rPr>
          <w:rFonts w:ascii="Times New Roman"/>
          <w:b w:val="false"/>
          <w:i w:val="false"/>
          <w:color w:val="000000"/>
          <w:sz w:val="28"/>
        </w:rPr>
        <w:t>
      "Основы педагогики и психологии" – 50 (пятьдесят) заданий;</w:t>
      </w:r>
    </w:p>
    <w:bookmarkEnd w:id="189"/>
    <w:bookmarkStart w:name="z708" w:id="190"/>
    <w:p>
      <w:pPr>
        <w:spacing w:after="0"/>
        <w:ind w:left="0"/>
        <w:jc w:val="both"/>
      </w:pPr>
      <w:r>
        <w:rPr>
          <w:rFonts w:ascii="Times New Roman"/>
          <w:b w:val="false"/>
          <w:i w:val="false"/>
          <w:color w:val="000000"/>
          <w:sz w:val="28"/>
        </w:rPr>
        <w:t>
      6) для педагогов специальных организаций образования и специальных педагогов организаций образования:</w:t>
      </w:r>
    </w:p>
    <w:bookmarkEnd w:id="190"/>
    <w:bookmarkStart w:name="z709" w:id="191"/>
    <w:p>
      <w:pPr>
        <w:spacing w:after="0"/>
        <w:ind w:left="0"/>
        <w:jc w:val="both"/>
      </w:pPr>
      <w:r>
        <w:rPr>
          <w:rFonts w:ascii="Times New Roman"/>
          <w:b w:val="false"/>
          <w:i w:val="false"/>
          <w:color w:val="000000"/>
          <w:sz w:val="28"/>
        </w:rPr>
        <w:t>
      "Предметные знания по профилю" – 50 (пятьдесят) заданий;</w:t>
      </w:r>
    </w:p>
    <w:bookmarkEnd w:id="191"/>
    <w:bookmarkStart w:name="z710" w:id="192"/>
    <w:p>
      <w:pPr>
        <w:spacing w:after="0"/>
        <w:ind w:left="0"/>
        <w:jc w:val="both"/>
      </w:pPr>
      <w:r>
        <w:rPr>
          <w:rFonts w:ascii="Times New Roman"/>
          <w:b w:val="false"/>
          <w:i w:val="false"/>
          <w:color w:val="000000"/>
          <w:sz w:val="28"/>
        </w:rPr>
        <w:t>
      7) для организаций технического и профессионального, послесреднего образования (учебно-производственных комбинатов):</w:t>
      </w:r>
    </w:p>
    <w:bookmarkEnd w:id="192"/>
    <w:bookmarkStart w:name="z711" w:id="193"/>
    <w:p>
      <w:pPr>
        <w:spacing w:after="0"/>
        <w:ind w:left="0"/>
        <w:jc w:val="both"/>
      </w:pPr>
      <w:r>
        <w:rPr>
          <w:rFonts w:ascii="Times New Roman"/>
          <w:b w:val="false"/>
          <w:i w:val="false"/>
          <w:color w:val="000000"/>
          <w:sz w:val="28"/>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мастеров производственного обучения: </w:t>
      </w:r>
    </w:p>
    <w:bookmarkEnd w:id="193"/>
    <w:bookmarkStart w:name="z712" w:id="194"/>
    <w:p>
      <w:pPr>
        <w:spacing w:after="0"/>
        <w:ind w:left="0"/>
        <w:jc w:val="both"/>
      </w:pPr>
      <w:r>
        <w:rPr>
          <w:rFonts w:ascii="Times New Roman"/>
          <w:b w:val="false"/>
          <w:i w:val="false"/>
          <w:color w:val="000000"/>
          <w:sz w:val="28"/>
        </w:rPr>
        <w:t>
      "Предметные знания" – 50 (пятьдесят) заданий;</w:t>
      </w:r>
    </w:p>
    <w:bookmarkEnd w:id="194"/>
    <w:bookmarkStart w:name="z713" w:id="195"/>
    <w:p>
      <w:pPr>
        <w:spacing w:after="0"/>
        <w:ind w:left="0"/>
        <w:jc w:val="both"/>
      </w:pPr>
      <w:r>
        <w:rPr>
          <w:rFonts w:ascii="Times New Roman"/>
          <w:b w:val="false"/>
          <w:i w:val="false"/>
          <w:color w:val="000000"/>
          <w:sz w:val="28"/>
        </w:rPr>
        <w:t>
      педагогов иных должностей:</w:t>
      </w:r>
    </w:p>
    <w:bookmarkEnd w:id="195"/>
    <w:bookmarkStart w:name="z714" w:id="196"/>
    <w:p>
      <w:pPr>
        <w:spacing w:after="0"/>
        <w:ind w:left="0"/>
        <w:jc w:val="both"/>
      </w:pPr>
      <w:r>
        <w:rPr>
          <w:rFonts w:ascii="Times New Roman"/>
          <w:b w:val="false"/>
          <w:i w:val="false"/>
          <w:color w:val="000000"/>
          <w:sz w:val="28"/>
        </w:rPr>
        <w:t>
      "Основы педагогики и психологии" – 50 (пятьдесят) заданий;</w:t>
      </w:r>
    </w:p>
    <w:bookmarkEnd w:id="196"/>
    <w:bookmarkStart w:name="z715" w:id="197"/>
    <w:p>
      <w:pPr>
        <w:spacing w:after="0"/>
        <w:ind w:left="0"/>
        <w:jc w:val="both"/>
      </w:pPr>
      <w:r>
        <w:rPr>
          <w:rFonts w:ascii="Times New Roman"/>
          <w:b w:val="false"/>
          <w:i w:val="false"/>
          <w:color w:val="000000"/>
          <w:sz w:val="28"/>
        </w:rPr>
        <w:t>
      8) для первых руководителей, заместителей руководителя организаций образования, методических кабинетов (центров):</w:t>
      </w:r>
    </w:p>
    <w:bookmarkEnd w:id="197"/>
    <w:bookmarkStart w:name="z716" w:id="198"/>
    <w:p>
      <w:pPr>
        <w:spacing w:after="0"/>
        <w:ind w:left="0"/>
        <w:jc w:val="both"/>
      </w:pPr>
      <w:r>
        <w:rPr>
          <w:rFonts w:ascii="Times New Roman"/>
          <w:b w:val="false"/>
          <w:i w:val="false"/>
          <w:color w:val="000000"/>
          <w:sz w:val="28"/>
        </w:rPr>
        <w:t>
      "Знание законодательства Республики Казахстан и нормативных правовых актов в области образования" – 60 (шестьдесят) тестовых заданий;</w:t>
      </w:r>
    </w:p>
    <w:bookmarkEnd w:id="198"/>
    <w:bookmarkStart w:name="z717" w:id="199"/>
    <w:p>
      <w:pPr>
        <w:spacing w:after="0"/>
        <w:ind w:left="0"/>
        <w:jc w:val="both"/>
      </w:pPr>
      <w:r>
        <w:rPr>
          <w:rFonts w:ascii="Times New Roman"/>
          <w:b w:val="false"/>
          <w:i w:val="false"/>
          <w:color w:val="000000"/>
          <w:sz w:val="28"/>
        </w:rPr>
        <w:t>
      9) для методистов, руководителей (заведующих) отделом (отделением, сектором, частью) методических кабинетов (центров):</w:t>
      </w:r>
    </w:p>
    <w:bookmarkEnd w:id="199"/>
    <w:bookmarkStart w:name="z718" w:id="200"/>
    <w:p>
      <w:pPr>
        <w:spacing w:after="0"/>
        <w:ind w:left="0"/>
        <w:jc w:val="both"/>
      </w:pPr>
      <w:r>
        <w:rPr>
          <w:rFonts w:ascii="Times New Roman"/>
          <w:b w:val="false"/>
          <w:i w:val="false"/>
          <w:color w:val="000000"/>
          <w:sz w:val="28"/>
        </w:rPr>
        <w:t>
      "Методика преподавания, знание законодательства Республики Казахстан и нормативных правовых актов в области образования" – пятьдесят заданий.</w:t>
      </w:r>
    </w:p>
    <w:bookmarkEnd w:id="200"/>
    <w:bookmarkStart w:name="z719" w:id="201"/>
    <w:p>
      <w:pPr>
        <w:spacing w:after="0"/>
        <w:ind w:left="0"/>
        <w:jc w:val="both"/>
      </w:pPr>
      <w:r>
        <w:rPr>
          <w:rFonts w:ascii="Times New Roman"/>
          <w:b w:val="false"/>
          <w:i w:val="false"/>
          <w:color w:val="000000"/>
          <w:sz w:val="28"/>
        </w:rPr>
        <w:t xml:space="preserve">
      Распределение баллов оценки знаний педагогов осуществляется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01"/>
    <w:bookmarkStart w:name="z720" w:id="202"/>
    <w:p>
      <w:pPr>
        <w:spacing w:after="0"/>
        <w:ind w:left="0"/>
        <w:jc w:val="both"/>
      </w:pPr>
      <w:r>
        <w:rPr>
          <w:rFonts w:ascii="Times New Roman"/>
          <w:b w:val="false"/>
          <w:i w:val="false"/>
          <w:color w:val="000000"/>
          <w:sz w:val="28"/>
        </w:rPr>
        <w:t>
      39. Результат ОЗП считается положительным при достижении пороговых уровней:</w:t>
      </w:r>
    </w:p>
    <w:bookmarkEnd w:id="202"/>
    <w:bookmarkStart w:name="z721" w:id="203"/>
    <w:p>
      <w:pPr>
        <w:spacing w:after="0"/>
        <w:ind w:left="0"/>
        <w:jc w:val="both"/>
      </w:pPr>
      <w:r>
        <w:rPr>
          <w:rFonts w:ascii="Times New Roman"/>
          <w:b w:val="false"/>
          <w:i w:val="false"/>
          <w:color w:val="000000"/>
          <w:sz w:val="28"/>
        </w:rPr>
        <w:t>
      1) для педагогов всех должностей:</w:t>
      </w:r>
    </w:p>
    <w:bookmarkEnd w:id="203"/>
    <w:bookmarkStart w:name="z722" w:id="204"/>
    <w:p>
      <w:pPr>
        <w:spacing w:after="0"/>
        <w:ind w:left="0"/>
        <w:jc w:val="both"/>
      </w:pPr>
      <w:r>
        <w:rPr>
          <w:rFonts w:ascii="Times New Roman"/>
          <w:b w:val="false"/>
          <w:i w:val="false"/>
          <w:color w:val="000000"/>
          <w:sz w:val="28"/>
        </w:rPr>
        <w:t>
      квалификационная категория "педагог-стажер/педагог" – 50 %;</w:t>
      </w:r>
    </w:p>
    <w:bookmarkEnd w:id="204"/>
    <w:bookmarkStart w:name="z723" w:id="205"/>
    <w:p>
      <w:pPr>
        <w:spacing w:after="0"/>
        <w:ind w:left="0"/>
        <w:jc w:val="both"/>
      </w:pPr>
      <w:r>
        <w:rPr>
          <w:rFonts w:ascii="Times New Roman"/>
          <w:b w:val="false"/>
          <w:i w:val="false"/>
          <w:color w:val="000000"/>
          <w:sz w:val="28"/>
        </w:rPr>
        <w:t>
      квалификационная категория "педагог-модератор" – 60 %;</w:t>
      </w:r>
    </w:p>
    <w:bookmarkEnd w:id="205"/>
    <w:bookmarkStart w:name="z724" w:id="206"/>
    <w:p>
      <w:pPr>
        <w:spacing w:after="0"/>
        <w:ind w:left="0"/>
        <w:jc w:val="both"/>
      </w:pPr>
      <w:r>
        <w:rPr>
          <w:rFonts w:ascii="Times New Roman"/>
          <w:b w:val="false"/>
          <w:i w:val="false"/>
          <w:color w:val="000000"/>
          <w:sz w:val="28"/>
        </w:rPr>
        <w:t>
      квалификационная категория "педагог-эксперт" – 70 %;</w:t>
      </w:r>
    </w:p>
    <w:bookmarkEnd w:id="206"/>
    <w:bookmarkStart w:name="z725" w:id="207"/>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07"/>
    <w:bookmarkStart w:name="z726" w:id="208"/>
    <w:p>
      <w:pPr>
        <w:spacing w:after="0"/>
        <w:ind w:left="0"/>
        <w:jc w:val="both"/>
      </w:pPr>
      <w:r>
        <w:rPr>
          <w:rFonts w:ascii="Times New Roman"/>
          <w:b w:val="false"/>
          <w:i w:val="false"/>
          <w:color w:val="000000"/>
          <w:sz w:val="28"/>
        </w:rPr>
        <w:t>
      квалификационная категория "педагог-мастер" – 90 %;</w:t>
      </w:r>
    </w:p>
    <w:bookmarkEnd w:id="208"/>
    <w:bookmarkStart w:name="z727" w:id="209"/>
    <w:p>
      <w:pPr>
        <w:spacing w:after="0"/>
        <w:ind w:left="0"/>
        <w:jc w:val="both"/>
      </w:pPr>
      <w:r>
        <w:rPr>
          <w:rFonts w:ascii="Times New Roman"/>
          <w:b w:val="false"/>
          <w:i w:val="false"/>
          <w:color w:val="000000"/>
          <w:sz w:val="28"/>
        </w:rPr>
        <w:t>
      2) для первых руководителей, заместителей руководителя организаций образования, методических кабинетов (центров) – 70%;</w:t>
      </w:r>
    </w:p>
    <w:bookmarkEnd w:id="209"/>
    <w:bookmarkStart w:name="z728" w:id="210"/>
    <w:p>
      <w:pPr>
        <w:spacing w:after="0"/>
        <w:ind w:left="0"/>
        <w:jc w:val="both"/>
      </w:pPr>
      <w:r>
        <w:rPr>
          <w:rFonts w:ascii="Times New Roman"/>
          <w:b w:val="false"/>
          <w:i w:val="false"/>
          <w:color w:val="000000"/>
          <w:sz w:val="28"/>
        </w:rPr>
        <w:t>
      3) для методистов, руководителей (заведующих) отделом (отделением, сектором, частью) методических кабинетов (центров):</w:t>
      </w:r>
    </w:p>
    <w:bookmarkEnd w:id="210"/>
    <w:bookmarkStart w:name="z729" w:id="211"/>
    <w:p>
      <w:pPr>
        <w:spacing w:after="0"/>
        <w:ind w:left="0"/>
        <w:jc w:val="both"/>
      </w:pPr>
      <w:r>
        <w:rPr>
          <w:rFonts w:ascii="Times New Roman"/>
          <w:b w:val="false"/>
          <w:i w:val="false"/>
          <w:color w:val="000000"/>
          <w:sz w:val="28"/>
        </w:rPr>
        <w:t>
      квалификационная категория "педагог-стажер/педагог" – 50 %;</w:t>
      </w:r>
    </w:p>
    <w:bookmarkEnd w:id="211"/>
    <w:bookmarkStart w:name="z730" w:id="212"/>
    <w:p>
      <w:pPr>
        <w:spacing w:after="0"/>
        <w:ind w:left="0"/>
        <w:jc w:val="both"/>
      </w:pPr>
      <w:r>
        <w:rPr>
          <w:rFonts w:ascii="Times New Roman"/>
          <w:b w:val="false"/>
          <w:i w:val="false"/>
          <w:color w:val="000000"/>
          <w:sz w:val="28"/>
        </w:rPr>
        <w:t>
      квалификационная категория "педагог-модератор" – 60 %;</w:t>
      </w:r>
    </w:p>
    <w:bookmarkEnd w:id="212"/>
    <w:bookmarkStart w:name="z731" w:id="213"/>
    <w:p>
      <w:pPr>
        <w:spacing w:after="0"/>
        <w:ind w:left="0"/>
        <w:jc w:val="both"/>
      </w:pPr>
      <w:r>
        <w:rPr>
          <w:rFonts w:ascii="Times New Roman"/>
          <w:b w:val="false"/>
          <w:i w:val="false"/>
          <w:color w:val="000000"/>
          <w:sz w:val="28"/>
        </w:rPr>
        <w:t>
      квалификационная категория "педагог-эксперт" – 70 %;</w:t>
      </w:r>
    </w:p>
    <w:bookmarkEnd w:id="213"/>
    <w:bookmarkStart w:name="z732" w:id="214"/>
    <w:p>
      <w:pPr>
        <w:spacing w:after="0"/>
        <w:ind w:left="0"/>
        <w:jc w:val="both"/>
      </w:pPr>
      <w:r>
        <w:rPr>
          <w:rFonts w:ascii="Times New Roman"/>
          <w:b w:val="false"/>
          <w:i w:val="false"/>
          <w:color w:val="000000"/>
          <w:sz w:val="28"/>
        </w:rPr>
        <w:t>
      квалификационная категория "педагог-исследователь" – 80 %;</w:t>
      </w:r>
    </w:p>
    <w:bookmarkEnd w:id="214"/>
    <w:bookmarkStart w:name="z733" w:id="215"/>
    <w:p>
      <w:pPr>
        <w:spacing w:after="0"/>
        <w:ind w:left="0"/>
        <w:jc w:val="both"/>
      </w:pPr>
      <w:r>
        <w:rPr>
          <w:rFonts w:ascii="Times New Roman"/>
          <w:b w:val="false"/>
          <w:i w:val="false"/>
          <w:color w:val="000000"/>
          <w:sz w:val="28"/>
        </w:rPr>
        <w:t>
      квалификационная категория "педагог-мастер" – 90 %.</w:t>
      </w:r>
    </w:p>
    <w:bookmarkEnd w:id="215"/>
    <w:bookmarkStart w:name="z734" w:id="216"/>
    <w:p>
      <w:pPr>
        <w:spacing w:after="0"/>
        <w:ind w:left="0"/>
        <w:jc w:val="both"/>
      </w:pPr>
      <w:r>
        <w:rPr>
          <w:rFonts w:ascii="Times New Roman"/>
          <w:b w:val="false"/>
          <w:i w:val="false"/>
          <w:color w:val="000000"/>
          <w:sz w:val="28"/>
        </w:rPr>
        <w:t>
      40. Продолжительность выполнения ОЗП без учета времени на проведение инструктажа составляет:</w:t>
      </w:r>
    </w:p>
    <w:bookmarkEnd w:id="216"/>
    <w:bookmarkStart w:name="z735" w:id="217"/>
    <w:p>
      <w:pPr>
        <w:spacing w:after="0"/>
        <w:ind w:left="0"/>
        <w:jc w:val="both"/>
      </w:pPr>
      <w:r>
        <w:rPr>
          <w:rFonts w:ascii="Times New Roman"/>
          <w:b w:val="false"/>
          <w:i w:val="false"/>
          <w:color w:val="000000"/>
          <w:sz w:val="28"/>
        </w:rPr>
        <w:t xml:space="preserve">
      для педагогов – 80 (восемьдесят) минут, для предметов "Математика", "Физика", "Химия", "Информатика" – 125 (сто двадцать пять минут); </w:t>
      </w:r>
    </w:p>
    <w:bookmarkEnd w:id="217"/>
    <w:bookmarkStart w:name="z736" w:id="218"/>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90 (девяносто) минут;</w:t>
      </w:r>
    </w:p>
    <w:bookmarkEnd w:id="218"/>
    <w:bookmarkStart w:name="z737" w:id="219"/>
    <w:p>
      <w:pPr>
        <w:spacing w:after="0"/>
        <w:ind w:left="0"/>
        <w:jc w:val="both"/>
      </w:pPr>
      <w:r>
        <w:rPr>
          <w:rFonts w:ascii="Times New Roman"/>
          <w:b w:val="false"/>
          <w:i w:val="false"/>
          <w:color w:val="000000"/>
          <w:sz w:val="28"/>
        </w:rPr>
        <w:t>
      для лиц с ограниченными возможностями (с нарушениями зрения, слуха, функций опорно-двигательного аппарата) дополнительно предоставляется 40 (сорок) минут.</w:t>
      </w:r>
    </w:p>
    <w:bookmarkEnd w:id="219"/>
    <w:bookmarkStart w:name="z738" w:id="220"/>
    <w:p>
      <w:pPr>
        <w:spacing w:after="0"/>
        <w:ind w:left="0"/>
        <w:jc w:val="both"/>
      </w:pPr>
      <w:r>
        <w:rPr>
          <w:rFonts w:ascii="Times New Roman"/>
          <w:b w:val="false"/>
          <w:i w:val="false"/>
          <w:color w:val="000000"/>
          <w:sz w:val="28"/>
        </w:rPr>
        <w:t>
      41. ОЗП проходят:</w:t>
      </w:r>
    </w:p>
    <w:bookmarkEnd w:id="220"/>
    <w:bookmarkStart w:name="z739" w:id="221"/>
    <w:p>
      <w:pPr>
        <w:spacing w:after="0"/>
        <w:ind w:left="0"/>
        <w:jc w:val="both"/>
      </w:pPr>
      <w:r>
        <w:rPr>
          <w:rFonts w:ascii="Times New Roman"/>
          <w:b w:val="false"/>
          <w:i w:val="false"/>
          <w:color w:val="000000"/>
          <w:sz w:val="28"/>
        </w:rPr>
        <w:t xml:space="preserve">
      Педагоги, первые руководители и заместители руководителя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bookmarkEnd w:id="221"/>
    <w:bookmarkStart w:name="z740" w:id="222"/>
    <w:p>
      <w:pPr>
        <w:spacing w:after="0"/>
        <w:ind w:left="0"/>
        <w:jc w:val="both"/>
      </w:pPr>
      <w:r>
        <w:rPr>
          <w:rFonts w:ascii="Times New Roman"/>
          <w:b w:val="false"/>
          <w:i w:val="false"/>
          <w:color w:val="000000"/>
          <w:sz w:val="28"/>
        </w:rPr>
        <w:t xml:space="preserve">
      педагоги, претендующие на досрочную аттестацию, 1 (один) раз в год – бесплатно; </w:t>
      </w:r>
    </w:p>
    <w:bookmarkEnd w:id="222"/>
    <w:bookmarkStart w:name="z741" w:id="223"/>
    <w:p>
      <w:pPr>
        <w:spacing w:after="0"/>
        <w:ind w:left="0"/>
        <w:jc w:val="both"/>
      </w:pPr>
      <w:r>
        <w:rPr>
          <w:rFonts w:ascii="Times New Roman"/>
          <w:b w:val="false"/>
          <w:i w:val="false"/>
          <w:color w:val="000000"/>
          <w:sz w:val="28"/>
        </w:rPr>
        <w:t>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bookmarkEnd w:id="223"/>
    <w:bookmarkStart w:name="z742" w:id="224"/>
    <w:p>
      <w:pPr>
        <w:spacing w:after="0"/>
        <w:ind w:left="0"/>
        <w:jc w:val="both"/>
      </w:pPr>
      <w:r>
        <w:rPr>
          <w:rFonts w:ascii="Times New Roman"/>
          <w:b w:val="false"/>
          <w:i w:val="false"/>
          <w:color w:val="000000"/>
          <w:sz w:val="28"/>
        </w:rPr>
        <w:t xml:space="preserve">
      Пробное тестирование (по желанию педагога) – на платной основе в течение года. </w:t>
      </w:r>
    </w:p>
    <w:bookmarkEnd w:id="224"/>
    <w:bookmarkStart w:name="z743" w:id="225"/>
    <w:p>
      <w:pPr>
        <w:spacing w:after="0"/>
        <w:ind w:left="0"/>
        <w:jc w:val="both"/>
      </w:pPr>
      <w:r>
        <w:rPr>
          <w:rFonts w:ascii="Times New Roman"/>
          <w:b w:val="false"/>
          <w:i w:val="false"/>
          <w:color w:val="000000"/>
          <w:sz w:val="28"/>
        </w:rPr>
        <w:t xml:space="preserve">
      42. При проведении ОЗП участвуют представители органов управления образования в качестве наблюдателей. </w:t>
      </w:r>
    </w:p>
    <w:bookmarkEnd w:id="225"/>
    <w:bookmarkStart w:name="z744" w:id="226"/>
    <w:p>
      <w:pPr>
        <w:spacing w:after="0"/>
        <w:ind w:left="0"/>
        <w:jc w:val="both"/>
      </w:pPr>
      <w:r>
        <w:rPr>
          <w:rFonts w:ascii="Times New Roman"/>
          <w:b w:val="false"/>
          <w:i w:val="false"/>
          <w:color w:val="000000"/>
          <w:sz w:val="28"/>
        </w:rPr>
        <w:t>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bookmarkEnd w:id="226"/>
    <w:bookmarkStart w:name="z745" w:id="227"/>
    <w:p>
      <w:pPr>
        <w:spacing w:after="0"/>
        <w:ind w:left="0"/>
        <w:jc w:val="both"/>
      </w:pPr>
      <w:r>
        <w:rPr>
          <w:rFonts w:ascii="Times New Roman"/>
          <w:b w:val="false"/>
          <w:i w:val="false"/>
          <w:color w:val="000000"/>
          <w:sz w:val="28"/>
        </w:rPr>
        <w:t xml:space="preserve">
       43.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bookmarkEnd w:id="227"/>
    <w:bookmarkStart w:name="z746" w:id="228"/>
    <w:p>
      <w:pPr>
        <w:spacing w:after="0"/>
        <w:ind w:left="0"/>
        <w:jc w:val="both"/>
      </w:pPr>
      <w:r>
        <w:rPr>
          <w:rFonts w:ascii="Times New Roman"/>
          <w:b w:val="false"/>
          <w:i w:val="false"/>
          <w:color w:val="000000"/>
          <w:sz w:val="28"/>
        </w:rPr>
        <w:t>
      Организация, определенная уполномоченным органом в области образования, назначает помощника из числа работников организации, не имеющих родственных и других связей с педагогом, не являющегося педагогом предметов, сдаваемых в рамках ОЗП.</w:t>
      </w:r>
    </w:p>
    <w:bookmarkEnd w:id="228"/>
    <w:bookmarkStart w:name="z747" w:id="229"/>
    <w:p>
      <w:pPr>
        <w:spacing w:after="0"/>
        <w:ind w:left="0"/>
        <w:jc w:val="both"/>
      </w:pPr>
      <w:r>
        <w:rPr>
          <w:rFonts w:ascii="Times New Roman"/>
          <w:b w:val="false"/>
          <w:i w:val="false"/>
          <w:color w:val="000000"/>
          <w:sz w:val="28"/>
        </w:rPr>
        <w:t xml:space="preserve">
      44. При подаче заявления на прохождение ОЗП педагоги выбирают язык сдачи (казахский, русский), дату, время, место тестирования. За день до прохождения ОЗП педагогу на электронную почту, указанную в заявлении, направляется уведомление о дате, времени, месте тестирования. </w:t>
      </w:r>
    </w:p>
    <w:bookmarkEnd w:id="229"/>
    <w:bookmarkStart w:name="z748" w:id="230"/>
    <w:p>
      <w:pPr>
        <w:spacing w:after="0"/>
        <w:ind w:left="0"/>
        <w:jc w:val="both"/>
      </w:pPr>
      <w:r>
        <w:rPr>
          <w:rFonts w:ascii="Times New Roman"/>
          <w:b w:val="false"/>
          <w:i w:val="false"/>
          <w:color w:val="000000"/>
          <w:sz w:val="28"/>
        </w:rPr>
        <w:t>
      45. После рассадки до начала ОЗП проводится инструктаж по правилам проведения ОЗП.</w:t>
      </w:r>
    </w:p>
    <w:bookmarkEnd w:id="230"/>
    <w:bookmarkStart w:name="z749" w:id="231"/>
    <w:p>
      <w:pPr>
        <w:spacing w:after="0"/>
        <w:ind w:left="0"/>
        <w:jc w:val="both"/>
      </w:pPr>
      <w:r>
        <w:rPr>
          <w:rFonts w:ascii="Times New Roman"/>
          <w:b w:val="false"/>
          <w:i w:val="false"/>
          <w:color w:val="000000"/>
          <w:sz w:val="28"/>
        </w:rPr>
        <w:t>
      При проведении ОЗП не допускается:</w:t>
      </w:r>
    </w:p>
    <w:bookmarkEnd w:id="231"/>
    <w:bookmarkStart w:name="z750" w:id="232"/>
    <w:p>
      <w:pPr>
        <w:spacing w:after="0"/>
        <w:ind w:left="0"/>
        <w:jc w:val="both"/>
      </w:pPr>
      <w:r>
        <w:rPr>
          <w:rFonts w:ascii="Times New Roman"/>
          <w:b w:val="false"/>
          <w:i w:val="false"/>
          <w:color w:val="000000"/>
          <w:sz w:val="28"/>
        </w:rPr>
        <w:t>
      обсуждать и разглашать содержание заданий;</w:t>
      </w:r>
    </w:p>
    <w:bookmarkEnd w:id="232"/>
    <w:bookmarkStart w:name="z751" w:id="233"/>
    <w:p>
      <w:pPr>
        <w:spacing w:after="0"/>
        <w:ind w:left="0"/>
        <w:jc w:val="both"/>
      </w:pPr>
      <w:r>
        <w:rPr>
          <w:rFonts w:ascii="Times New Roman"/>
          <w:b w:val="false"/>
          <w:i w:val="false"/>
          <w:color w:val="000000"/>
          <w:sz w:val="28"/>
        </w:rPr>
        <w:t>
      намеренная порча техники для тестирования и системы безопасности;</w:t>
      </w:r>
    </w:p>
    <w:bookmarkEnd w:id="233"/>
    <w:bookmarkStart w:name="z752" w:id="234"/>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ОЗП;</w:t>
      </w:r>
    </w:p>
    <w:bookmarkEnd w:id="234"/>
    <w:bookmarkStart w:name="z753" w:id="235"/>
    <w:p>
      <w:pPr>
        <w:spacing w:after="0"/>
        <w:ind w:left="0"/>
        <w:jc w:val="both"/>
      </w:pPr>
      <w:r>
        <w:rPr>
          <w:rFonts w:ascii="Times New Roman"/>
          <w:b w:val="false"/>
          <w:i w:val="false"/>
          <w:color w:val="000000"/>
          <w:sz w:val="28"/>
        </w:rPr>
        <w:t>
      выходить из аудитории (компьютерного кабинета) без разрешения и сопровождения лица, выполняющего функции дежурного по коридору;</w:t>
      </w:r>
    </w:p>
    <w:bookmarkEnd w:id="235"/>
    <w:bookmarkStart w:name="z754" w:id="236"/>
    <w:p>
      <w:pPr>
        <w:spacing w:after="0"/>
        <w:ind w:left="0"/>
        <w:jc w:val="both"/>
      </w:pPr>
      <w:r>
        <w:rPr>
          <w:rFonts w:ascii="Times New Roman"/>
          <w:b w:val="false"/>
          <w:i w:val="false"/>
          <w:color w:val="000000"/>
          <w:sz w:val="28"/>
        </w:rPr>
        <w:t>
      выходить из аудитории (компьютерного кабинета) на не более чем 10 (десять) минут и не более 1 (одного) раза, при этом не допускается выходить в первые и последние 15 (пятнадцать) минут тестирования, за исключением случаев, связанных со здоровьем аттестуемых;</w:t>
      </w:r>
    </w:p>
    <w:bookmarkEnd w:id="236"/>
    <w:bookmarkStart w:name="z755" w:id="237"/>
    <w:p>
      <w:pPr>
        <w:spacing w:after="0"/>
        <w:ind w:left="0"/>
        <w:jc w:val="both"/>
      </w:pPr>
      <w:r>
        <w:rPr>
          <w:rFonts w:ascii="Times New Roman"/>
          <w:b w:val="false"/>
          <w:i w:val="false"/>
          <w:color w:val="000000"/>
          <w:sz w:val="28"/>
        </w:rPr>
        <w:t>
      переговариваться, пересаживаться с места на место;</w:t>
      </w:r>
    </w:p>
    <w:bookmarkEnd w:id="237"/>
    <w:bookmarkStart w:name="z756" w:id="238"/>
    <w:p>
      <w:pPr>
        <w:spacing w:after="0"/>
        <w:ind w:left="0"/>
        <w:jc w:val="both"/>
      </w:pPr>
      <w:r>
        <w:rPr>
          <w:rFonts w:ascii="Times New Roman"/>
          <w:b w:val="false"/>
          <w:i w:val="false"/>
          <w:color w:val="000000"/>
          <w:sz w:val="28"/>
        </w:rPr>
        <w:t>
      обмениваться документами и бумагами А4, выданными для работы;</w:t>
      </w:r>
    </w:p>
    <w:bookmarkEnd w:id="238"/>
    <w:bookmarkStart w:name="z757" w:id="239"/>
    <w:p>
      <w:pPr>
        <w:spacing w:after="0"/>
        <w:ind w:left="0"/>
        <w:jc w:val="both"/>
      </w:pPr>
      <w:r>
        <w:rPr>
          <w:rFonts w:ascii="Times New Roman"/>
          <w:b w:val="false"/>
          <w:i w:val="false"/>
          <w:color w:val="000000"/>
          <w:sz w:val="28"/>
        </w:rPr>
        <w:t>
      заносить в аудиторию (компьютерный кабинет) следующие предметы: фотоаппараты, любые средства сотовой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239"/>
    <w:bookmarkStart w:name="z758" w:id="240"/>
    <w:p>
      <w:pPr>
        <w:spacing w:after="0"/>
        <w:ind w:left="0"/>
        <w:jc w:val="both"/>
      </w:pPr>
      <w:r>
        <w:rPr>
          <w:rFonts w:ascii="Times New Roman"/>
          <w:b w:val="false"/>
          <w:i w:val="false"/>
          <w:color w:val="000000"/>
          <w:sz w:val="28"/>
        </w:rPr>
        <w:t>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bookmarkEnd w:id="240"/>
    <w:bookmarkStart w:name="z759" w:id="241"/>
    <w:p>
      <w:pPr>
        <w:spacing w:after="0"/>
        <w:ind w:left="0"/>
        <w:jc w:val="both"/>
      </w:pPr>
      <w:r>
        <w:rPr>
          <w:rFonts w:ascii="Times New Roman"/>
          <w:b w:val="false"/>
          <w:i w:val="false"/>
          <w:color w:val="000000"/>
          <w:sz w:val="28"/>
        </w:rPr>
        <w:t>
      выносить из аудитории (компьютерного кабинета) бумагу любого формата, включая пустые листы.</w:t>
      </w:r>
    </w:p>
    <w:bookmarkEnd w:id="241"/>
    <w:bookmarkStart w:name="z760" w:id="242"/>
    <w:p>
      <w:pPr>
        <w:spacing w:after="0"/>
        <w:ind w:left="0"/>
        <w:jc w:val="both"/>
      </w:pPr>
      <w:r>
        <w:rPr>
          <w:rFonts w:ascii="Times New Roman"/>
          <w:b w:val="false"/>
          <w:i w:val="false"/>
          <w:color w:val="000000"/>
          <w:sz w:val="28"/>
        </w:rPr>
        <w:t>
      При выходе и при повторном входе аттестуемого в аудиторию осуществляется проверка на наличие недопустимых предметов.</w:t>
      </w:r>
    </w:p>
    <w:bookmarkEnd w:id="242"/>
    <w:bookmarkStart w:name="z761" w:id="243"/>
    <w:p>
      <w:pPr>
        <w:spacing w:after="0"/>
        <w:ind w:left="0"/>
        <w:jc w:val="both"/>
      </w:pPr>
      <w:r>
        <w:rPr>
          <w:rFonts w:ascii="Times New Roman"/>
          <w:b w:val="false"/>
          <w:i w:val="false"/>
          <w:color w:val="000000"/>
          <w:sz w:val="28"/>
        </w:rPr>
        <w:t>
      46. При установлении факта нарушений требований, указанных в пункте 45 настоящих Правил, а также при несвоевременной подаче заявления на присвоение (подтверждение) квалификационной категории, по решению Комиссии, педагогу присваивается квалификационная категория на один уровень ниже действующей сроком на один год. Последующая аттестация проводится на присвоение (подтверждение) квалификационной категории в соответствии с принципом последовательности в порядке, определяемом настоящими Правилами.</w:t>
      </w:r>
    </w:p>
    <w:bookmarkEnd w:id="243"/>
    <w:bookmarkStart w:name="z762" w:id="244"/>
    <w:p>
      <w:pPr>
        <w:spacing w:after="0"/>
        <w:ind w:left="0"/>
        <w:jc w:val="both"/>
      </w:pPr>
      <w:r>
        <w:rPr>
          <w:rFonts w:ascii="Times New Roman"/>
          <w:b w:val="false"/>
          <w:i w:val="false"/>
          <w:color w:val="000000"/>
          <w:sz w:val="28"/>
        </w:rPr>
        <w:t>
      При повторном установлении факта нарушения правил проведения ОЗП, по решению Комиссии, присваивается квалификационная категория:</w:t>
      </w:r>
    </w:p>
    <w:bookmarkEnd w:id="244"/>
    <w:bookmarkStart w:name="z763" w:id="245"/>
    <w:p>
      <w:pPr>
        <w:spacing w:after="0"/>
        <w:ind w:left="0"/>
        <w:jc w:val="both"/>
      </w:pPr>
      <w:r>
        <w:rPr>
          <w:rFonts w:ascii="Times New Roman"/>
          <w:b w:val="false"/>
          <w:i w:val="false"/>
          <w:color w:val="000000"/>
          <w:sz w:val="28"/>
        </w:rPr>
        <w:t>
      педагогу, руководителю (заведующему) отделом (отделением, сектором, частью), методисту методического кабинета (центра) - "педагог", заместителю руководителя организации образования, методического кабинета (центра) - "заместитель руководителя" сроком на пять лет;</w:t>
      </w:r>
    </w:p>
    <w:bookmarkEnd w:id="245"/>
    <w:bookmarkStart w:name="z764" w:id="246"/>
    <w:p>
      <w:pPr>
        <w:spacing w:after="0"/>
        <w:ind w:left="0"/>
        <w:jc w:val="both"/>
      </w:pPr>
      <w:r>
        <w:rPr>
          <w:rFonts w:ascii="Times New Roman"/>
          <w:b w:val="false"/>
          <w:i w:val="false"/>
          <w:color w:val="000000"/>
          <w:sz w:val="28"/>
        </w:rPr>
        <w:t>
      первому руководителю организации образования, методического кабинета (центра) – "руководитель" сроком на три года.</w:t>
      </w:r>
    </w:p>
    <w:bookmarkEnd w:id="246"/>
    <w:bookmarkStart w:name="z765" w:id="247"/>
    <w:p>
      <w:pPr>
        <w:spacing w:after="0"/>
        <w:ind w:left="0"/>
        <w:jc w:val="both"/>
      </w:pPr>
      <w:r>
        <w:rPr>
          <w:rFonts w:ascii="Times New Roman"/>
          <w:b w:val="false"/>
          <w:i w:val="false"/>
          <w:color w:val="000000"/>
          <w:sz w:val="28"/>
        </w:rPr>
        <w:t>
      Последующая аттестация проводится на присвоение квалификационной категории в соответствии с принципом последовательности в порядке, определяемом настоящими Правилами.</w:t>
      </w:r>
    </w:p>
    <w:bookmarkEnd w:id="247"/>
    <w:bookmarkStart w:name="z766" w:id="248"/>
    <w:p>
      <w:pPr>
        <w:spacing w:after="0"/>
        <w:ind w:left="0"/>
        <w:jc w:val="both"/>
      </w:pPr>
      <w:r>
        <w:rPr>
          <w:rFonts w:ascii="Times New Roman"/>
          <w:b w:val="false"/>
          <w:i w:val="false"/>
          <w:color w:val="000000"/>
          <w:sz w:val="28"/>
        </w:rPr>
        <w:t xml:space="preserve">
      47. При установлении факта нарушений пункта 45 настоящих Правил во время проведения ОЗП или при просмотре видеозаписи проведения ОЗП, независимо от срока сдачи, составляется Акт нарушения правил и условий проведения оценки знаний педагога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результаты ОЗП аннулируются.</w:t>
      </w:r>
    </w:p>
    <w:bookmarkEnd w:id="248"/>
    <w:bookmarkStart w:name="z767" w:id="249"/>
    <w:p>
      <w:pPr>
        <w:spacing w:after="0"/>
        <w:ind w:left="0"/>
        <w:jc w:val="both"/>
      </w:pPr>
      <w:r>
        <w:rPr>
          <w:rFonts w:ascii="Times New Roman"/>
          <w:b w:val="false"/>
          <w:i w:val="false"/>
          <w:color w:val="000000"/>
          <w:sz w:val="28"/>
        </w:rPr>
        <w:t xml:space="preserve">
      48. При несогласии с результатом ОЗП аттестуемый подает заявление на апелляцию через систему компьютерного тестирования после завершения тестирования в течение 30 (тридцати) минут с мотивированным обоснованием (полным пояснением, пошаговым решением задач) по каждому заданию, не выходя из зала проведения ОЗП. Заявление на апелляцию после выхода педагога из зала проведения ОЗП не принимается. </w:t>
      </w:r>
    </w:p>
    <w:bookmarkEnd w:id="249"/>
    <w:bookmarkStart w:name="z768" w:id="250"/>
    <w:p>
      <w:pPr>
        <w:spacing w:after="0"/>
        <w:ind w:left="0"/>
        <w:jc w:val="both"/>
      </w:pPr>
      <w:r>
        <w:rPr>
          <w:rFonts w:ascii="Times New Roman"/>
          <w:b w:val="false"/>
          <w:i w:val="false"/>
          <w:color w:val="000000"/>
          <w:sz w:val="28"/>
        </w:rPr>
        <w:t>
      Заявление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подлежит.</w:t>
      </w:r>
    </w:p>
    <w:bookmarkEnd w:id="250"/>
    <w:bookmarkStart w:name="z769" w:id="251"/>
    <w:p>
      <w:pPr>
        <w:spacing w:after="0"/>
        <w:ind w:left="0"/>
        <w:jc w:val="both"/>
      </w:pPr>
      <w:r>
        <w:rPr>
          <w:rFonts w:ascii="Times New Roman"/>
          <w:b w:val="false"/>
          <w:i w:val="false"/>
          <w:color w:val="000000"/>
          <w:sz w:val="28"/>
        </w:rPr>
        <w:t>
      49. Апелляция рассматривается:</w:t>
      </w:r>
    </w:p>
    <w:bookmarkEnd w:id="251"/>
    <w:bookmarkStart w:name="z770" w:id="252"/>
    <w:p>
      <w:pPr>
        <w:spacing w:after="0"/>
        <w:ind w:left="0"/>
        <w:jc w:val="both"/>
      </w:pPr>
      <w:r>
        <w:rPr>
          <w:rFonts w:ascii="Times New Roman"/>
          <w:b w:val="false"/>
          <w:i w:val="false"/>
          <w:color w:val="000000"/>
          <w:sz w:val="28"/>
        </w:rPr>
        <w:t>
      1) по содержанию заданий в случаях:</w:t>
      </w:r>
    </w:p>
    <w:bookmarkEnd w:id="252"/>
    <w:bookmarkStart w:name="z771" w:id="253"/>
    <w:p>
      <w:pPr>
        <w:spacing w:after="0"/>
        <w:ind w:left="0"/>
        <w:jc w:val="both"/>
      </w:pPr>
      <w:r>
        <w:rPr>
          <w:rFonts w:ascii="Times New Roman"/>
          <w:b w:val="false"/>
          <w:i w:val="false"/>
          <w:color w:val="000000"/>
          <w:sz w:val="28"/>
        </w:rPr>
        <w:t>
      несогласия с обоснованием правильного ответа;</w:t>
      </w:r>
    </w:p>
    <w:bookmarkEnd w:id="253"/>
    <w:bookmarkStart w:name="z772" w:id="254"/>
    <w:p>
      <w:pPr>
        <w:spacing w:after="0"/>
        <w:ind w:left="0"/>
        <w:jc w:val="both"/>
      </w:pPr>
      <w:r>
        <w:rPr>
          <w:rFonts w:ascii="Times New Roman"/>
          <w:b w:val="false"/>
          <w:i w:val="false"/>
          <w:color w:val="000000"/>
          <w:sz w:val="28"/>
        </w:rPr>
        <w:t>
      отсутствия правильного ответа;</w:t>
      </w:r>
    </w:p>
    <w:bookmarkEnd w:id="254"/>
    <w:bookmarkStart w:name="z773" w:id="255"/>
    <w:p>
      <w:pPr>
        <w:spacing w:after="0"/>
        <w:ind w:left="0"/>
        <w:jc w:val="both"/>
      </w:pPr>
      <w:r>
        <w:rPr>
          <w:rFonts w:ascii="Times New Roman"/>
          <w:b w:val="false"/>
          <w:i w:val="false"/>
          <w:color w:val="000000"/>
          <w:sz w:val="28"/>
        </w:rPr>
        <w:t>
      наличия более, чем одного правильного ответа;</w:t>
      </w:r>
    </w:p>
    <w:bookmarkEnd w:id="255"/>
    <w:bookmarkStart w:name="z774" w:id="256"/>
    <w:p>
      <w:pPr>
        <w:spacing w:after="0"/>
        <w:ind w:left="0"/>
        <w:jc w:val="both"/>
      </w:pPr>
      <w:r>
        <w:rPr>
          <w:rFonts w:ascii="Times New Roman"/>
          <w:b w:val="false"/>
          <w:i w:val="false"/>
          <w:color w:val="000000"/>
          <w:sz w:val="28"/>
        </w:rPr>
        <w:t>
      некорректного задания;</w:t>
      </w:r>
    </w:p>
    <w:bookmarkEnd w:id="256"/>
    <w:bookmarkStart w:name="z775" w:id="257"/>
    <w:p>
      <w:pPr>
        <w:spacing w:after="0"/>
        <w:ind w:left="0"/>
        <w:jc w:val="both"/>
      </w:pPr>
      <w:r>
        <w:rPr>
          <w:rFonts w:ascii="Times New Roman"/>
          <w:b w:val="false"/>
          <w:i w:val="false"/>
          <w:color w:val="000000"/>
          <w:sz w:val="28"/>
        </w:rPr>
        <w:t>
      2) по техническим причинам в случае отсутствия фрагмента или текста в заданиях.</w:t>
      </w:r>
    </w:p>
    <w:bookmarkEnd w:id="257"/>
    <w:bookmarkStart w:name="z776" w:id="258"/>
    <w:p>
      <w:pPr>
        <w:spacing w:after="0"/>
        <w:ind w:left="0"/>
        <w:jc w:val="both"/>
      </w:pPr>
      <w:r>
        <w:rPr>
          <w:rFonts w:ascii="Times New Roman"/>
          <w:b w:val="false"/>
          <w:i w:val="false"/>
          <w:color w:val="000000"/>
          <w:sz w:val="28"/>
        </w:rPr>
        <w:t>
      50. Для проведения апелляции уполномоченным органом в области образования создается Апелляционная комиссия, которая рассматривает заявления на апелляцию, поступившие через систему компьютерного тестирования.</w:t>
      </w:r>
    </w:p>
    <w:bookmarkEnd w:id="258"/>
    <w:bookmarkStart w:name="z777" w:id="259"/>
    <w:p>
      <w:pPr>
        <w:spacing w:after="0"/>
        <w:ind w:left="0"/>
        <w:jc w:val="both"/>
      </w:pPr>
      <w:r>
        <w:rPr>
          <w:rFonts w:ascii="Times New Roman"/>
          <w:b w:val="false"/>
          <w:i w:val="false"/>
          <w:color w:val="000000"/>
          <w:sz w:val="28"/>
        </w:rPr>
        <w:t>
      51. В состав Апелляционной комиссии входят представители уполномоченного органа в области образования, профессиональных сообществ, общественных, неправительственных и профсоюзных организаций, педагоги организаций образования.</w:t>
      </w:r>
    </w:p>
    <w:bookmarkEnd w:id="259"/>
    <w:bookmarkStart w:name="z778" w:id="260"/>
    <w:p>
      <w:pPr>
        <w:spacing w:after="0"/>
        <w:ind w:left="0"/>
        <w:jc w:val="both"/>
      </w:pPr>
      <w:r>
        <w:rPr>
          <w:rFonts w:ascii="Times New Roman"/>
          <w:b w:val="false"/>
          <w:i w:val="false"/>
          <w:color w:val="000000"/>
          <w:sz w:val="28"/>
        </w:rPr>
        <w:t>
      Апелляционная комиссия состоит из нечетного числа членов. Члены Апелляционной комиссии участвуют в заседаниях без права замены.</w:t>
      </w:r>
    </w:p>
    <w:bookmarkEnd w:id="260"/>
    <w:bookmarkStart w:name="z779" w:id="261"/>
    <w:p>
      <w:pPr>
        <w:spacing w:after="0"/>
        <w:ind w:left="0"/>
        <w:jc w:val="both"/>
      </w:pPr>
      <w:r>
        <w:rPr>
          <w:rFonts w:ascii="Times New Roman"/>
          <w:b w:val="false"/>
          <w:i w:val="false"/>
          <w:color w:val="000000"/>
          <w:sz w:val="28"/>
        </w:rPr>
        <w:t>
      Срок действия полномочий Апелляционной комиссии составляет один год.</w:t>
      </w:r>
    </w:p>
    <w:bookmarkEnd w:id="261"/>
    <w:bookmarkStart w:name="z780" w:id="262"/>
    <w:p>
      <w:pPr>
        <w:spacing w:after="0"/>
        <w:ind w:left="0"/>
        <w:jc w:val="both"/>
      </w:pPr>
      <w:r>
        <w:rPr>
          <w:rFonts w:ascii="Times New Roman"/>
          <w:b w:val="false"/>
          <w:i w:val="false"/>
          <w:color w:val="000000"/>
          <w:sz w:val="28"/>
        </w:rPr>
        <w:t>
      52.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bookmarkEnd w:id="262"/>
    <w:bookmarkStart w:name="z781" w:id="263"/>
    <w:p>
      <w:pPr>
        <w:spacing w:after="0"/>
        <w:ind w:left="0"/>
        <w:jc w:val="both"/>
      </w:pPr>
      <w:r>
        <w:rPr>
          <w:rFonts w:ascii="Times New Roman"/>
          <w:b w:val="false"/>
          <w:i w:val="false"/>
          <w:color w:val="000000"/>
          <w:sz w:val="28"/>
        </w:rPr>
        <w:t xml:space="preserve">
      Срок рассмотрения Апелляционной комиссии составляет 15 (пятнадцать) рабочих дней. </w:t>
      </w:r>
    </w:p>
    <w:bookmarkEnd w:id="263"/>
    <w:bookmarkStart w:name="z782" w:id="264"/>
    <w:p>
      <w:pPr>
        <w:spacing w:after="0"/>
        <w:ind w:left="0"/>
        <w:jc w:val="both"/>
      </w:pPr>
      <w:r>
        <w:rPr>
          <w:rFonts w:ascii="Times New Roman"/>
          <w:b w:val="false"/>
          <w:i w:val="false"/>
          <w:color w:val="000000"/>
          <w:sz w:val="28"/>
        </w:rPr>
        <w:t>
      Решение Апелляционной комиссии является окончательным и пересмотру не подлежит.</w:t>
      </w:r>
    </w:p>
    <w:bookmarkEnd w:id="264"/>
    <w:bookmarkStart w:name="z783" w:id="265"/>
    <w:p>
      <w:pPr>
        <w:spacing w:after="0"/>
        <w:ind w:left="0"/>
        <w:jc w:val="both"/>
      </w:pPr>
      <w:r>
        <w:rPr>
          <w:rFonts w:ascii="Times New Roman"/>
          <w:b w:val="false"/>
          <w:i w:val="false"/>
          <w:color w:val="000000"/>
          <w:sz w:val="28"/>
        </w:rPr>
        <w:t xml:space="preserve">
      53. Сертификат о прохождении ОЗП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выдается по завершении компьютерного тестирования. </w:t>
      </w:r>
    </w:p>
    <w:bookmarkEnd w:id="265"/>
    <w:bookmarkStart w:name="z784" w:id="266"/>
    <w:p>
      <w:pPr>
        <w:spacing w:after="0"/>
        <w:ind w:left="0"/>
        <w:jc w:val="both"/>
      </w:pPr>
      <w:r>
        <w:rPr>
          <w:rFonts w:ascii="Times New Roman"/>
          <w:b w:val="false"/>
          <w:i w:val="false"/>
          <w:color w:val="000000"/>
          <w:sz w:val="28"/>
        </w:rPr>
        <w:t>
      Результат ОЗП считается действительным один год со дня прохождения ОЗП.</w:t>
      </w:r>
    </w:p>
    <w:bookmarkEnd w:id="266"/>
    <w:bookmarkStart w:name="z785" w:id="267"/>
    <w:p>
      <w:pPr>
        <w:spacing w:after="0"/>
        <w:ind w:left="0"/>
        <w:jc w:val="both"/>
      </w:pPr>
      <w:r>
        <w:rPr>
          <w:rFonts w:ascii="Times New Roman"/>
          <w:b w:val="false"/>
          <w:i w:val="false"/>
          <w:color w:val="000000"/>
          <w:sz w:val="28"/>
        </w:rPr>
        <w:t>
      54. Хранение электронной базы данных аттестуемых, прошедших ОЗП, обеспечивается в течение пяти лет.</w:t>
      </w:r>
    </w:p>
    <w:bookmarkEnd w:id="267"/>
    <w:bookmarkStart w:name="z786" w:id="268"/>
    <w:p>
      <w:pPr>
        <w:spacing w:after="0"/>
        <w:ind w:left="0"/>
        <w:jc w:val="both"/>
      </w:pPr>
      <w:r>
        <w:rPr>
          <w:rFonts w:ascii="Times New Roman"/>
          <w:b w:val="false"/>
          <w:i w:val="false"/>
          <w:color w:val="000000"/>
          <w:sz w:val="28"/>
        </w:rPr>
        <w:t>
      55.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bookmarkEnd w:id="268"/>
    <w:bookmarkStart w:name="z787" w:id="269"/>
    <w:p>
      <w:pPr>
        <w:spacing w:after="0"/>
        <w:ind w:left="0"/>
        <w:jc w:val="both"/>
      </w:pPr>
      <w:r>
        <w:rPr>
          <w:rFonts w:ascii="Times New Roman"/>
          <w:b w:val="false"/>
          <w:i w:val="false"/>
          <w:color w:val="000000"/>
          <w:sz w:val="28"/>
        </w:rPr>
        <w:t>
      1) "педагог-модератор":</w:t>
      </w:r>
    </w:p>
    <w:bookmarkEnd w:id="269"/>
    <w:bookmarkStart w:name="z788" w:id="270"/>
    <w:p>
      <w:pPr>
        <w:spacing w:after="0"/>
        <w:ind w:left="0"/>
        <w:jc w:val="both"/>
      </w:pPr>
      <w:r>
        <w:rPr>
          <w:rFonts w:ascii="Times New Roman"/>
          <w:b w:val="false"/>
          <w:i w:val="false"/>
          <w:color w:val="000000"/>
          <w:sz w:val="28"/>
        </w:rPr>
        <w:t>
      английский язык: айелтс (IELTS) – 6,5 баллов или тойфл (TOEFL) (іnternet Based Test (іBT))– 79-84 баллов;</w:t>
      </w:r>
    </w:p>
    <w:bookmarkEnd w:id="270"/>
    <w:bookmarkStart w:name="z789" w:id="271"/>
    <w:p>
      <w:pPr>
        <w:spacing w:after="0"/>
        <w:ind w:left="0"/>
        <w:jc w:val="both"/>
      </w:pPr>
      <w:r>
        <w:rPr>
          <w:rFonts w:ascii="Times New Roman"/>
          <w:b w:val="false"/>
          <w:i w:val="false"/>
          <w:color w:val="000000"/>
          <w:sz w:val="28"/>
        </w:rPr>
        <w:t>
      французский язык: дельф (DELF) – В2;</w:t>
      </w:r>
    </w:p>
    <w:bookmarkEnd w:id="271"/>
    <w:bookmarkStart w:name="z790" w:id="272"/>
    <w:p>
      <w:pPr>
        <w:spacing w:after="0"/>
        <w:ind w:left="0"/>
        <w:jc w:val="both"/>
      </w:pPr>
      <w:r>
        <w:rPr>
          <w:rFonts w:ascii="Times New Roman"/>
          <w:b w:val="false"/>
          <w:i w:val="false"/>
          <w:color w:val="000000"/>
          <w:sz w:val="28"/>
        </w:rPr>
        <w:t>
      немецкий язык: гесэцэтификат (GoetheZertifikat) – В2;</w:t>
      </w:r>
    </w:p>
    <w:bookmarkEnd w:id="272"/>
    <w:bookmarkStart w:name="z791" w:id="273"/>
    <w:p>
      <w:pPr>
        <w:spacing w:after="0"/>
        <w:ind w:left="0"/>
        <w:jc w:val="both"/>
      </w:pPr>
      <w:r>
        <w:rPr>
          <w:rFonts w:ascii="Times New Roman"/>
          <w:b w:val="false"/>
          <w:i w:val="false"/>
          <w:color w:val="000000"/>
          <w:sz w:val="28"/>
        </w:rPr>
        <w:t>
      2) "педагог-эксперт":</w:t>
      </w:r>
    </w:p>
    <w:bookmarkEnd w:id="273"/>
    <w:bookmarkStart w:name="z792" w:id="274"/>
    <w:p>
      <w:pPr>
        <w:spacing w:after="0"/>
        <w:ind w:left="0"/>
        <w:jc w:val="both"/>
      </w:pPr>
      <w:r>
        <w:rPr>
          <w:rFonts w:ascii="Times New Roman"/>
          <w:b w:val="false"/>
          <w:i w:val="false"/>
          <w:color w:val="000000"/>
          <w:sz w:val="28"/>
        </w:rPr>
        <w:t>
      английский язык: айелтс (IELTS) – 6,5 баллов или тойфл (TOEFL) (іnternet Based Test (іBT)) – 85-93 баллов;</w:t>
      </w:r>
    </w:p>
    <w:bookmarkEnd w:id="274"/>
    <w:bookmarkStart w:name="z793" w:id="275"/>
    <w:p>
      <w:pPr>
        <w:spacing w:after="0"/>
        <w:ind w:left="0"/>
        <w:jc w:val="both"/>
      </w:pPr>
      <w:r>
        <w:rPr>
          <w:rFonts w:ascii="Times New Roman"/>
          <w:b w:val="false"/>
          <w:i w:val="false"/>
          <w:color w:val="000000"/>
          <w:sz w:val="28"/>
        </w:rPr>
        <w:t>
      французский язык: дельф (DELF) – В2;</w:t>
      </w:r>
    </w:p>
    <w:bookmarkEnd w:id="275"/>
    <w:bookmarkStart w:name="z794" w:id="276"/>
    <w:p>
      <w:pPr>
        <w:spacing w:after="0"/>
        <w:ind w:left="0"/>
        <w:jc w:val="both"/>
      </w:pPr>
      <w:r>
        <w:rPr>
          <w:rFonts w:ascii="Times New Roman"/>
          <w:b w:val="false"/>
          <w:i w:val="false"/>
          <w:color w:val="000000"/>
          <w:sz w:val="28"/>
        </w:rPr>
        <w:t>
      немецкий язык: гесэ-цэтификат (Goethe-Zertifikat) – В2;</w:t>
      </w:r>
    </w:p>
    <w:bookmarkEnd w:id="276"/>
    <w:bookmarkStart w:name="z795" w:id="277"/>
    <w:p>
      <w:pPr>
        <w:spacing w:after="0"/>
        <w:ind w:left="0"/>
        <w:jc w:val="both"/>
      </w:pPr>
      <w:r>
        <w:rPr>
          <w:rFonts w:ascii="Times New Roman"/>
          <w:b w:val="false"/>
          <w:i w:val="false"/>
          <w:color w:val="000000"/>
          <w:sz w:val="28"/>
        </w:rPr>
        <w:t>
      3) "педагог-исследователь":</w:t>
      </w:r>
    </w:p>
    <w:bookmarkEnd w:id="277"/>
    <w:bookmarkStart w:name="z796" w:id="278"/>
    <w:p>
      <w:pPr>
        <w:spacing w:after="0"/>
        <w:ind w:left="0"/>
        <w:jc w:val="both"/>
      </w:pPr>
      <w:r>
        <w:rPr>
          <w:rFonts w:ascii="Times New Roman"/>
          <w:b w:val="false"/>
          <w:i w:val="false"/>
          <w:color w:val="000000"/>
          <w:sz w:val="28"/>
        </w:rPr>
        <w:t>
      английский язык: айелтс (IELTS) – 7 баллов или тойфл (TOEFL) (Интернет бейсд тест (Ай Би Ти) іnternet Based Test (іBT)) – 94-101 баллов;</w:t>
      </w:r>
    </w:p>
    <w:bookmarkEnd w:id="278"/>
    <w:bookmarkStart w:name="z797" w:id="279"/>
    <w:p>
      <w:pPr>
        <w:spacing w:after="0"/>
        <w:ind w:left="0"/>
        <w:jc w:val="both"/>
      </w:pPr>
      <w:r>
        <w:rPr>
          <w:rFonts w:ascii="Times New Roman"/>
          <w:b w:val="false"/>
          <w:i w:val="false"/>
          <w:color w:val="000000"/>
          <w:sz w:val="28"/>
        </w:rPr>
        <w:t>
      французский язык: Дельф (DELF) – С1;</w:t>
      </w:r>
    </w:p>
    <w:bookmarkEnd w:id="279"/>
    <w:bookmarkStart w:name="z798" w:id="280"/>
    <w:p>
      <w:pPr>
        <w:spacing w:after="0"/>
        <w:ind w:left="0"/>
        <w:jc w:val="both"/>
      </w:pPr>
      <w:r>
        <w:rPr>
          <w:rFonts w:ascii="Times New Roman"/>
          <w:b w:val="false"/>
          <w:i w:val="false"/>
          <w:color w:val="000000"/>
          <w:sz w:val="28"/>
        </w:rPr>
        <w:t>
      немецкий язык: гесэ-цэтификат (Goethe-Zertifikat) – С1;</w:t>
      </w:r>
    </w:p>
    <w:bookmarkEnd w:id="280"/>
    <w:bookmarkStart w:name="z799" w:id="281"/>
    <w:p>
      <w:pPr>
        <w:spacing w:after="0"/>
        <w:ind w:left="0"/>
        <w:jc w:val="both"/>
      </w:pPr>
      <w:r>
        <w:rPr>
          <w:rFonts w:ascii="Times New Roman"/>
          <w:b w:val="false"/>
          <w:i w:val="false"/>
          <w:color w:val="000000"/>
          <w:sz w:val="28"/>
        </w:rPr>
        <w:t>
      4) "педагог-мастер":</w:t>
      </w:r>
    </w:p>
    <w:bookmarkEnd w:id="281"/>
    <w:bookmarkStart w:name="z800" w:id="282"/>
    <w:p>
      <w:pPr>
        <w:spacing w:after="0"/>
        <w:ind w:left="0"/>
        <w:jc w:val="both"/>
      </w:pPr>
      <w:r>
        <w:rPr>
          <w:rFonts w:ascii="Times New Roman"/>
          <w:b w:val="false"/>
          <w:i w:val="false"/>
          <w:color w:val="000000"/>
          <w:sz w:val="28"/>
        </w:rPr>
        <w:t>
      английский язык: Айелтс (IELTS) – 7,5 баллов или тойфл (TOEFL) (Интернет бейсд тест (Ай Би Ти) іnternet Based Test (іBT)) – 102-109 баллов;</w:t>
      </w:r>
    </w:p>
    <w:bookmarkEnd w:id="282"/>
    <w:bookmarkStart w:name="z801" w:id="283"/>
    <w:p>
      <w:pPr>
        <w:spacing w:after="0"/>
        <w:ind w:left="0"/>
        <w:jc w:val="both"/>
      </w:pPr>
      <w:r>
        <w:rPr>
          <w:rFonts w:ascii="Times New Roman"/>
          <w:b w:val="false"/>
          <w:i w:val="false"/>
          <w:color w:val="000000"/>
          <w:sz w:val="28"/>
        </w:rPr>
        <w:t>
      французский язык: Дельф (DELF) – С1;</w:t>
      </w:r>
    </w:p>
    <w:bookmarkEnd w:id="283"/>
    <w:bookmarkStart w:name="z802" w:id="284"/>
    <w:p>
      <w:pPr>
        <w:spacing w:after="0"/>
        <w:ind w:left="0"/>
        <w:jc w:val="both"/>
      </w:pPr>
      <w:r>
        <w:rPr>
          <w:rFonts w:ascii="Times New Roman"/>
          <w:b w:val="false"/>
          <w:i w:val="false"/>
          <w:color w:val="000000"/>
          <w:sz w:val="28"/>
        </w:rPr>
        <w:t xml:space="preserve">
      немецкий язык: гесэ-цэтификат (Goethe-Zertifikat) – С1. </w:t>
      </w:r>
    </w:p>
    <w:bookmarkEnd w:id="284"/>
    <w:bookmarkStart w:name="z803" w:id="285"/>
    <w:p>
      <w:pPr>
        <w:spacing w:after="0"/>
        <w:ind w:left="0"/>
        <w:jc w:val="both"/>
      </w:pPr>
      <w:r>
        <w:rPr>
          <w:rFonts w:ascii="Times New Roman"/>
          <w:b w:val="false"/>
          <w:i w:val="false"/>
          <w:color w:val="000000"/>
          <w:sz w:val="28"/>
        </w:rPr>
        <w:t>
      56.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bookmarkEnd w:id="285"/>
    <w:bookmarkStart w:name="z804" w:id="286"/>
    <w:p>
      <w:pPr>
        <w:spacing w:after="0"/>
        <w:ind w:left="0"/>
        <w:jc w:val="both"/>
      </w:pPr>
      <w:r>
        <w:rPr>
          <w:rFonts w:ascii="Times New Roman"/>
          <w:b w:val="false"/>
          <w:i w:val="false"/>
          <w:color w:val="000000"/>
          <w:sz w:val="28"/>
        </w:rPr>
        <w:t>
      "педагог-модератор" – уровень В2;</w:t>
      </w:r>
    </w:p>
    <w:bookmarkEnd w:id="286"/>
    <w:bookmarkStart w:name="z805" w:id="287"/>
    <w:p>
      <w:pPr>
        <w:spacing w:after="0"/>
        <w:ind w:left="0"/>
        <w:jc w:val="both"/>
      </w:pPr>
      <w:r>
        <w:rPr>
          <w:rFonts w:ascii="Times New Roman"/>
          <w:b w:val="false"/>
          <w:i w:val="false"/>
          <w:color w:val="000000"/>
          <w:sz w:val="28"/>
        </w:rPr>
        <w:t>
      "педагог-эксперт" – уровень С1 или С2.</w:t>
      </w:r>
    </w:p>
    <w:bookmarkEnd w:id="287"/>
    <w:bookmarkStart w:name="z806" w:id="288"/>
    <w:p>
      <w:pPr>
        <w:spacing w:after="0"/>
        <w:ind w:left="0"/>
        <w:jc w:val="both"/>
      </w:pPr>
      <w:r>
        <w:rPr>
          <w:rFonts w:ascii="Times New Roman"/>
          <w:b w:val="false"/>
          <w:i w:val="false"/>
          <w:color w:val="000000"/>
          <w:sz w:val="28"/>
        </w:rPr>
        <w:t>
      57. Педагоги всех должностей освобождаются от сдачи ОЗП и проходят комплексное обобщение результатов деятельности в следующих случаях:</w:t>
      </w:r>
    </w:p>
    <w:bookmarkEnd w:id="288"/>
    <w:bookmarkStart w:name="z807" w:id="289"/>
    <w:p>
      <w:pPr>
        <w:spacing w:after="0"/>
        <w:ind w:left="0"/>
        <w:jc w:val="both"/>
      </w:pPr>
      <w:r>
        <w:rPr>
          <w:rFonts w:ascii="Times New Roman"/>
          <w:b w:val="false"/>
          <w:i w:val="false"/>
          <w:color w:val="000000"/>
          <w:sz w:val="28"/>
        </w:rPr>
        <w:t>
      1) при подтверждении ранее присвоенной квалификационной категории по действующей системе педагогами, имеющими педагогический стаж 30 (тридцать) и более лет;</w:t>
      </w:r>
    </w:p>
    <w:bookmarkEnd w:id="289"/>
    <w:bookmarkStart w:name="z808" w:id="290"/>
    <w:p>
      <w:pPr>
        <w:spacing w:after="0"/>
        <w:ind w:left="0"/>
        <w:jc w:val="both"/>
      </w:pPr>
      <w:r>
        <w:rPr>
          <w:rFonts w:ascii="Times New Roman"/>
          <w:b w:val="false"/>
          <w:i w:val="false"/>
          <w:color w:val="000000"/>
          <w:sz w:val="28"/>
        </w:rPr>
        <w:t>
      2) при присвоении квалификационной категории "педагог-модератор" педагогами, имеющими "первую" или "высшую" квалификационную категорию;</w:t>
      </w:r>
    </w:p>
    <w:bookmarkEnd w:id="290"/>
    <w:bookmarkStart w:name="z809" w:id="291"/>
    <w:p>
      <w:pPr>
        <w:spacing w:after="0"/>
        <w:ind w:left="0"/>
        <w:jc w:val="both"/>
      </w:pPr>
      <w:r>
        <w:rPr>
          <w:rFonts w:ascii="Times New Roman"/>
          <w:b w:val="false"/>
          <w:i w:val="false"/>
          <w:color w:val="000000"/>
          <w:sz w:val="28"/>
        </w:rPr>
        <w:t>
      3) при подтверждении квалификационных категорий "педагог-исследователь", "педагог-мастер" не более двух раз подряд.</w:t>
      </w:r>
    </w:p>
    <w:bookmarkEnd w:id="291"/>
    <w:bookmarkStart w:name="z810" w:id="292"/>
    <w:p>
      <w:pPr>
        <w:spacing w:after="0"/>
        <w:ind w:left="0"/>
        <w:jc w:val="left"/>
      </w:pPr>
      <w:r>
        <w:rPr>
          <w:rFonts w:ascii="Times New Roman"/>
          <w:b/>
          <w:i w:val="false"/>
          <w:color w:val="000000"/>
        </w:rPr>
        <w:t xml:space="preserve"> Параграф 4. Порядок проведения комплексного аналитического обобщения результатов деятельности</w:t>
      </w:r>
    </w:p>
    <w:bookmarkEnd w:id="292"/>
    <w:bookmarkStart w:name="z811" w:id="293"/>
    <w:p>
      <w:pPr>
        <w:spacing w:after="0"/>
        <w:ind w:left="0"/>
        <w:jc w:val="both"/>
      </w:pPr>
      <w:r>
        <w:rPr>
          <w:rFonts w:ascii="Times New Roman"/>
          <w:b w:val="false"/>
          <w:i w:val="false"/>
          <w:color w:val="000000"/>
          <w:sz w:val="28"/>
        </w:rPr>
        <w:t>
      58. Комиссия рассматривает материалы (портфолио) педагогов в период с января по август.</w:t>
      </w:r>
    </w:p>
    <w:bookmarkEnd w:id="293"/>
    <w:bookmarkStart w:name="z812" w:id="294"/>
    <w:p>
      <w:pPr>
        <w:spacing w:after="0"/>
        <w:ind w:left="0"/>
        <w:jc w:val="both"/>
      </w:pPr>
      <w:r>
        <w:rPr>
          <w:rFonts w:ascii="Times New Roman"/>
          <w:b w:val="false"/>
          <w:i w:val="false"/>
          <w:color w:val="000000"/>
          <w:sz w:val="28"/>
        </w:rPr>
        <w:t xml:space="preserve">
      59. В материалы (портфолио) включается эссе (250-300 слов) педагога. Темы эссе ежегодно определяются уполномоченным органом в области образования. </w:t>
      </w:r>
    </w:p>
    <w:bookmarkEnd w:id="294"/>
    <w:bookmarkStart w:name="z813" w:id="295"/>
    <w:p>
      <w:pPr>
        <w:spacing w:after="0"/>
        <w:ind w:left="0"/>
        <w:jc w:val="both"/>
      </w:pPr>
      <w:r>
        <w:rPr>
          <w:rFonts w:ascii="Times New Roman"/>
          <w:b w:val="false"/>
          <w:i w:val="false"/>
          <w:color w:val="000000"/>
          <w:sz w:val="28"/>
        </w:rPr>
        <w:t>
      При формировании материалов (портфолио) соблюдается принцип академической честности.</w:t>
      </w:r>
    </w:p>
    <w:bookmarkEnd w:id="295"/>
    <w:bookmarkStart w:name="z814" w:id="296"/>
    <w:p>
      <w:pPr>
        <w:spacing w:after="0"/>
        <w:ind w:left="0"/>
        <w:jc w:val="both"/>
      </w:pPr>
      <w:r>
        <w:rPr>
          <w:rFonts w:ascii="Times New Roman"/>
          <w:b w:val="false"/>
          <w:i w:val="false"/>
          <w:color w:val="000000"/>
          <w:sz w:val="28"/>
        </w:rPr>
        <w:t>
      60. Материалы (портфолио) педагога на квалификационную категорию "педагог-модератор", "педагог-эксперт" формируются на Платформе через сбор и обработку документов (сведений) из различных баз данных.</w:t>
      </w:r>
    </w:p>
    <w:bookmarkEnd w:id="296"/>
    <w:bookmarkStart w:name="z815" w:id="297"/>
    <w:p>
      <w:pPr>
        <w:spacing w:after="0"/>
        <w:ind w:left="0"/>
        <w:jc w:val="both"/>
      </w:pPr>
      <w:r>
        <w:rPr>
          <w:rFonts w:ascii="Times New Roman"/>
          <w:b w:val="false"/>
          <w:i w:val="false"/>
          <w:color w:val="000000"/>
          <w:sz w:val="28"/>
        </w:rPr>
        <w:t xml:space="preserve">
      В случае отсутствия оцифрованных данных или документов (сведений), формирующихся на Платформе из различных баз данных, данные вносятся вручную ответственным лицом, назначенным приказом первого руководителя организации образования. </w:t>
      </w:r>
    </w:p>
    <w:bookmarkEnd w:id="297"/>
    <w:bookmarkStart w:name="z816" w:id="298"/>
    <w:p>
      <w:pPr>
        <w:spacing w:after="0"/>
        <w:ind w:left="0"/>
        <w:jc w:val="both"/>
      </w:pPr>
      <w:r>
        <w:rPr>
          <w:rFonts w:ascii="Times New Roman"/>
          <w:b w:val="false"/>
          <w:i w:val="false"/>
          <w:color w:val="000000"/>
          <w:sz w:val="28"/>
        </w:rPr>
        <w:t xml:space="preserve">
      Педагог проверяет в личном кабинете полноту введенных и собранных автоматически данных. </w:t>
      </w:r>
    </w:p>
    <w:bookmarkEnd w:id="298"/>
    <w:bookmarkStart w:name="z817" w:id="299"/>
    <w:p>
      <w:pPr>
        <w:spacing w:after="0"/>
        <w:ind w:left="0"/>
        <w:jc w:val="both"/>
      </w:pPr>
      <w:r>
        <w:rPr>
          <w:rFonts w:ascii="Times New Roman"/>
          <w:b w:val="false"/>
          <w:i w:val="false"/>
          <w:color w:val="000000"/>
          <w:sz w:val="28"/>
        </w:rPr>
        <w:t>
      Комиссия не вносит изменения или дополнения в материалы (портфолио) педагога.</w:t>
      </w:r>
    </w:p>
    <w:bookmarkEnd w:id="299"/>
    <w:bookmarkStart w:name="z818" w:id="300"/>
    <w:p>
      <w:pPr>
        <w:spacing w:after="0"/>
        <w:ind w:left="0"/>
        <w:jc w:val="both"/>
      </w:pPr>
      <w:r>
        <w:rPr>
          <w:rFonts w:ascii="Times New Roman"/>
          <w:b w:val="false"/>
          <w:i w:val="false"/>
          <w:color w:val="000000"/>
          <w:sz w:val="28"/>
        </w:rPr>
        <w:t xml:space="preserve">
      61. Члены Комиссии заполняют листы оценивания материалов (портфолио) педагога согласно </w:t>
      </w:r>
      <w:r>
        <w:rPr>
          <w:rFonts w:ascii="Times New Roman"/>
          <w:b w:val="false"/>
          <w:i w:val="false"/>
          <w:color w:val="000000"/>
          <w:sz w:val="28"/>
        </w:rPr>
        <w:t>приложению 12</w:t>
      </w:r>
      <w:r>
        <w:rPr>
          <w:rFonts w:ascii="Times New Roman"/>
          <w:b w:val="false"/>
          <w:i w:val="false"/>
          <w:color w:val="000000"/>
          <w:sz w:val="28"/>
        </w:rPr>
        <w:t xml:space="preserve"> и листы оценивания материалов (портфолио) руководителя организации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послесреднего образования, организаций образования для детей-сирот и детей, оставшихся без попечения родителей заполняется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00"/>
    <w:bookmarkStart w:name="z819" w:id="301"/>
    <w:p>
      <w:pPr>
        <w:spacing w:after="0"/>
        <w:ind w:left="0"/>
        <w:jc w:val="both"/>
      </w:pPr>
      <w:r>
        <w:rPr>
          <w:rFonts w:ascii="Times New Roman"/>
          <w:b w:val="false"/>
          <w:i w:val="false"/>
          <w:color w:val="000000"/>
          <w:sz w:val="28"/>
        </w:rPr>
        <w:t>
      При рассмотрении материалов (портфолио) педагога ведется аудио- или видеозапись, которая хранится в аттестующем органе не менее одного года.</w:t>
      </w:r>
    </w:p>
    <w:bookmarkEnd w:id="301"/>
    <w:bookmarkStart w:name="z820" w:id="302"/>
    <w:p>
      <w:pPr>
        <w:spacing w:after="0"/>
        <w:ind w:left="0"/>
        <w:jc w:val="both"/>
      </w:pPr>
      <w:r>
        <w:rPr>
          <w:rFonts w:ascii="Times New Roman"/>
          <w:b w:val="false"/>
          <w:i w:val="false"/>
          <w:color w:val="000000"/>
          <w:sz w:val="28"/>
        </w:rPr>
        <w:t>
      62. Комиссия при рассмотрении материалов (портфолио) педагога осуществляет проверку соответствия сертификата ОЗП данным, представленным в базе данных организации, определенной уполномоченным органом в области образования.</w:t>
      </w:r>
    </w:p>
    <w:bookmarkEnd w:id="302"/>
    <w:bookmarkStart w:name="z821" w:id="303"/>
    <w:p>
      <w:pPr>
        <w:spacing w:after="0"/>
        <w:ind w:left="0"/>
        <w:jc w:val="both"/>
      </w:pPr>
      <w:r>
        <w:rPr>
          <w:rFonts w:ascii="Times New Roman"/>
          <w:b w:val="false"/>
          <w:i w:val="false"/>
          <w:color w:val="000000"/>
          <w:sz w:val="28"/>
        </w:rPr>
        <w:t>
      При установлении факта предоставления недостоверных сведений при формировании материалов (портфолио)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при этом квалификационная категория педагогов снижается до категории "педагог", "руководитель", "заместитель руководителя". Последующая аттестация проводится на подтверждение (присвоение) квалификационной категории в соответствии с принципом последовательности в порядке, определяемом настоящими Правилами.</w:t>
      </w:r>
    </w:p>
    <w:bookmarkEnd w:id="303"/>
    <w:bookmarkStart w:name="z822" w:id="304"/>
    <w:p>
      <w:pPr>
        <w:spacing w:after="0"/>
        <w:ind w:left="0"/>
        <w:jc w:val="left"/>
      </w:pPr>
      <w:r>
        <w:rPr>
          <w:rFonts w:ascii="Times New Roman"/>
          <w:b/>
          <w:i w:val="false"/>
          <w:color w:val="000000"/>
        </w:rPr>
        <w:t xml:space="preserve"> Параграф 5. Порядок досрочного присвоения (подтверждения) квалификационных категорий педагогам</w:t>
      </w:r>
    </w:p>
    <w:bookmarkEnd w:id="304"/>
    <w:bookmarkStart w:name="z823" w:id="305"/>
    <w:p>
      <w:pPr>
        <w:spacing w:after="0"/>
        <w:ind w:left="0"/>
        <w:jc w:val="both"/>
      </w:pPr>
      <w:r>
        <w:rPr>
          <w:rFonts w:ascii="Times New Roman"/>
          <w:b w:val="false"/>
          <w:i w:val="false"/>
          <w:color w:val="000000"/>
          <w:sz w:val="28"/>
        </w:rPr>
        <w:t xml:space="preserve">
      63.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bookmarkEnd w:id="305"/>
    <w:bookmarkStart w:name="z824" w:id="306"/>
    <w:p>
      <w:pPr>
        <w:spacing w:after="0"/>
        <w:ind w:left="0"/>
        <w:jc w:val="both"/>
      </w:pPr>
      <w:r>
        <w:rPr>
          <w:rFonts w:ascii="Times New Roman"/>
          <w:b w:val="false"/>
          <w:i w:val="false"/>
          <w:color w:val="000000"/>
          <w:sz w:val="28"/>
        </w:rPr>
        <w:t>
      1) "педагог-эксперт" - педагог должен соответствовать не менее четырем требованиям:</w:t>
      </w:r>
    </w:p>
    <w:bookmarkEnd w:id="306"/>
    <w:bookmarkStart w:name="z825" w:id="307"/>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областном, республиканском уровнях в соответствии с Перечнем или перечнем, утвержденным органом управления образования областного уровня или уполномоченным органом соответствующей отрасли, согласованным уполномоченным органом в области образования;</w:t>
      </w:r>
    </w:p>
    <w:bookmarkEnd w:id="307"/>
    <w:bookmarkStart w:name="z826" w:id="308"/>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областном, республиканском уровнях в соответствии с Перечнем или перечнем, утвержденным управлением образованием области, или уполномоченным органом соответствующей отрасли, согласованным уполномоченным органом в области образования;</w:t>
      </w:r>
    </w:p>
    <w:bookmarkEnd w:id="308"/>
    <w:bookmarkStart w:name="z827" w:id="309"/>
    <w:p>
      <w:pPr>
        <w:spacing w:after="0"/>
        <w:ind w:left="0"/>
        <w:jc w:val="both"/>
      </w:pPr>
      <w:r>
        <w:rPr>
          <w:rFonts w:ascii="Times New Roman"/>
          <w:b w:val="false"/>
          <w:i w:val="false"/>
          <w:color w:val="000000"/>
          <w:sz w:val="28"/>
        </w:rPr>
        <w:t>
      удостоен звания "Лучший педагог" районного/городского уровня;</w:t>
      </w:r>
    </w:p>
    <w:bookmarkEnd w:id="309"/>
    <w:bookmarkStart w:name="z828" w:id="310"/>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bookmarkEnd w:id="310"/>
    <w:bookmarkStart w:name="z829" w:id="311"/>
    <w:p>
      <w:pPr>
        <w:spacing w:after="0"/>
        <w:ind w:left="0"/>
        <w:jc w:val="both"/>
      </w:pPr>
      <w:r>
        <w:rPr>
          <w:rFonts w:ascii="Times New Roman"/>
          <w:b w:val="false"/>
          <w:i w:val="false"/>
          <w:color w:val="000000"/>
          <w:sz w:val="28"/>
        </w:rPr>
        <w:t>
      является автором учебно-методического комплекса или программы или методических материалов, рекомендованных учебно-методическим советом отдела образования района/города;</w:t>
      </w:r>
    </w:p>
    <w:bookmarkEnd w:id="311"/>
    <w:bookmarkStart w:name="z830" w:id="312"/>
    <w:p>
      <w:pPr>
        <w:spacing w:after="0"/>
        <w:ind w:left="0"/>
        <w:jc w:val="both"/>
      </w:pPr>
      <w:r>
        <w:rPr>
          <w:rFonts w:ascii="Times New Roman"/>
          <w:b w:val="false"/>
          <w:i w:val="false"/>
          <w:color w:val="000000"/>
          <w:sz w:val="28"/>
        </w:rPr>
        <w:t>
      владеет английским языком на уровне не ниже С1 (CEFR) и преподает предметы на английском языке;</w:t>
      </w:r>
    </w:p>
    <w:bookmarkEnd w:id="312"/>
    <w:bookmarkStart w:name="z831" w:id="313"/>
    <w:p>
      <w:pPr>
        <w:spacing w:after="0"/>
        <w:ind w:left="0"/>
        <w:jc w:val="both"/>
      </w:pPr>
      <w:r>
        <w:rPr>
          <w:rFonts w:ascii="Times New Roman"/>
          <w:b w:val="false"/>
          <w:i w:val="false"/>
          <w:color w:val="000000"/>
          <w:sz w:val="28"/>
        </w:rPr>
        <w:t>
      является кандидатом или мастером спорта международного класса по профилирующему предмету;</w:t>
      </w:r>
    </w:p>
    <w:bookmarkEnd w:id="313"/>
    <w:bookmarkStart w:name="z832" w:id="314"/>
    <w:p>
      <w:pPr>
        <w:spacing w:after="0"/>
        <w:ind w:left="0"/>
        <w:jc w:val="both"/>
      </w:pPr>
      <w:r>
        <w:rPr>
          <w:rFonts w:ascii="Times New Roman"/>
          <w:b w:val="false"/>
          <w:i w:val="false"/>
          <w:color w:val="000000"/>
          <w:sz w:val="28"/>
        </w:rPr>
        <w:t>
      является мастером производственного обучения, имеет высокий квалификационный разряд по профилю;</w:t>
      </w:r>
    </w:p>
    <w:bookmarkEnd w:id="314"/>
    <w:bookmarkStart w:name="z833" w:id="315"/>
    <w:p>
      <w:pPr>
        <w:spacing w:after="0"/>
        <w:ind w:left="0"/>
        <w:jc w:val="both"/>
      </w:pPr>
      <w:r>
        <w:rPr>
          <w:rFonts w:ascii="Times New Roman"/>
          <w:b w:val="false"/>
          <w:i w:val="false"/>
          <w:color w:val="000000"/>
          <w:sz w:val="28"/>
        </w:rPr>
        <w:t>
      является руководителем инновационной площадки или проекта (для методистов);</w:t>
      </w:r>
    </w:p>
    <w:bookmarkEnd w:id="315"/>
    <w:bookmarkStart w:name="z834" w:id="316"/>
    <w:p>
      <w:pPr>
        <w:spacing w:after="0"/>
        <w:ind w:left="0"/>
        <w:jc w:val="both"/>
      </w:pPr>
      <w:r>
        <w:rPr>
          <w:rFonts w:ascii="Times New Roman"/>
          <w:b w:val="false"/>
          <w:i w:val="false"/>
          <w:color w:val="000000"/>
          <w:sz w:val="28"/>
        </w:rPr>
        <w:t>
      2) "педагог-исследователь" - педагог должен соответствовать не менее пяти требованиям:</w:t>
      </w:r>
    </w:p>
    <w:bookmarkEnd w:id="316"/>
    <w:bookmarkStart w:name="z835" w:id="317"/>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областном, республиканском, международном уровнях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317"/>
    <w:bookmarkStart w:name="z836" w:id="318"/>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республиканском, международном уровнях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318"/>
    <w:bookmarkStart w:name="z837" w:id="319"/>
    <w:p>
      <w:pPr>
        <w:spacing w:after="0"/>
        <w:ind w:left="0"/>
        <w:jc w:val="both"/>
      </w:pPr>
      <w:r>
        <w:rPr>
          <w:rFonts w:ascii="Times New Roman"/>
          <w:b w:val="false"/>
          <w:i w:val="false"/>
          <w:color w:val="000000"/>
          <w:sz w:val="28"/>
        </w:rPr>
        <w:t>
      является автором учебно-методического комплекса, программы, рекомендованных учебно-методическим советом при управлении образованием или республиканским учебно-методическим советом;</w:t>
      </w:r>
    </w:p>
    <w:bookmarkEnd w:id="319"/>
    <w:bookmarkStart w:name="z838" w:id="320"/>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320"/>
    <w:bookmarkStart w:name="z839" w:id="321"/>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и столицы,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bookmarkEnd w:id="321"/>
    <w:bookmarkStart w:name="z840" w:id="322"/>
    <w:p>
      <w:pPr>
        <w:spacing w:after="0"/>
        <w:ind w:left="0"/>
        <w:jc w:val="both"/>
      </w:pPr>
      <w:r>
        <w:rPr>
          <w:rFonts w:ascii="Times New Roman"/>
          <w:b w:val="false"/>
          <w:i w:val="false"/>
          <w:color w:val="000000"/>
          <w:sz w:val="28"/>
        </w:rPr>
        <w:t>
      удостоен звания "Лучший педагог" областного уровня;</w:t>
      </w:r>
    </w:p>
    <w:bookmarkEnd w:id="322"/>
    <w:bookmarkStart w:name="z841" w:id="323"/>
    <w:p>
      <w:pPr>
        <w:spacing w:after="0"/>
        <w:ind w:left="0"/>
        <w:jc w:val="both"/>
      </w:pPr>
      <w:r>
        <w:rPr>
          <w:rFonts w:ascii="Times New Roman"/>
          <w:b w:val="false"/>
          <w:i w:val="false"/>
          <w:color w:val="000000"/>
          <w:sz w:val="28"/>
        </w:rPr>
        <w:t>
      является руководителем инновационной площадки или проекта (для методистов);</w:t>
      </w:r>
    </w:p>
    <w:bookmarkEnd w:id="323"/>
    <w:bookmarkStart w:name="z842" w:id="324"/>
    <w:p>
      <w:pPr>
        <w:spacing w:after="0"/>
        <w:ind w:left="0"/>
        <w:jc w:val="both"/>
      </w:pPr>
      <w:r>
        <w:rPr>
          <w:rFonts w:ascii="Times New Roman"/>
          <w:b w:val="false"/>
          <w:i w:val="false"/>
          <w:color w:val="000000"/>
          <w:sz w:val="28"/>
        </w:rPr>
        <w:t>
      публикация на основе исследовательской (инновационной, творческой) деятельности в изданиях, рекомендованных уполномоченным органом в области образования (для методистов);</w:t>
      </w:r>
    </w:p>
    <w:bookmarkEnd w:id="324"/>
    <w:bookmarkStart w:name="z843" w:id="325"/>
    <w:p>
      <w:pPr>
        <w:spacing w:after="0"/>
        <w:ind w:left="0"/>
        <w:jc w:val="both"/>
      </w:pPr>
      <w:r>
        <w:rPr>
          <w:rFonts w:ascii="Times New Roman"/>
          <w:b w:val="false"/>
          <w:i w:val="false"/>
          <w:color w:val="000000"/>
          <w:sz w:val="28"/>
        </w:rPr>
        <w:t>
      транслирует опыт на уровне области, городов республиканского значения и столицы;</w:t>
      </w:r>
    </w:p>
    <w:bookmarkEnd w:id="325"/>
    <w:bookmarkStart w:name="z844" w:id="326"/>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трех лет;</w:t>
      </w:r>
    </w:p>
    <w:bookmarkEnd w:id="326"/>
    <w:bookmarkStart w:name="z845" w:id="327"/>
    <w:p>
      <w:pPr>
        <w:spacing w:after="0"/>
        <w:ind w:left="0"/>
        <w:jc w:val="both"/>
      </w:pPr>
      <w:r>
        <w:rPr>
          <w:rFonts w:ascii="Times New Roman"/>
          <w:b w:val="false"/>
          <w:i w:val="false"/>
          <w:color w:val="000000"/>
          <w:sz w:val="28"/>
        </w:rPr>
        <w:t>
      3) "педагог-мастер" - педагог должен соответствовать не менее шести требованиям:</w:t>
      </w:r>
    </w:p>
    <w:bookmarkEnd w:id="327"/>
    <w:bookmarkStart w:name="z846" w:id="328"/>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международном уровне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328"/>
    <w:bookmarkStart w:name="z847" w:id="329"/>
    <w:p>
      <w:pPr>
        <w:spacing w:after="0"/>
        <w:ind w:left="0"/>
        <w:jc w:val="both"/>
      </w:pPr>
      <w:r>
        <w:rPr>
          <w:rFonts w:ascii="Times New Roman"/>
          <w:b w:val="false"/>
          <w:i w:val="false"/>
          <w:color w:val="000000"/>
          <w:sz w:val="28"/>
        </w:rPr>
        <w:t>
      является победителем или призером международных конкурсов профессионального мастерства в соответствии с Перечнем или перечнем, утвержденным уполномоченным органом соответствующей отрасли, согласованным уполномоченным органом в области образования;</w:t>
      </w:r>
    </w:p>
    <w:bookmarkEnd w:id="329"/>
    <w:bookmarkStart w:name="z848" w:id="330"/>
    <w:p>
      <w:pPr>
        <w:spacing w:after="0"/>
        <w:ind w:left="0"/>
        <w:jc w:val="both"/>
      </w:pPr>
      <w:r>
        <w:rPr>
          <w:rFonts w:ascii="Times New Roman"/>
          <w:b w:val="false"/>
          <w:i w:val="false"/>
          <w:color w:val="000000"/>
          <w:sz w:val="28"/>
        </w:rPr>
        <w:t>
      является автором программ, рекомендованных республиканским учебно-методическим советом;</w:t>
      </w:r>
    </w:p>
    <w:bookmarkEnd w:id="330"/>
    <w:bookmarkStart w:name="z849" w:id="331"/>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331"/>
    <w:bookmarkStart w:name="z850" w:id="332"/>
    <w:p>
      <w:pPr>
        <w:spacing w:after="0"/>
        <w:ind w:left="0"/>
        <w:jc w:val="both"/>
      </w:pPr>
      <w:r>
        <w:rPr>
          <w:rFonts w:ascii="Times New Roman"/>
          <w:b w:val="false"/>
          <w:i w:val="false"/>
          <w:color w:val="000000"/>
          <w:sz w:val="28"/>
        </w:rPr>
        <w:t>
      имеет публикации на основе исследовательской (инновационной, творческой) деятельности в изданиях, рекомендованных уполномоченным органом в области образования;</w:t>
      </w:r>
    </w:p>
    <w:bookmarkEnd w:id="332"/>
    <w:bookmarkStart w:name="z851" w:id="333"/>
    <w:p>
      <w:pPr>
        <w:spacing w:after="0"/>
        <w:ind w:left="0"/>
        <w:jc w:val="both"/>
      </w:pPr>
      <w:r>
        <w:rPr>
          <w:rFonts w:ascii="Times New Roman"/>
          <w:b w:val="false"/>
          <w:i w:val="false"/>
          <w:color w:val="000000"/>
          <w:sz w:val="28"/>
        </w:rPr>
        <w:t xml:space="preserve">
      транслирует опыт на республиканском уровне; </w:t>
      </w:r>
    </w:p>
    <w:bookmarkEnd w:id="333"/>
    <w:bookmarkStart w:name="z852" w:id="334"/>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пяти лет;</w:t>
      </w:r>
    </w:p>
    <w:bookmarkEnd w:id="334"/>
    <w:bookmarkStart w:name="z853" w:id="335"/>
    <w:p>
      <w:pPr>
        <w:spacing w:after="0"/>
        <w:ind w:left="0"/>
        <w:jc w:val="both"/>
      </w:pPr>
      <w:r>
        <w:rPr>
          <w:rFonts w:ascii="Times New Roman"/>
          <w:b w:val="false"/>
          <w:i w:val="false"/>
          <w:color w:val="000000"/>
          <w:sz w:val="28"/>
        </w:rPr>
        <w:t>
      удостоен звания "Лучший педагог" Республики Казахстан.</w:t>
      </w:r>
    </w:p>
    <w:bookmarkEnd w:id="335"/>
    <w:bookmarkStart w:name="z854" w:id="336"/>
    <w:p>
      <w:pPr>
        <w:spacing w:after="0"/>
        <w:ind w:left="0"/>
        <w:jc w:val="both"/>
      </w:pPr>
      <w:r>
        <w:rPr>
          <w:rFonts w:ascii="Times New Roman"/>
          <w:b w:val="false"/>
          <w:i w:val="false"/>
          <w:color w:val="000000"/>
          <w:sz w:val="28"/>
        </w:rPr>
        <w:t>
      64. Досрочное присвоение квалификационной категории первому руководителю, заместителю руководителя организации образования, методического кабинета (центра) допускается в случае достижения непрерывно в течение 2 (двух) лет соответствующих заявляемой квалификационной категории результатов деятельности.</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37"/>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"Прием документов для прохождения аттестации педагогов"</w:t>
            </w:r>
          </w:p>
          <w:bookmarkEnd w:id="33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40"/>
          <w:p>
            <w:pPr>
              <w:spacing w:after="20"/>
              <w:ind w:left="20"/>
              <w:jc w:val="both"/>
            </w:pPr>
            <w:r>
              <w:rPr>
                <w:rFonts w:ascii="Times New Roman"/>
                <w:b w:val="false"/>
                <w:i w:val="false"/>
                <w:color w:val="000000"/>
                <w:sz w:val="20"/>
              </w:rPr>
              <w:t xml:space="preserve">
Портал "электронного правительства" egov.kz; </w:t>
            </w:r>
          </w:p>
          <w:bookmarkEnd w:id="340"/>
          <w:p>
            <w:pPr>
              <w:spacing w:after="20"/>
              <w:ind w:left="20"/>
              <w:jc w:val="both"/>
            </w:pPr>
            <w:r>
              <w:rPr>
                <w:rFonts w:ascii="Times New Roman"/>
                <w:b w:val="false"/>
                <w:i w:val="false"/>
                <w:color w:val="000000"/>
                <w:sz w:val="20"/>
              </w:rPr>
              <w:t xml:space="preserve">
объект информатизации "Национальная платформа непрерывного профессионального развития педагога "Ұстаз".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4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приеме документов, либо мотивированный отказ в оказании государственной услуги, подписанная ЭЦП услугодателя. Результат оказания государственной услуги отражается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4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и способы ее взимания в случаях, предусмотренных законодательством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4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через портал "электронного правительства" egov.kz и объект информатизации объект информатизации "Национальная платформа непрерывного профессионального развития педагога "Ұстаз"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4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47"/>
          <w:p>
            <w:pPr>
              <w:spacing w:after="20"/>
              <w:ind w:left="20"/>
              <w:jc w:val="both"/>
            </w:pPr>
            <w:r>
              <w:rPr>
                <w:rFonts w:ascii="Times New Roman"/>
                <w:b w:val="false"/>
                <w:i w:val="false"/>
                <w:color w:val="000000"/>
                <w:sz w:val="20"/>
              </w:rPr>
              <w:t>
1) заявление;</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 диплом об образовании (в случае отсутствия сведений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 прохождении курсов переподготовки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трудовую деятельность работника (в случае отсутствия сведений в информационных системах);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удостоверение и приказ о присвоенной квалификационной категории (для лиц, имеющих квалификационную категорию);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документы, подтверждающие профессиональные достижения и обобщение (трансляцию) опыта;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документы, подтверждающие достижения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9) эссе (250–300 слов).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w:t>
            </w:r>
          </w:p>
          <w:p>
            <w:pPr>
              <w:spacing w:after="20"/>
              <w:ind w:left="20"/>
              <w:jc w:val="both"/>
            </w:pPr>
            <w:r>
              <w:rPr>
                <w:rFonts w:ascii="Times New Roman"/>
                <w:b w:val="false"/>
                <w:i w:val="false"/>
                <w:color w:val="000000"/>
                <w:sz w:val="20"/>
              </w:rPr>
              <w:t>
Документы, указанные в пунктах 3), 5), 6), 7), 8) аттестующихся на квалификационные категории "педагог-модератор", "педагог-эксперт" формируются на Платформе.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4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4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представленных материалов, данных и сведений, необходимых для оказания государственной услуги, требованиям;</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5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51"/>
          <w:p>
            <w:pPr>
              <w:spacing w:after="20"/>
              <w:ind w:left="20"/>
              <w:jc w:val="both"/>
            </w:pPr>
            <w:r>
              <w:rPr>
                <w:rFonts w:ascii="Times New Roman"/>
                <w:b w:val="false"/>
                <w:i w:val="false"/>
                <w:color w:val="000000"/>
                <w:sz w:val="20"/>
              </w:rPr>
              <w:t>
Аттестация проводится 1 раз в учебном году. Заявление на аттестацию принимается в сроки, определенные уполномоченным органов в области образования.</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Комплексное аналитическое обобщение результатов деятельности - в период с января по август текущего учебного года.</w:t>
            </w:r>
          </w:p>
          <w:p>
            <w:pPr>
              <w:spacing w:after="20"/>
              <w:ind w:left="20"/>
              <w:jc w:val="both"/>
            </w:pPr>
            <w:r>
              <w:rPr>
                <w:rFonts w:ascii="Times New Roman"/>
                <w:b w:val="false"/>
                <w:i w:val="false"/>
                <w:color w:val="000000"/>
                <w:sz w:val="20"/>
              </w:rPr>
              <w:t>
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w:t>
            </w:r>
          </w:p>
        </w:tc>
      </w:tr>
    </w:tbl>
    <w:bookmarkStart w:name="z917" w:id="352"/>
    <w:p>
      <w:pPr>
        <w:spacing w:after="0"/>
        <w:ind w:left="0"/>
        <w:jc w:val="left"/>
      </w:pPr>
      <w:r>
        <w:rPr>
          <w:rFonts w:ascii="Times New Roman"/>
          <w:b/>
          <w:i w:val="false"/>
          <w:color w:val="000000"/>
        </w:rPr>
        <w:t xml:space="preserve"> Заявление на прохождение аттестации педагога</w:t>
      </w:r>
    </w:p>
    <w:bookmarkEnd w:id="352"/>
    <w:p>
      <w:pPr>
        <w:spacing w:after="0"/>
        <w:ind w:left="0"/>
        <w:jc w:val="both"/>
      </w:pPr>
      <w:bookmarkStart w:name="z918" w:id="353"/>
      <w:r>
        <w:rPr>
          <w:rFonts w:ascii="Times New Roman"/>
          <w:b w:val="false"/>
          <w:i w:val="false"/>
          <w:color w:val="000000"/>
          <w:sz w:val="28"/>
        </w:rPr>
        <w:t>
      ____________________________________________ ИИН __________________</w:t>
      </w:r>
    </w:p>
    <w:bookmarkEnd w:id="353"/>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Должность, место работы, электронная почта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Прошу допустить к участию в аттестации по присвоению/ подтверждению</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(специальность)</w:t>
      </w:r>
    </w:p>
    <w:p>
      <w:pPr>
        <w:spacing w:after="0"/>
        <w:ind w:left="0"/>
        <w:jc w:val="both"/>
      </w:pPr>
      <w:r>
        <w:rPr>
          <w:rFonts w:ascii="Times New Roman"/>
          <w:b w:val="false"/>
          <w:i w:val="false"/>
          <w:color w:val="000000"/>
          <w:sz w:val="28"/>
        </w:rPr>
        <w:t>В настоящее время имею квалификационную категорию __________________,</w:t>
      </w:r>
    </w:p>
    <w:p>
      <w:pPr>
        <w:spacing w:after="0"/>
        <w:ind w:left="0"/>
        <w:jc w:val="both"/>
      </w:pPr>
      <w:r>
        <w:rPr>
          <w:rFonts w:ascii="Times New Roman"/>
          <w:b w:val="false"/>
          <w:i w:val="false"/>
          <w:color w:val="000000"/>
          <w:sz w:val="28"/>
        </w:rPr>
        <w:t>действительную до___(день) ___(месяц) ____ (год).</w:t>
      </w:r>
    </w:p>
    <w:p>
      <w:pPr>
        <w:spacing w:after="0"/>
        <w:ind w:left="0"/>
        <w:jc w:val="both"/>
      </w:pPr>
      <w:r>
        <w:rPr>
          <w:rFonts w:ascii="Times New Roman"/>
          <w:b w:val="false"/>
          <w:i w:val="false"/>
          <w:color w:val="000000"/>
          <w:sz w:val="28"/>
        </w:rPr>
        <w:t>Наименование организации образования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 Порядком проведения присвоения (подтверждения) квалификационной</w:t>
      </w:r>
    </w:p>
    <w:p>
      <w:pPr>
        <w:spacing w:after="0"/>
        <w:ind w:left="0"/>
        <w:jc w:val="both"/>
      </w:pPr>
      <w:r>
        <w:rPr>
          <w:rFonts w:ascii="Times New Roman"/>
          <w:b w:val="false"/>
          <w:i w:val="false"/>
          <w:color w:val="000000"/>
          <w:sz w:val="28"/>
        </w:rPr>
        <w:t>категории ознакомлен (-а). "___" __________ 20 ___ года</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922" w:id="354"/>
    <w:p>
      <w:pPr>
        <w:spacing w:after="0"/>
        <w:ind w:left="0"/>
        <w:jc w:val="left"/>
      </w:pPr>
      <w:r>
        <w:rPr>
          <w:rFonts w:ascii="Times New Roman"/>
          <w:b/>
          <w:i w:val="false"/>
          <w:color w:val="000000"/>
        </w:rPr>
        <w:t xml:space="preserve"> Уведомление о приеме заявления на прохождение аттестации</w:t>
      </w:r>
    </w:p>
    <w:bookmarkEnd w:id="354"/>
    <w:p>
      <w:pPr>
        <w:spacing w:after="0"/>
        <w:ind w:left="0"/>
        <w:jc w:val="both"/>
      </w:pPr>
      <w:bookmarkStart w:name="z923" w:id="355"/>
      <w:r>
        <w:rPr>
          <w:rFonts w:ascii="Times New Roman"/>
          <w:b w:val="false"/>
          <w:i w:val="false"/>
          <w:color w:val="000000"/>
          <w:sz w:val="28"/>
        </w:rPr>
        <w:t>
      Заявление на участие в аттестации по присвоению (подтверждению)</w:t>
      </w:r>
    </w:p>
    <w:bookmarkEnd w:id="355"/>
    <w:p>
      <w:pPr>
        <w:spacing w:after="0"/>
        <w:ind w:left="0"/>
        <w:jc w:val="both"/>
      </w:pPr>
      <w:r>
        <w:rPr>
          <w:rFonts w:ascii="Times New Roman"/>
          <w:b w:val="false"/>
          <w:i w:val="false"/>
          <w:color w:val="000000"/>
          <w:sz w:val="28"/>
        </w:rPr>
        <w:t>квалификационных категорий педагогам принято.</w:t>
      </w:r>
    </w:p>
    <w:p>
      <w:pPr>
        <w:spacing w:after="0"/>
        <w:ind w:left="0"/>
        <w:jc w:val="both"/>
      </w:pPr>
      <w:r>
        <w:rPr>
          <w:rFonts w:ascii="Times New Roman"/>
          <w:b w:val="false"/>
          <w:i w:val="false"/>
          <w:color w:val="000000"/>
          <w:sz w:val="28"/>
        </w:rPr>
        <w:t>Настоящее уведомление направлено "____"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927" w:id="356"/>
    <w:p>
      <w:pPr>
        <w:spacing w:after="0"/>
        <w:ind w:left="0"/>
        <w:jc w:val="left"/>
      </w:pPr>
      <w:r>
        <w:rPr>
          <w:rFonts w:ascii="Times New Roman"/>
          <w:b/>
          <w:i w:val="false"/>
          <w:color w:val="000000"/>
        </w:rPr>
        <w:t xml:space="preserve"> Уведомление об отказе в дальнейшем рассмотрении заявления на прохождение аттестации</w:t>
      </w:r>
    </w:p>
    <w:bookmarkEnd w:id="356"/>
    <w:p>
      <w:pPr>
        <w:spacing w:after="0"/>
        <w:ind w:left="0"/>
        <w:jc w:val="both"/>
      </w:pPr>
      <w:bookmarkStart w:name="z928" w:id="357"/>
      <w:r>
        <w:rPr>
          <w:rFonts w:ascii="Times New Roman"/>
          <w:b w:val="false"/>
          <w:i w:val="false"/>
          <w:color w:val="000000"/>
          <w:sz w:val="28"/>
        </w:rPr>
        <w:t>
      Заявление на участие в процедуре присвоения (подтверждения) квалификационных</w:t>
      </w:r>
    </w:p>
    <w:bookmarkEnd w:id="357"/>
    <w:p>
      <w:pPr>
        <w:spacing w:after="0"/>
        <w:ind w:left="0"/>
        <w:jc w:val="both"/>
      </w:pPr>
      <w:r>
        <w:rPr>
          <w:rFonts w:ascii="Times New Roman"/>
          <w:b w:val="false"/>
          <w:i w:val="false"/>
          <w:color w:val="000000"/>
          <w:sz w:val="28"/>
        </w:rPr>
        <w:t>категорий педагогам не рассматривается в связи 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1) ______________________________;</w:t>
      </w:r>
    </w:p>
    <w:p>
      <w:pPr>
        <w:spacing w:after="0"/>
        <w:ind w:left="0"/>
        <w:jc w:val="both"/>
      </w:pPr>
      <w:r>
        <w:rPr>
          <w:rFonts w:ascii="Times New Roman"/>
          <w:b w:val="false"/>
          <w:i w:val="false"/>
          <w:color w:val="000000"/>
          <w:sz w:val="28"/>
        </w:rPr>
        <w:t>2) ______________________________;</w:t>
      </w:r>
    </w:p>
    <w:p>
      <w:pPr>
        <w:spacing w:after="0"/>
        <w:ind w:left="0"/>
        <w:jc w:val="both"/>
      </w:pPr>
      <w:r>
        <w:rPr>
          <w:rFonts w:ascii="Times New Roman"/>
          <w:b w:val="false"/>
          <w:i w:val="false"/>
          <w:color w:val="000000"/>
          <w:sz w:val="28"/>
        </w:rPr>
        <w:t>3) ______________________________.</w:t>
      </w:r>
    </w:p>
    <w:p>
      <w:pPr>
        <w:spacing w:after="0"/>
        <w:ind w:left="0"/>
        <w:jc w:val="both"/>
      </w:pPr>
      <w:r>
        <w:rPr>
          <w:rFonts w:ascii="Times New Roman"/>
          <w:b w:val="false"/>
          <w:i w:val="false"/>
          <w:color w:val="000000"/>
          <w:sz w:val="28"/>
        </w:rPr>
        <w:t>Настоящее уведомление направлено "____" _________20___года.</w:t>
      </w:r>
    </w:p>
    <w:p>
      <w:pPr>
        <w:spacing w:after="0"/>
        <w:ind w:left="0"/>
        <w:jc w:val="both"/>
      </w:pPr>
      <w:r>
        <w:rPr>
          <w:rFonts w:ascii="Times New Roman"/>
          <w:b w:val="false"/>
          <w:i w:val="false"/>
          <w:color w:val="000000"/>
          <w:sz w:val="28"/>
        </w:rPr>
        <w:t>Подпись услугодателя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1" w:id="358"/>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w:t>
      </w:r>
    </w:p>
    <w:bookmarkEnd w:id="358"/>
    <w:bookmarkStart w:name="z932" w:id="359"/>
    <w:p>
      <w:pPr>
        <w:spacing w:after="0"/>
        <w:ind w:left="0"/>
        <w:jc w:val="both"/>
      </w:pPr>
      <w:r>
        <w:rPr>
          <w:rFonts w:ascii="Times New Roman"/>
          <w:b w:val="false"/>
          <w:i w:val="false"/>
          <w:color w:val="000000"/>
          <w:sz w:val="28"/>
        </w:rPr>
        <w:t>
      "___"__________________ 20____ года</w:t>
      </w:r>
    </w:p>
    <w:bookmarkEnd w:id="359"/>
    <w:p>
      <w:pPr>
        <w:spacing w:after="0"/>
        <w:ind w:left="0"/>
        <w:jc w:val="both"/>
      </w:pPr>
      <w:bookmarkStart w:name="z933" w:id="360"/>
      <w:r>
        <w:rPr>
          <w:rFonts w:ascii="Times New Roman"/>
          <w:b w:val="false"/>
          <w:i w:val="false"/>
          <w:color w:val="000000"/>
          <w:sz w:val="28"/>
        </w:rPr>
        <w:t>
      Председатель Комиссии: ___________________________________</w:t>
      </w:r>
    </w:p>
    <w:bookmarkEnd w:id="360"/>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РЕШЕНИЕ аттестационной комиссии:</w:t>
      </w:r>
    </w:p>
    <w:p>
      <w:pPr>
        <w:spacing w:after="0"/>
        <w:ind w:left="0"/>
        <w:jc w:val="both"/>
      </w:pPr>
      <w:r>
        <w:rPr>
          <w:rFonts w:ascii="Times New Roman"/>
          <w:b w:val="false"/>
          <w:i w:val="false"/>
          <w:color w:val="000000"/>
          <w:sz w:val="28"/>
        </w:rPr>
        <w:t>Соответствует заявляемой квалификационной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61"/>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362"/>
    <w:p>
      <w:pPr>
        <w:spacing w:after="0"/>
        <w:ind w:left="0"/>
        <w:jc w:val="both"/>
      </w:pPr>
      <w:r>
        <w:rPr>
          <w:rFonts w:ascii="Times New Roman"/>
          <w:b w:val="false"/>
          <w:i w:val="false"/>
          <w:color w:val="000000"/>
          <w:sz w:val="28"/>
        </w:rPr>
        <w:t>
      Не соответствует заявляемой квалификационной категории: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63"/>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3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7" w:id="364"/>
    <w:p>
      <w:pPr>
        <w:spacing w:after="0"/>
        <w:ind w:left="0"/>
        <w:jc w:val="both"/>
      </w:pPr>
      <w:r>
        <w:rPr>
          <w:rFonts w:ascii="Times New Roman"/>
          <w:b w:val="false"/>
          <w:i w:val="false"/>
          <w:color w:val="000000"/>
          <w:sz w:val="28"/>
        </w:rPr>
        <w:t>
      Соответствует действующей квалификационной категории</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65"/>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3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4" w:id="366"/>
    <w:p>
      <w:pPr>
        <w:spacing w:after="0"/>
        <w:ind w:left="0"/>
        <w:jc w:val="both"/>
      </w:pPr>
      <w:r>
        <w:rPr>
          <w:rFonts w:ascii="Times New Roman"/>
          <w:b w:val="false"/>
          <w:i w:val="false"/>
          <w:color w:val="000000"/>
          <w:sz w:val="28"/>
        </w:rPr>
        <w:t>
      Соответствует квалификационной категории ниже действующей</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67"/>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1" w:id="368"/>
      <w:r>
        <w:rPr>
          <w:rFonts w:ascii="Times New Roman"/>
          <w:b w:val="false"/>
          <w:i w:val="false"/>
          <w:color w:val="000000"/>
          <w:sz w:val="28"/>
        </w:rPr>
        <w:t>
      Председатель Комиссии</w:t>
      </w:r>
    </w:p>
    <w:bookmarkEnd w:id="368"/>
    <w:p>
      <w:pPr>
        <w:spacing w:after="0"/>
        <w:ind w:left="0"/>
        <w:jc w:val="both"/>
      </w:pPr>
      <w:r>
        <w:rPr>
          <w:rFonts w:ascii="Times New Roman"/>
          <w:b w:val="false"/>
          <w:i w:val="false"/>
          <w:color w:val="000000"/>
          <w:sz w:val="28"/>
        </w:rPr>
        <w:t>_________________________ 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 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_________________________ 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_________________________ 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Секретарь: _________________________ 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1003" w:id="369"/>
    <w:p>
      <w:pPr>
        <w:spacing w:after="0"/>
        <w:ind w:left="0"/>
        <w:jc w:val="left"/>
      </w:pPr>
      <w:r>
        <w:rPr>
          <w:rFonts w:ascii="Times New Roman"/>
          <w:b/>
          <w:i w:val="false"/>
          <w:color w:val="000000"/>
        </w:rPr>
        <w:t xml:space="preserve"> Выписка из Протокола № _____ от "___" ___________ 20___ года</w:t>
      </w:r>
      <w:r>
        <w:br/>
      </w:r>
      <w:r>
        <w:rPr>
          <w:rFonts w:ascii="Times New Roman"/>
          <w:b/>
          <w:i w:val="false"/>
          <w:color w:val="000000"/>
        </w:rPr>
        <w:t>заседания аттестационной комиссии</w:t>
      </w:r>
    </w:p>
    <w:bookmarkEnd w:id="369"/>
    <w:p>
      <w:pPr>
        <w:spacing w:after="0"/>
        <w:ind w:left="0"/>
        <w:jc w:val="both"/>
      </w:pPr>
      <w:bookmarkStart w:name="z1004" w:id="370"/>
      <w:r>
        <w:rPr>
          <w:rFonts w:ascii="Times New Roman"/>
          <w:b w:val="false"/>
          <w:i w:val="false"/>
          <w:color w:val="000000"/>
          <w:sz w:val="28"/>
        </w:rPr>
        <w:t>
      ____________________________________</w:t>
      </w:r>
    </w:p>
    <w:bookmarkEnd w:id="370"/>
    <w:p>
      <w:pPr>
        <w:spacing w:after="0"/>
        <w:ind w:left="0"/>
        <w:jc w:val="both"/>
      </w:pPr>
      <w:r>
        <w:rPr>
          <w:rFonts w:ascii="Times New Roman"/>
          <w:b w:val="false"/>
          <w:i w:val="false"/>
          <w:color w:val="000000"/>
          <w:sz w:val="28"/>
        </w:rPr>
        <w:t>(указать полное наименование комиссии)</w:t>
      </w:r>
    </w:p>
    <w:p>
      <w:pPr>
        <w:spacing w:after="0"/>
        <w:ind w:left="0"/>
        <w:jc w:val="both"/>
      </w:pPr>
      <w:bookmarkStart w:name="z1005" w:id="371"/>
      <w:r>
        <w:rPr>
          <w:rFonts w:ascii="Times New Roman"/>
          <w:b w:val="false"/>
          <w:i w:val="false"/>
          <w:color w:val="000000"/>
          <w:sz w:val="28"/>
        </w:rPr>
        <w:t>
      РЕШЕНИЕ Комиссии по итогам этапов присвоения (подтверждения)</w:t>
      </w:r>
    </w:p>
    <w:bookmarkEnd w:id="371"/>
    <w:p>
      <w:pPr>
        <w:spacing w:after="0"/>
        <w:ind w:left="0"/>
        <w:jc w:val="both"/>
      </w:pPr>
      <w:r>
        <w:rPr>
          <w:rFonts w:ascii="Times New Roman"/>
          <w:b w:val="false"/>
          <w:i w:val="false"/>
          <w:color w:val="000000"/>
          <w:sz w:val="28"/>
        </w:rPr>
        <w:t>      квалификационной категории</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аттестуемого педагога,</w:t>
      </w:r>
    </w:p>
    <w:p>
      <w:pPr>
        <w:spacing w:after="0"/>
        <w:ind w:left="0"/>
        <w:jc w:val="both"/>
      </w:pPr>
      <w:r>
        <w:rPr>
          <w:rFonts w:ascii="Times New Roman"/>
          <w:b w:val="false"/>
          <w:i w:val="false"/>
          <w:color w:val="000000"/>
          <w:sz w:val="28"/>
        </w:rPr>
        <w:t>руководителя (заместителя руководителя) организации образования,</w:t>
      </w:r>
    </w:p>
    <w:p>
      <w:pPr>
        <w:spacing w:after="0"/>
        <w:ind w:left="0"/>
        <w:jc w:val="both"/>
      </w:pPr>
      <w:r>
        <w:rPr>
          <w:rFonts w:ascii="Times New Roman"/>
          <w:b w:val="false"/>
          <w:i w:val="false"/>
          <w:color w:val="000000"/>
          <w:sz w:val="28"/>
        </w:rPr>
        <w:t>методического кабинета (центра)</w:t>
      </w:r>
    </w:p>
    <w:p>
      <w:pPr>
        <w:spacing w:after="0"/>
        <w:ind w:left="0"/>
        <w:jc w:val="both"/>
      </w:pPr>
      <w:r>
        <w:rPr>
          <w:rFonts w:ascii="Times New Roman"/>
          <w:b w:val="false"/>
          <w:i w:val="false"/>
          <w:color w:val="000000"/>
          <w:sz w:val="28"/>
        </w:rPr>
        <w:t>Соответствует заявляемой квалификационной категории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квалификационная категория</w:t>
      </w:r>
    </w:p>
    <w:p>
      <w:pPr>
        <w:spacing w:after="0"/>
        <w:ind w:left="0"/>
        <w:jc w:val="both"/>
      </w:pPr>
      <w:r>
        <w:rPr>
          <w:rFonts w:ascii="Times New Roman"/>
          <w:b w:val="false"/>
          <w:i w:val="false"/>
          <w:color w:val="000000"/>
          <w:sz w:val="28"/>
        </w:rPr>
        <w:t>Не соответствует заявляемой квалификационной категории:</w:t>
      </w:r>
    </w:p>
    <w:p>
      <w:pPr>
        <w:spacing w:after="0"/>
        <w:ind w:left="0"/>
        <w:jc w:val="both"/>
      </w:pPr>
      <w:r>
        <w:rPr>
          <w:rFonts w:ascii="Times New Roman"/>
          <w:b w:val="false"/>
          <w:i w:val="false"/>
          <w:color w:val="000000"/>
          <w:sz w:val="28"/>
        </w:rPr>
        <w:t>Соответствует квалификационной категории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Секретарь комиссии ____________ _____________________________</w:t>
      </w:r>
    </w:p>
    <w:p>
      <w:pPr>
        <w:spacing w:after="0"/>
        <w:ind w:left="0"/>
        <w:jc w:val="both"/>
      </w:pPr>
      <w:r>
        <w:rPr>
          <w:rFonts w:ascii="Times New Roman"/>
          <w:b w:val="false"/>
          <w:i w:val="false"/>
          <w:color w:val="000000"/>
          <w:sz w:val="28"/>
        </w:rPr>
        <w:t>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1007" w:id="372"/>
    <w:p>
      <w:pPr>
        <w:spacing w:after="0"/>
        <w:ind w:left="0"/>
        <w:jc w:val="left"/>
      </w:pPr>
      <w:r>
        <w:rPr>
          <w:rFonts w:ascii="Times New Roman"/>
          <w:b/>
          <w:i w:val="false"/>
          <w:color w:val="000000"/>
        </w:rPr>
        <w:t xml:space="preserve"> УДОСТОВЕРЕНИЕ</w:t>
      </w:r>
      <w:r>
        <w:br/>
      </w:r>
      <w:r>
        <w:rPr>
          <w:rFonts w:ascii="Times New Roman"/>
          <w:b/>
          <w:i w:val="false"/>
          <w:color w:val="000000"/>
        </w:rPr>
        <w:t>о присвоении (подтверждении) квалификационной категории</w:t>
      </w:r>
    </w:p>
    <w:bookmarkEnd w:id="372"/>
    <w:p>
      <w:pPr>
        <w:spacing w:after="0"/>
        <w:ind w:left="0"/>
        <w:jc w:val="both"/>
      </w:pPr>
      <w:bookmarkStart w:name="z1008" w:id="373"/>
      <w:r>
        <w:rPr>
          <w:rFonts w:ascii="Times New Roman"/>
          <w:b w:val="false"/>
          <w:i w:val="false"/>
          <w:color w:val="000000"/>
          <w:sz w:val="28"/>
        </w:rPr>
        <w:t>
      Настоящее удостоверение выдано ______________________________________</w:t>
      </w:r>
    </w:p>
    <w:bookmarkEnd w:id="373"/>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том, что в соответствии с решением аттестационной комиссии по присвоению</w:t>
      </w:r>
    </w:p>
    <w:p>
      <w:pPr>
        <w:spacing w:after="0"/>
        <w:ind w:left="0"/>
        <w:jc w:val="both"/>
      </w:pPr>
      <w:r>
        <w:rPr>
          <w:rFonts w:ascii="Times New Roman"/>
          <w:b w:val="false"/>
          <w:i w:val="false"/>
          <w:color w:val="000000"/>
          <w:sz w:val="28"/>
        </w:rPr>
        <w:t>(подтверждению) квалификационных категорий от "___" ________ 20_____ года</w:t>
      </w:r>
    </w:p>
    <w:p>
      <w:pPr>
        <w:spacing w:after="0"/>
        <w:ind w:left="0"/>
        <w:jc w:val="both"/>
      </w:pPr>
      <w:r>
        <w:rPr>
          <w:rFonts w:ascii="Times New Roman"/>
          <w:b w:val="false"/>
          <w:i w:val="false"/>
          <w:color w:val="000000"/>
          <w:sz w:val="28"/>
        </w:rPr>
        <w:t>приказом 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 управления образования)</w:t>
      </w:r>
    </w:p>
    <w:p>
      <w:pPr>
        <w:spacing w:after="0"/>
        <w:ind w:left="0"/>
        <w:jc w:val="both"/>
      </w:pPr>
      <w:r>
        <w:rPr>
          <w:rFonts w:ascii="Times New Roman"/>
          <w:b w:val="false"/>
          <w:i w:val="false"/>
          <w:color w:val="000000"/>
          <w:sz w:val="28"/>
        </w:rPr>
        <w:t>№ _____ от "____" ____20 _______ года присвоена (подтверждена) квалификационная</w:t>
      </w:r>
    </w:p>
    <w:p>
      <w:pPr>
        <w:spacing w:after="0"/>
        <w:ind w:left="0"/>
        <w:jc w:val="both"/>
      </w:pPr>
      <w:r>
        <w:rPr>
          <w:rFonts w:ascii="Times New Roman"/>
          <w:b w:val="false"/>
          <w:i w:val="false"/>
          <w:color w:val="000000"/>
          <w:sz w:val="28"/>
        </w:rPr>
        <w:t>категория 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 _________ 20____ года.</w:t>
      </w:r>
    </w:p>
    <w:p>
      <w:pPr>
        <w:spacing w:after="0"/>
        <w:ind w:left="0"/>
        <w:jc w:val="both"/>
      </w:pPr>
      <w:r>
        <w:rPr>
          <w:rFonts w:ascii="Times New Roman"/>
          <w:b w:val="false"/>
          <w:i w:val="false"/>
          <w:color w:val="000000"/>
          <w:sz w:val="28"/>
        </w:rPr>
        <w:t>Руководитель организации образования 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1" w:id="374"/>
    <w:p>
      <w:pPr>
        <w:spacing w:after="0"/>
        <w:ind w:left="0"/>
        <w:jc w:val="left"/>
      </w:pPr>
      <w:r>
        <w:rPr>
          <w:rFonts w:ascii="Times New Roman"/>
          <w:b/>
          <w:i w:val="false"/>
          <w:color w:val="000000"/>
        </w:rPr>
        <w:t xml:space="preserve"> Заявление на прохождение оценки знаний педагога</w:t>
      </w:r>
    </w:p>
    <w:bookmarkEnd w:id="374"/>
    <w:p>
      <w:pPr>
        <w:spacing w:after="0"/>
        <w:ind w:left="0"/>
        <w:jc w:val="both"/>
      </w:pPr>
      <w:bookmarkStart w:name="z1012" w:id="375"/>
      <w:r>
        <w:rPr>
          <w:rFonts w:ascii="Times New Roman"/>
          <w:b w:val="false"/>
          <w:i w:val="false"/>
          <w:color w:val="000000"/>
          <w:sz w:val="28"/>
        </w:rPr>
        <w:t>
      Фамилия ________________________________</w:t>
      </w:r>
    </w:p>
    <w:bookmarkEnd w:id="375"/>
    <w:p>
      <w:pPr>
        <w:spacing w:after="0"/>
        <w:ind w:left="0"/>
        <w:jc w:val="both"/>
      </w:pPr>
      <w:r>
        <w:rPr>
          <w:rFonts w:ascii="Times New Roman"/>
          <w:b w:val="false"/>
          <w:i w:val="false"/>
          <w:color w:val="000000"/>
          <w:sz w:val="28"/>
        </w:rPr>
        <w:t>Имя ____________________________________</w:t>
      </w:r>
    </w:p>
    <w:p>
      <w:pPr>
        <w:spacing w:after="0"/>
        <w:ind w:left="0"/>
        <w:jc w:val="both"/>
      </w:pPr>
      <w:r>
        <w:rPr>
          <w:rFonts w:ascii="Times New Roman"/>
          <w:b w:val="false"/>
          <w:i w:val="false"/>
          <w:color w:val="000000"/>
          <w:sz w:val="28"/>
        </w:rPr>
        <w:t>Отчество (при наличии) ___________________</w:t>
      </w:r>
    </w:p>
    <w:p>
      <w:pPr>
        <w:spacing w:after="0"/>
        <w:ind w:left="0"/>
        <w:jc w:val="both"/>
      </w:pPr>
      <w:r>
        <w:rPr>
          <w:rFonts w:ascii="Times New Roman"/>
          <w:b w:val="false"/>
          <w:i w:val="false"/>
          <w:color w:val="000000"/>
          <w:sz w:val="28"/>
        </w:rPr>
        <w:t>ИИН ___________________________________</w:t>
      </w:r>
    </w:p>
    <w:p>
      <w:pPr>
        <w:spacing w:after="0"/>
        <w:ind w:left="0"/>
        <w:jc w:val="both"/>
      </w:pPr>
      <w:r>
        <w:rPr>
          <w:rFonts w:ascii="Times New Roman"/>
          <w:b w:val="false"/>
          <w:i w:val="false"/>
          <w:color w:val="000000"/>
          <w:sz w:val="28"/>
        </w:rPr>
        <w:t>e-mail __________________________________</w:t>
      </w:r>
    </w:p>
    <w:p>
      <w:pPr>
        <w:spacing w:after="0"/>
        <w:ind w:left="0"/>
        <w:jc w:val="both"/>
      </w:pPr>
      <w:r>
        <w:rPr>
          <w:rFonts w:ascii="Times New Roman"/>
          <w:b w:val="false"/>
          <w:i w:val="false"/>
          <w:color w:val="000000"/>
          <w:sz w:val="28"/>
        </w:rPr>
        <w:t>Дата рождения __________________________</w:t>
      </w:r>
    </w:p>
    <w:p>
      <w:pPr>
        <w:spacing w:after="0"/>
        <w:ind w:left="0"/>
        <w:jc w:val="both"/>
      </w:pPr>
      <w:r>
        <w:rPr>
          <w:rFonts w:ascii="Times New Roman"/>
          <w:b w:val="false"/>
          <w:i w:val="false"/>
          <w:color w:val="000000"/>
          <w:sz w:val="28"/>
        </w:rPr>
        <w:t>Национальность _________________________</w:t>
      </w:r>
    </w:p>
    <w:p>
      <w:pPr>
        <w:spacing w:after="0"/>
        <w:ind w:left="0"/>
        <w:jc w:val="both"/>
      </w:pPr>
      <w:r>
        <w:rPr>
          <w:rFonts w:ascii="Times New Roman"/>
          <w:b w:val="false"/>
          <w:i w:val="false"/>
          <w:color w:val="000000"/>
          <w:sz w:val="28"/>
        </w:rPr>
        <w:t>Пол____________________________________</w:t>
      </w:r>
    </w:p>
    <w:p>
      <w:pPr>
        <w:spacing w:after="0"/>
        <w:ind w:left="0"/>
        <w:jc w:val="both"/>
      </w:pPr>
      <w:r>
        <w:rPr>
          <w:rFonts w:ascii="Times New Roman"/>
          <w:b w:val="false"/>
          <w:i w:val="false"/>
          <w:color w:val="000000"/>
          <w:sz w:val="28"/>
        </w:rPr>
        <w:t>Контактный телефон _____________________</w:t>
      </w:r>
    </w:p>
    <w:p>
      <w:pPr>
        <w:spacing w:after="0"/>
        <w:ind w:left="0"/>
        <w:jc w:val="both"/>
      </w:pPr>
      <w:r>
        <w:rPr>
          <w:rFonts w:ascii="Times New Roman"/>
          <w:b w:val="false"/>
          <w:i w:val="false"/>
          <w:color w:val="000000"/>
          <w:sz w:val="28"/>
        </w:rPr>
        <w:t>Область ________________________________</w:t>
      </w:r>
    </w:p>
    <w:p>
      <w:pPr>
        <w:spacing w:after="0"/>
        <w:ind w:left="0"/>
        <w:jc w:val="both"/>
      </w:pPr>
      <w:r>
        <w:rPr>
          <w:rFonts w:ascii="Times New Roman"/>
          <w:b w:val="false"/>
          <w:i w:val="false"/>
          <w:color w:val="000000"/>
          <w:sz w:val="28"/>
        </w:rPr>
        <w:t>Район __________________________________</w:t>
      </w:r>
    </w:p>
    <w:p>
      <w:pPr>
        <w:spacing w:after="0"/>
        <w:ind w:left="0"/>
        <w:jc w:val="both"/>
      </w:pPr>
      <w:r>
        <w:rPr>
          <w:rFonts w:ascii="Times New Roman"/>
          <w:b w:val="false"/>
          <w:i w:val="false"/>
          <w:color w:val="000000"/>
          <w:sz w:val="28"/>
        </w:rPr>
        <w:t>Город (село) ____________________________</w:t>
      </w:r>
    </w:p>
    <w:p>
      <w:pPr>
        <w:spacing w:after="0"/>
        <w:ind w:left="0"/>
        <w:jc w:val="both"/>
      </w:pPr>
      <w:r>
        <w:rPr>
          <w:rFonts w:ascii="Times New Roman"/>
          <w:b w:val="false"/>
          <w:i w:val="false"/>
          <w:color w:val="000000"/>
          <w:sz w:val="28"/>
        </w:rPr>
        <w:t>Место работы ___________________________</w:t>
      </w:r>
    </w:p>
    <w:p>
      <w:pPr>
        <w:spacing w:after="0"/>
        <w:ind w:left="0"/>
        <w:jc w:val="both"/>
      </w:pPr>
      <w:r>
        <w:rPr>
          <w:rFonts w:ascii="Times New Roman"/>
          <w:b w:val="false"/>
          <w:i w:val="false"/>
          <w:color w:val="000000"/>
          <w:sz w:val="28"/>
        </w:rPr>
        <w:t>Специальность (квалификация), указанная в дипломе об образовании или документе</w:t>
      </w:r>
    </w:p>
    <w:p>
      <w:pPr>
        <w:spacing w:after="0"/>
        <w:ind w:left="0"/>
        <w:jc w:val="both"/>
      </w:pPr>
      <w:r>
        <w:rPr>
          <w:rFonts w:ascii="Times New Roman"/>
          <w:b w:val="false"/>
          <w:i w:val="false"/>
          <w:color w:val="000000"/>
          <w:sz w:val="28"/>
        </w:rPr>
        <w:t>о переподготовке с присвоением соответствующей квалификации по занимаемой</w:t>
      </w:r>
    </w:p>
    <w:p>
      <w:pPr>
        <w:spacing w:after="0"/>
        <w:ind w:left="0"/>
        <w:jc w:val="both"/>
      </w:pPr>
      <w:r>
        <w:rPr>
          <w:rFonts w:ascii="Times New Roman"/>
          <w:b w:val="false"/>
          <w:i w:val="false"/>
          <w:color w:val="000000"/>
          <w:sz w:val="28"/>
        </w:rPr>
        <w:t>должности ____________________________________________________________</w:t>
      </w:r>
    </w:p>
    <w:p>
      <w:pPr>
        <w:spacing w:after="0"/>
        <w:ind w:left="0"/>
        <w:jc w:val="both"/>
      </w:pPr>
      <w:r>
        <w:rPr>
          <w:rFonts w:ascii="Times New Roman"/>
          <w:b w:val="false"/>
          <w:i w:val="false"/>
          <w:color w:val="000000"/>
          <w:sz w:val="28"/>
        </w:rPr>
        <w:t>Срок обучения в организации высшего и послевузовского образования по указанной</w:t>
      </w:r>
    </w:p>
    <w:p>
      <w:pPr>
        <w:spacing w:after="0"/>
        <w:ind w:left="0"/>
        <w:jc w:val="both"/>
      </w:pPr>
      <w:r>
        <w:rPr>
          <w:rFonts w:ascii="Times New Roman"/>
          <w:b w:val="false"/>
          <w:i w:val="false"/>
          <w:color w:val="000000"/>
          <w:sz w:val="28"/>
        </w:rPr>
        <w:t>специальности (годы обучения)___________________________________________</w:t>
      </w:r>
    </w:p>
    <w:p>
      <w:pPr>
        <w:spacing w:after="0"/>
        <w:ind w:left="0"/>
        <w:jc w:val="both"/>
      </w:pPr>
      <w:r>
        <w:rPr>
          <w:rFonts w:ascii="Times New Roman"/>
          <w:b w:val="false"/>
          <w:i w:val="false"/>
          <w:color w:val="000000"/>
          <w:sz w:val="28"/>
        </w:rPr>
        <w:t>Действующая квалификационная категория ________________________________</w:t>
      </w:r>
    </w:p>
    <w:p>
      <w:pPr>
        <w:spacing w:after="0"/>
        <w:ind w:left="0"/>
        <w:jc w:val="both"/>
      </w:pPr>
      <w:r>
        <w:rPr>
          <w:rFonts w:ascii="Times New Roman"/>
          <w:b w:val="false"/>
          <w:i w:val="false"/>
          <w:color w:val="000000"/>
          <w:sz w:val="28"/>
        </w:rPr>
        <w:t>Срoк действия действующей квалификационной категории (с__ до___)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Предмет (дисциплина) по блоку "Содержание учебного предмета по направлению</w:t>
      </w:r>
    </w:p>
    <w:p>
      <w:pPr>
        <w:spacing w:after="0"/>
        <w:ind w:left="0"/>
        <w:jc w:val="both"/>
      </w:pPr>
      <w:r>
        <w:rPr>
          <w:rFonts w:ascii="Times New Roman"/>
          <w:b w:val="false"/>
          <w:i w:val="false"/>
          <w:color w:val="000000"/>
          <w:sz w:val="28"/>
        </w:rPr>
        <w:t>деятельности" _________________________________________________________</w:t>
      </w:r>
    </w:p>
    <w:p>
      <w:pPr>
        <w:spacing w:after="0"/>
        <w:ind w:left="0"/>
        <w:jc w:val="both"/>
      </w:pPr>
      <w:r>
        <w:rPr>
          <w:rFonts w:ascii="Times New Roman"/>
          <w:b w:val="false"/>
          <w:i w:val="false"/>
          <w:color w:val="000000"/>
          <w:sz w:val="28"/>
        </w:rPr>
        <w:t>Язык сдачи теста _______________________________________________________</w:t>
      </w:r>
    </w:p>
    <w:p>
      <w:pPr>
        <w:spacing w:after="0"/>
        <w:ind w:left="0"/>
        <w:jc w:val="both"/>
      </w:pPr>
      <w:r>
        <w:rPr>
          <w:rFonts w:ascii="Times New Roman"/>
          <w:b w:val="false"/>
          <w:i w:val="false"/>
          <w:color w:val="000000"/>
          <w:sz w:val="28"/>
        </w:rPr>
        <w:t>Область _______________________________________________________________</w:t>
      </w:r>
    </w:p>
    <w:p>
      <w:pPr>
        <w:spacing w:after="0"/>
        <w:ind w:left="0"/>
        <w:jc w:val="both"/>
      </w:pPr>
      <w:r>
        <w:rPr>
          <w:rFonts w:ascii="Times New Roman"/>
          <w:b w:val="false"/>
          <w:i w:val="false"/>
          <w:color w:val="000000"/>
          <w:sz w:val="28"/>
        </w:rPr>
        <w:t>Место тестирования _____________________________________________________</w:t>
      </w:r>
    </w:p>
    <w:p>
      <w:pPr>
        <w:spacing w:after="0"/>
        <w:ind w:left="0"/>
        <w:jc w:val="both"/>
      </w:pPr>
      <w:r>
        <w:rPr>
          <w:rFonts w:ascii="Times New Roman"/>
          <w:b w:val="false"/>
          <w:i w:val="false"/>
          <w:color w:val="000000"/>
          <w:sz w:val="28"/>
        </w:rPr>
        <w:t>Номер потока, дата тестирования__________________________________________</w:t>
      </w:r>
    </w:p>
    <w:p>
      <w:pPr>
        <w:spacing w:after="0"/>
        <w:ind w:left="0"/>
        <w:jc w:val="both"/>
      </w:pPr>
      <w:r>
        <w:rPr>
          <w:rFonts w:ascii="Times New Roman"/>
          <w:b w:val="false"/>
          <w:i w:val="false"/>
          <w:color w:val="000000"/>
          <w:sz w:val="28"/>
        </w:rPr>
        <w:t>Инвалидность (да, нет)</w:t>
      </w:r>
    </w:p>
    <w:p>
      <w:pPr>
        <w:spacing w:after="0"/>
        <w:ind w:left="0"/>
        <w:jc w:val="both"/>
      </w:pPr>
      <w:r>
        <w:rPr>
          <w:rFonts w:ascii="Times New Roman"/>
          <w:b w:val="false"/>
          <w:i w:val="false"/>
          <w:color w:val="000000"/>
          <w:sz w:val="28"/>
        </w:rPr>
        <w:t>Помощник (да, нет)</w:t>
      </w:r>
    </w:p>
    <w:p>
      <w:pPr>
        <w:spacing w:after="0"/>
        <w:ind w:left="0"/>
        <w:jc w:val="both"/>
      </w:pPr>
      <w:r>
        <w:rPr>
          <w:rFonts w:ascii="Times New Roman"/>
          <w:b w:val="false"/>
          <w:i w:val="false"/>
          <w:color w:val="000000"/>
          <w:sz w:val="28"/>
        </w:rPr>
        <w:t>Согласие на обработку персональных данных</w:t>
      </w:r>
    </w:p>
    <w:p>
      <w:pPr>
        <w:spacing w:after="0"/>
        <w:ind w:left="0"/>
        <w:jc w:val="both"/>
      </w:pPr>
      <w:r>
        <w:rPr>
          <w:rFonts w:ascii="Times New Roman"/>
          <w:b w:val="false"/>
          <w:i w:val="false"/>
          <w:color w:val="000000"/>
          <w:sz w:val="28"/>
        </w:rPr>
        <w:t>Я, 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настоящим предоставляю свое согласие на сбор любыми законными способами</w:t>
      </w:r>
    </w:p>
    <w:p>
      <w:pPr>
        <w:spacing w:after="0"/>
        <w:ind w:left="0"/>
        <w:jc w:val="both"/>
      </w:pPr>
      <w:r>
        <w:rPr>
          <w:rFonts w:ascii="Times New Roman"/>
          <w:b w:val="false"/>
          <w:i w:val="false"/>
          <w:color w:val="000000"/>
          <w:sz w:val="28"/>
        </w:rPr>
        <w:t>и обработку моих персональных данных без ограничения срока в государственные</w:t>
      </w:r>
    </w:p>
    <w:p>
      <w:pPr>
        <w:spacing w:after="0"/>
        <w:ind w:left="0"/>
        <w:jc w:val="both"/>
      </w:pPr>
      <w:r>
        <w:rPr>
          <w:rFonts w:ascii="Times New Roman"/>
          <w:b w:val="false"/>
          <w:i w:val="false"/>
          <w:color w:val="000000"/>
          <w:sz w:val="28"/>
        </w:rPr>
        <w:t>и негосударственные организации (использование фото, видео и видео демонстрации,</w:t>
      </w:r>
    </w:p>
    <w:p>
      <w:pPr>
        <w:spacing w:after="0"/>
        <w:ind w:left="0"/>
        <w:jc w:val="both"/>
      </w:pPr>
      <w:r>
        <w:rPr>
          <w:rFonts w:ascii="Times New Roman"/>
          <w:b w:val="false"/>
          <w:i w:val="false"/>
          <w:color w:val="000000"/>
          <w:sz w:val="28"/>
        </w:rPr>
        <w:t>в том числе в информационных системах персональных данных с использованием</w:t>
      </w:r>
    </w:p>
    <w:p>
      <w:pPr>
        <w:spacing w:after="0"/>
        <w:ind w:left="0"/>
        <w:jc w:val="both"/>
      </w:pPr>
      <w:r>
        <w:rPr>
          <w:rFonts w:ascii="Times New Roman"/>
          <w:b w:val="false"/>
          <w:i w:val="false"/>
          <w:color w:val="000000"/>
          <w:sz w:val="28"/>
        </w:rPr>
        <w:t>средств автоматизации или без использования таких средств)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и иными</w:t>
      </w:r>
    </w:p>
    <w:p>
      <w:pPr>
        <w:spacing w:after="0"/>
        <w:ind w:left="0"/>
        <w:jc w:val="both"/>
      </w:pPr>
      <w:r>
        <w:rPr>
          <w:rFonts w:ascii="Times New Roman"/>
          <w:b w:val="false"/>
          <w:i w:val="false"/>
          <w:color w:val="000000"/>
          <w:sz w:val="28"/>
        </w:rPr>
        <w:t>нормативными правовыми актами Республики Казахстан.</w:t>
      </w:r>
    </w:p>
    <w:p>
      <w:pPr>
        <w:spacing w:after="0"/>
        <w:ind w:left="0"/>
        <w:jc w:val="both"/>
      </w:pPr>
      <w:r>
        <w:rPr>
          <w:rFonts w:ascii="Times New Roman"/>
          <w:b w:val="false"/>
          <w:i w:val="false"/>
          <w:color w:val="000000"/>
          <w:sz w:val="28"/>
        </w:rPr>
        <w:t>Согласен _______________________________________________________________</w:t>
      </w:r>
    </w:p>
    <w:p>
      <w:pPr>
        <w:spacing w:after="0"/>
        <w:ind w:left="0"/>
        <w:jc w:val="both"/>
      </w:pPr>
      <w:r>
        <w:rPr>
          <w:rFonts w:ascii="Times New Roman"/>
          <w:b w:val="false"/>
          <w:i w:val="false"/>
          <w:color w:val="000000"/>
          <w:sz w:val="28"/>
        </w:rPr>
        <w:t>Ознакомление с правилами проведения ОЗП</w:t>
      </w:r>
    </w:p>
    <w:p>
      <w:pPr>
        <w:spacing w:after="0"/>
        <w:ind w:left="0"/>
        <w:jc w:val="both"/>
      </w:pPr>
      <w:r>
        <w:rPr>
          <w:rFonts w:ascii="Times New Roman"/>
          <w:b w:val="false"/>
          <w:i w:val="false"/>
          <w:color w:val="000000"/>
          <w:sz w:val="28"/>
        </w:rPr>
        <w:t>Я, 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ознакомлен с правилами проведения ОЗП.</w:t>
      </w:r>
    </w:p>
    <w:p>
      <w:pPr>
        <w:spacing w:after="0"/>
        <w:ind w:left="0"/>
        <w:jc w:val="both"/>
      </w:pPr>
      <w:r>
        <w:rPr>
          <w:rFonts w:ascii="Times New Roman"/>
          <w:b w:val="false"/>
          <w:i w:val="false"/>
          <w:color w:val="000000"/>
          <w:sz w:val="28"/>
        </w:rPr>
        <w:t>Проинформирован о том, что результаты ОЗП аннулируются при установлении</w:t>
      </w:r>
    </w:p>
    <w:p>
      <w:pPr>
        <w:spacing w:after="0"/>
        <w:ind w:left="0"/>
        <w:jc w:val="both"/>
      </w:pPr>
      <w:r>
        <w:rPr>
          <w:rFonts w:ascii="Times New Roman"/>
          <w:b w:val="false"/>
          <w:i w:val="false"/>
          <w:color w:val="000000"/>
          <w:sz w:val="28"/>
        </w:rPr>
        <w:t>нарушений правил проведения ОЗП, выявлении недопустимых предметов:</w:t>
      </w:r>
    </w:p>
    <w:p>
      <w:pPr>
        <w:spacing w:after="0"/>
        <w:ind w:left="0"/>
        <w:jc w:val="both"/>
      </w:pPr>
      <w:r>
        <w:rPr>
          <w:rFonts w:ascii="Times New Roman"/>
          <w:b w:val="false"/>
          <w:i w:val="false"/>
          <w:color w:val="000000"/>
          <w:sz w:val="28"/>
        </w:rPr>
        <w:t>- во время проведения ОЗП аттестуемый удаляется из аудитории до завершения</w:t>
      </w:r>
    </w:p>
    <w:p>
      <w:pPr>
        <w:spacing w:after="0"/>
        <w:ind w:left="0"/>
        <w:jc w:val="both"/>
      </w:pPr>
      <w:r>
        <w:rPr>
          <w:rFonts w:ascii="Times New Roman"/>
          <w:b w:val="false"/>
          <w:i w:val="false"/>
          <w:color w:val="000000"/>
          <w:sz w:val="28"/>
        </w:rPr>
        <w:t>процедуры ОЗП,</w:t>
      </w:r>
    </w:p>
    <w:p>
      <w:pPr>
        <w:spacing w:after="0"/>
        <w:ind w:left="0"/>
        <w:jc w:val="both"/>
      </w:pPr>
      <w:r>
        <w:rPr>
          <w:rFonts w:ascii="Times New Roman"/>
          <w:b w:val="false"/>
          <w:i w:val="false"/>
          <w:color w:val="000000"/>
          <w:sz w:val="28"/>
        </w:rPr>
        <w:t>- при просмотре видеозаписи процедуры ОЗП, независимо от срока сдачи;</w:t>
      </w:r>
    </w:p>
    <w:p>
      <w:pPr>
        <w:spacing w:after="0"/>
        <w:ind w:left="0"/>
        <w:jc w:val="both"/>
      </w:pPr>
      <w:r>
        <w:rPr>
          <w:rFonts w:ascii="Times New Roman"/>
          <w:b w:val="false"/>
          <w:i w:val="false"/>
          <w:color w:val="000000"/>
          <w:sz w:val="28"/>
        </w:rPr>
        <w:t>Аттестуемый подписывает акт нарушения проведения ОЗП.</w:t>
      </w:r>
    </w:p>
    <w:p>
      <w:pPr>
        <w:spacing w:after="0"/>
        <w:ind w:left="0"/>
        <w:jc w:val="both"/>
      </w:pPr>
      <w:r>
        <w:rPr>
          <w:rFonts w:ascii="Times New Roman"/>
          <w:b w:val="false"/>
          <w:i w:val="false"/>
          <w:color w:val="000000"/>
          <w:sz w:val="28"/>
        </w:rPr>
        <w:t>Ознакомлен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1014" w:id="376"/>
    <w:p>
      <w:pPr>
        <w:spacing w:after="0"/>
        <w:ind w:left="0"/>
        <w:jc w:val="left"/>
      </w:pPr>
      <w:r>
        <w:rPr>
          <w:rFonts w:ascii="Times New Roman"/>
          <w:b/>
          <w:i w:val="false"/>
          <w:color w:val="000000"/>
        </w:rPr>
        <w:t xml:space="preserve"> Распределение баллов оценки знаний педагогов</w:t>
      </w:r>
    </w:p>
    <w:bookmarkEnd w:id="376"/>
    <w:bookmarkStart w:name="z1015" w:id="377"/>
    <w:p>
      <w:pPr>
        <w:spacing w:after="0"/>
        <w:ind w:left="0"/>
        <w:jc w:val="both"/>
      </w:pPr>
      <w:r>
        <w:rPr>
          <w:rFonts w:ascii="Times New Roman"/>
          <w:b w:val="false"/>
          <w:i w:val="false"/>
          <w:color w:val="000000"/>
          <w:sz w:val="28"/>
        </w:rPr>
        <w:t>
      Для педагогов дошкольных организаций и предшкольных классов школ, лицеев и гимназий</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78"/>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Квалификационная категория</w:t>
            </w:r>
          </w:p>
          <w:bookmarkEnd w:id="3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7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37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методик по профилю,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8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модератор</w:t>
            </w:r>
          </w:p>
          <w:bookmarkEnd w:id="380"/>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8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эксперт</w:t>
            </w:r>
          </w:p>
          <w:bookmarkEnd w:id="381"/>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38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исследователь</w:t>
            </w:r>
          </w:p>
          <w:bookmarkEnd w:id="382"/>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38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мастер</w:t>
            </w:r>
          </w:p>
          <w:bookmarkEnd w:id="383"/>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052" w:id="384"/>
    <w:p>
      <w:pPr>
        <w:spacing w:after="0"/>
        <w:ind w:left="0"/>
        <w:jc w:val="both"/>
      </w:pPr>
      <w:r>
        <w:rPr>
          <w:rFonts w:ascii="Times New Roman"/>
          <w:b w:val="false"/>
          <w:i w:val="false"/>
          <w:color w:val="000000"/>
          <w:sz w:val="28"/>
        </w:rPr>
        <w:t>
      Для педагогов начального образования, основного среднего и общего среднего образования, методистов организаций образования</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85"/>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3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8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38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8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модератор</w:t>
            </w:r>
          </w:p>
          <w:bookmarkEnd w:id="387"/>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38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эксперт</w:t>
            </w:r>
          </w:p>
          <w:bookmarkEnd w:id="388"/>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8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исследователь</w:t>
            </w:r>
          </w:p>
          <w:bookmarkEnd w:id="389"/>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9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мастер</w:t>
            </w:r>
          </w:p>
          <w:bookmarkEnd w:id="390"/>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089" w:id="391"/>
    <w:p>
      <w:pPr>
        <w:spacing w:after="0"/>
        <w:ind w:left="0"/>
        <w:jc w:val="both"/>
      </w:pPr>
      <w:r>
        <w:rPr>
          <w:rFonts w:ascii="Times New Roman"/>
          <w:b w:val="false"/>
          <w:i w:val="false"/>
          <w:color w:val="000000"/>
          <w:sz w:val="28"/>
        </w:rPr>
        <w:t>
      Для педагогов организаций дополнительного образования</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92"/>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39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39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39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модератор</w:t>
            </w:r>
          </w:p>
          <w:bookmarkEnd w:id="394"/>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39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эксперт</w:t>
            </w:r>
          </w:p>
          <w:bookmarkEnd w:id="395"/>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39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исследователь</w:t>
            </w:r>
          </w:p>
          <w:bookmarkEnd w:id="396"/>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39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мастер</w:t>
            </w:r>
          </w:p>
          <w:bookmarkEnd w:id="397"/>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126" w:id="398"/>
    <w:p>
      <w:pPr>
        <w:spacing w:after="0"/>
        <w:ind w:left="0"/>
        <w:jc w:val="both"/>
      </w:pPr>
      <w:r>
        <w:rPr>
          <w:rFonts w:ascii="Times New Roman"/>
          <w:b w:val="false"/>
          <w:i w:val="false"/>
          <w:color w:val="000000"/>
          <w:sz w:val="28"/>
        </w:rPr>
        <w:t>
      Для воспитателей специальных организаций, организаций образования для детей-сирот и детей, оставшихся без попечения родителей, интернатных организаций, общежитий, педагогов-ассистентов, социальных педагогов, вожатых, профориентаторов</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99"/>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0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40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40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модератор</w:t>
            </w:r>
          </w:p>
          <w:bookmarkEnd w:id="401"/>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40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эксперт</w:t>
            </w:r>
          </w:p>
          <w:bookmarkEnd w:id="402"/>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40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исследователь</w:t>
            </w:r>
          </w:p>
          <w:bookmarkEnd w:id="403"/>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40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мастер</w:t>
            </w:r>
          </w:p>
          <w:bookmarkEnd w:id="404"/>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163" w:id="405"/>
    <w:p>
      <w:pPr>
        <w:spacing w:after="0"/>
        <w:ind w:left="0"/>
        <w:jc w:val="both"/>
      </w:pPr>
      <w:r>
        <w:rPr>
          <w:rFonts w:ascii="Times New Roman"/>
          <w:b w:val="false"/>
          <w:i w:val="false"/>
          <w:color w:val="000000"/>
          <w:sz w:val="28"/>
        </w:rPr>
        <w:t>
      Для педагогов специальных организаций образования и специальных педагогов организаций образования</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06"/>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0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40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08"/>
          <w:p>
            <w:pPr>
              <w:spacing w:after="20"/>
              <w:ind w:left="20"/>
              <w:jc w:val="both"/>
            </w:pPr>
            <w:r>
              <w:rPr>
                <w:rFonts w:ascii="Times New Roman"/>
                <w:b w:val="false"/>
                <w:i w:val="false"/>
                <w:color w:val="000000"/>
                <w:sz w:val="20"/>
              </w:rPr>
              <w:t>
Предметные знания по профилю:</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p>
            <w:pPr>
              <w:spacing w:after="20"/>
              <w:ind w:left="20"/>
              <w:jc w:val="both"/>
            </w:pPr>
            <w:r>
              <w:rPr>
                <w:rFonts w:ascii="Times New Roman"/>
                <w:b w:val="false"/>
                <w:i w:val="false"/>
                <w:color w:val="000000"/>
                <w:sz w:val="20"/>
              </w:rPr>
              <w:t>
4) "Логопедия" (для специальных педагогов, работающих с детьми с нарушениями речи).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0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модератор</w:t>
            </w:r>
          </w:p>
          <w:bookmarkEnd w:id="409"/>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41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эксперт</w:t>
            </w:r>
          </w:p>
          <w:bookmarkEnd w:id="410"/>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1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исследователь</w:t>
            </w:r>
          </w:p>
          <w:bookmarkEnd w:id="411"/>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41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мастер</w:t>
            </w:r>
          </w:p>
          <w:bookmarkEnd w:id="412"/>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04" w:id="413"/>
    <w:p>
      <w:pPr>
        <w:spacing w:after="0"/>
        <w:ind w:left="0"/>
        <w:jc w:val="both"/>
      </w:pPr>
      <w:r>
        <w:rPr>
          <w:rFonts w:ascii="Times New Roman"/>
          <w:b w:val="false"/>
          <w:i w:val="false"/>
          <w:color w:val="000000"/>
          <w:sz w:val="28"/>
        </w:rPr>
        <w:t>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мастеров производственного обучения)</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414"/>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4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1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41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41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модератор</w:t>
            </w:r>
          </w:p>
          <w:bookmarkEnd w:id="416"/>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17"/>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эксперт</w:t>
            </w:r>
          </w:p>
          <w:bookmarkEnd w:id="417"/>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18"/>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исследователь</w:t>
            </w:r>
          </w:p>
          <w:bookmarkEnd w:id="418"/>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1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мастер</w:t>
            </w:r>
          </w:p>
          <w:bookmarkEnd w:id="419"/>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41" w:id="420"/>
    <w:p>
      <w:pPr>
        <w:spacing w:after="0"/>
        <w:ind w:left="0"/>
        <w:jc w:val="both"/>
      </w:pPr>
      <w:r>
        <w:rPr>
          <w:rFonts w:ascii="Times New Roman"/>
          <w:b w:val="false"/>
          <w:i w:val="false"/>
          <w:color w:val="000000"/>
          <w:sz w:val="28"/>
        </w:rPr>
        <w:t>
      Для педагогов иных должностей организаций технического и профессионального, послесреднего образования</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421"/>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2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4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42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модератор</w:t>
            </w:r>
          </w:p>
          <w:bookmarkEnd w:id="423"/>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24"/>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эксперт</w:t>
            </w:r>
          </w:p>
          <w:bookmarkEnd w:id="424"/>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25"/>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исследователь</w:t>
            </w:r>
          </w:p>
          <w:bookmarkEnd w:id="425"/>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42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мастер</w:t>
            </w:r>
          </w:p>
          <w:bookmarkEnd w:id="426"/>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278" w:id="427"/>
    <w:p>
      <w:pPr>
        <w:spacing w:after="0"/>
        <w:ind w:left="0"/>
        <w:jc w:val="both"/>
      </w:pPr>
      <w:r>
        <w:rPr>
          <w:rFonts w:ascii="Times New Roman"/>
          <w:b w:val="false"/>
          <w:i w:val="false"/>
          <w:color w:val="000000"/>
          <w:sz w:val="28"/>
        </w:rPr>
        <w:t>
      Для методистов, руководителей (заведующих) отделом (отделением, сектором, частью) методических кабинетов (центров)</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42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4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2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w:t>
            </w:r>
          </w:p>
          <w:bookmarkEnd w:id="42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 знание законодательства РК и нормативных правовых актов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30"/>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модератор</w:t>
            </w:r>
          </w:p>
          <w:bookmarkEnd w:id="43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431"/>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эксперт</w:t>
            </w:r>
          </w:p>
          <w:bookmarkEnd w:id="431"/>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3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исследователь</w:t>
            </w:r>
          </w:p>
          <w:bookmarkEnd w:id="432"/>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33"/>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 мастер</w:t>
            </w:r>
          </w:p>
          <w:bookmarkEnd w:id="433"/>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325" w:id="434"/>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435"/>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436"/>
          <w:p>
            <w:pPr>
              <w:spacing w:after="20"/>
              <w:ind w:left="20"/>
              <w:jc w:val="both"/>
            </w:pPr>
            <w:r>
              <w:rPr>
                <w:rFonts w:ascii="Times New Roman"/>
                <w:b w:val="false"/>
                <w:i w:val="false"/>
                <w:color w:val="000000"/>
                <w:sz w:val="20"/>
              </w:rPr>
              <w:t>
</w:t>
            </w:r>
            <w:r>
              <w:rPr>
                <w:rFonts w:ascii="Times New Roman"/>
                <w:b w:val="false"/>
                <w:i w:val="false"/>
                <w:color w:val="000000"/>
                <w:sz w:val="20"/>
              </w:rPr>
              <w:t>Присвоение квалификационной категории</w:t>
            </w:r>
          </w:p>
          <w:bookmarkEnd w:id="43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8" w:id="437"/>
    <w:p>
      <w:pPr>
        <w:spacing w:after="0"/>
        <w:ind w:left="0"/>
        <w:jc w:val="both"/>
      </w:pPr>
      <w:r>
        <w:rPr>
          <w:rFonts w:ascii="Times New Roman"/>
          <w:b w:val="false"/>
          <w:i w:val="false"/>
          <w:color w:val="000000"/>
          <w:sz w:val="28"/>
        </w:rPr>
        <w:t>
      Для первых руководителей, заместителей руководителя дополнительного образования</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38"/>
          <w:p>
            <w:pPr>
              <w:spacing w:after="20"/>
              <w:ind w:left="20"/>
              <w:jc w:val="both"/>
            </w:pPr>
            <w:r>
              <w:rPr>
                <w:rFonts w:ascii="Times New Roman"/>
                <w:b w:val="false"/>
                <w:i w:val="false"/>
                <w:color w:val="000000"/>
                <w:sz w:val="20"/>
              </w:rPr>
              <w:t>
</w:t>
            </w:r>
            <w:r>
              <w:rPr>
                <w:rFonts w:ascii="Times New Roman"/>
                <w:b w:val="false"/>
                <w:i w:val="false"/>
                <w:color w:val="000000"/>
                <w:sz w:val="20"/>
              </w:rPr>
              <w:t>Категории</w:t>
            </w:r>
          </w:p>
          <w:bookmarkEnd w:id="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439"/>
          <w:p>
            <w:pPr>
              <w:spacing w:after="20"/>
              <w:ind w:left="20"/>
              <w:jc w:val="both"/>
            </w:pPr>
            <w:r>
              <w:rPr>
                <w:rFonts w:ascii="Times New Roman"/>
                <w:b w:val="false"/>
                <w:i w:val="false"/>
                <w:color w:val="000000"/>
                <w:sz w:val="20"/>
              </w:rPr>
              <w:t>
</w:t>
            </w:r>
            <w:r>
              <w:rPr>
                <w:rFonts w:ascii="Times New Roman"/>
                <w:b w:val="false"/>
                <w:i w:val="false"/>
                <w:color w:val="000000"/>
                <w:sz w:val="20"/>
              </w:rPr>
              <w:t>Присвоение квалификационной категории</w:t>
            </w:r>
          </w:p>
          <w:bookmarkEnd w:id="43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5" w:id="440"/>
    <w:p>
      <w:pPr>
        <w:spacing w:after="0"/>
        <w:ind w:left="0"/>
        <w:jc w:val="left"/>
      </w:pPr>
      <w:r>
        <w:rPr>
          <w:rFonts w:ascii="Times New Roman"/>
          <w:b/>
          <w:i w:val="false"/>
          <w:color w:val="000000"/>
        </w:rPr>
        <w:t xml:space="preserve"> Акт нарушения правил и условий проведения оценки знаний педагога</w:t>
      </w:r>
    </w:p>
    <w:bookmarkEnd w:id="440"/>
    <w:p>
      <w:pPr>
        <w:spacing w:after="0"/>
        <w:ind w:left="0"/>
        <w:jc w:val="both"/>
      </w:pPr>
      <w:bookmarkStart w:name="z1446" w:id="441"/>
      <w:r>
        <w:rPr>
          <w:rFonts w:ascii="Times New Roman"/>
          <w:b w:val="false"/>
          <w:i w:val="false"/>
          <w:color w:val="000000"/>
          <w:sz w:val="28"/>
        </w:rPr>
        <w:t>
      ____________________________________________________________________</w:t>
      </w:r>
    </w:p>
    <w:bookmarkEnd w:id="4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 _______________ 20____года ______ час_______ минут.</w:t>
      </w:r>
    </w:p>
    <w:p>
      <w:pPr>
        <w:spacing w:after="0"/>
        <w:ind w:left="0"/>
        <w:jc w:val="both"/>
      </w:pPr>
      <w:r>
        <w:rPr>
          <w:rFonts w:ascii="Times New Roman"/>
          <w:b w:val="false"/>
          <w:i w:val="false"/>
          <w:color w:val="000000"/>
          <w:sz w:val="28"/>
        </w:rPr>
        <w:t>Акт составлен о том, что педагог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ИИН _______________________________________________________________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Аудитория №___, место №____, во время ОЗП нарушил (а) правила поведения</w:t>
      </w:r>
    </w:p>
    <w:p>
      <w:pPr>
        <w:spacing w:after="0"/>
        <w:ind w:left="0"/>
        <w:jc w:val="both"/>
      </w:pPr>
      <w:r>
        <w:rPr>
          <w:rFonts w:ascii="Times New Roman"/>
          <w:b w:val="false"/>
          <w:i w:val="false"/>
          <w:color w:val="000000"/>
          <w:sz w:val="28"/>
        </w:rPr>
        <w:t>в аудитории): _______________________________________________________</w:t>
      </w:r>
    </w:p>
    <w:p>
      <w:pPr>
        <w:spacing w:after="0"/>
        <w:ind w:left="0"/>
        <w:jc w:val="both"/>
      </w:pPr>
      <w:r>
        <w:rPr>
          <w:rFonts w:ascii="Times New Roman"/>
          <w:b w:val="false"/>
          <w:i w:val="false"/>
          <w:color w:val="000000"/>
          <w:sz w:val="28"/>
        </w:rPr>
        <w:t>описание факта нарушения</w:t>
      </w:r>
    </w:p>
    <w:p>
      <w:pPr>
        <w:spacing w:after="0"/>
        <w:ind w:left="0"/>
        <w:jc w:val="both"/>
      </w:pPr>
      <w:r>
        <w:rPr>
          <w:rFonts w:ascii="Times New Roman"/>
          <w:b w:val="false"/>
          <w:i w:val="false"/>
          <w:color w:val="000000"/>
          <w:sz w:val="28"/>
        </w:rPr>
        <w:t>На основании данного факта изъят материал /педагог удален из аудитории/</w:t>
      </w:r>
    </w:p>
    <w:p>
      <w:pPr>
        <w:spacing w:after="0"/>
        <w:ind w:left="0"/>
        <w:jc w:val="both"/>
      </w:pPr>
      <w:r>
        <w:rPr>
          <w:rFonts w:ascii="Times New Roman"/>
          <w:b w:val="false"/>
          <w:i w:val="false"/>
          <w:color w:val="000000"/>
          <w:sz w:val="28"/>
        </w:rPr>
        <w:t>результаты ОЗП аннулированы.</w:t>
      </w:r>
    </w:p>
    <w:p>
      <w:pPr>
        <w:spacing w:after="0"/>
        <w:ind w:left="0"/>
        <w:jc w:val="both"/>
      </w:pPr>
      <w:r>
        <w:rPr>
          <w:rFonts w:ascii="Times New Roman"/>
          <w:b w:val="false"/>
          <w:i w:val="false"/>
          <w:color w:val="000000"/>
          <w:sz w:val="28"/>
        </w:rPr>
        <w:t>Дежурный по аудитории 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Ответственный за проведение ОЗП 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Наблюдатель 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актом ознакомлен __________________________________________________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Дата: 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9" w:id="442"/>
    <w:p>
      <w:pPr>
        <w:spacing w:after="0"/>
        <w:ind w:left="0"/>
        <w:jc w:val="left"/>
      </w:pPr>
      <w:r>
        <w:rPr>
          <w:rFonts w:ascii="Times New Roman"/>
          <w:b/>
          <w:i w:val="false"/>
          <w:color w:val="000000"/>
        </w:rPr>
        <w:t xml:space="preserve"> Сертификат о прохождении оценки знаний педагога</w:t>
      </w:r>
    </w:p>
    <w:bookmarkEnd w:id="442"/>
    <w:p>
      <w:pPr>
        <w:spacing w:after="0"/>
        <w:ind w:left="0"/>
        <w:jc w:val="both"/>
      </w:pPr>
      <w:bookmarkStart w:name="z1450" w:id="443"/>
      <w:r>
        <w:rPr>
          <w:rFonts w:ascii="Times New Roman"/>
          <w:b w:val="false"/>
          <w:i w:val="false"/>
          <w:color w:val="000000"/>
          <w:sz w:val="28"/>
        </w:rPr>
        <w:t>
      удостоверяет в том, что ____________________________________________</w:t>
      </w:r>
    </w:p>
    <w:bookmarkEnd w:id="44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Участвовал(-а) "____" ____________ 20___ года. в ОЗП в городе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Результат ОЗП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45"/>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8" w:id="446"/>
    <w:p>
      <w:pPr>
        <w:spacing w:after="0"/>
        <w:ind w:left="0"/>
        <w:jc w:val="both"/>
      </w:pPr>
      <w:r>
        <w:rPr>
          <w:rFonts w:ascii="Times New Roman"/>
          <w:b w:val="false"/>
          <w:i w:val="false"/>
          <w:color w:val="000000"/>
          <w:sz w:val="28"/>
        </w:rPr>
        <w:t>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1470" w:id="447"/>
    <w:p>
      <w:pPr>
        <w:spacing w:after="0"/>
        <w:ind w:left="0"/>
        <w:jc w:val="left"/>
      </w:pPr>
      <w:r>
        <w:rPr>
          <w:rFonts w:ascii="Times New Roman"/>
          <w:b/>
          <w:i w:val="false"/>
          <w:color w:val="000000"/>
        </w:rPr>
        <w:t xml:space="preserve"> Лист оценивания материалов (портфолио) педагога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4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качества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5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451"/>
          <w:p>
            <w:pPr>
              <w:spacing w:after="20"/>
              <w:ind w:left="20"/>
              <w:jc w:val="both"/>
            </w:pPr>
            <w:r>
              <w:rPr>
                <w:rFonts w:ascii="Times New Roman"/>
                <w:b w:val="false"/>
                <w:i w:val="false"/>
                <w:color w:val="000000"/>
                <w:sz w:val="20"/>
              </w:rPr>
              <w:t>
Качество знаний</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(динамика)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Динамика освоения образовательной программы (в течение 3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за исключением вожатых, педагогов-организаторов начальной военной и технологической подготовки (НВТП), педагогов-организаторов, педагогов-ассистентов, педагогов-психологов, психологов, социальных педагогов, педагогов-профориентаторов)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мониторинг качества с выводами по анализу результатов, сравнительные таблицы / согласно диагностическому инструментарию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1 - 2 %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3 и более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сформированности навыков у детей с ограниченными возможностями (за исключением ПМПК)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45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 (организации, проведения)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453"/>
          <w:p>
            <w:pPr>
              <w:spacing w:after="20"/>
              <w:ind w:left="20"/>
              <w:jc w:val="both"/>
            </w:pPr>
            <w:r>
              <w:rPr>
                <w:rFonts w:ascii="Times New Roman"/>
                <w:b w:val="false"/>
                <w:i w:val="false"/>
                <w:color w:val="000000"/>
                <w:sz w:val="20"/>
              </w:rPr>
              <w:t>
наличие листов наблюдения урока (занятия, организованной деятельности, мероприятия, процедуры обследования и консультирования) от руководителя, заместителя руководителя, методиста, педагога организации образования;</w:t>
            </w:r>
          </w:p>
          <w:bookmarkEnd w:id="453"/>
          <w:p>
            <w:pPr>
              <w:spacing w:after="20"/>
              <w:ind w:left="20"/>
              <w:jc w:val="both"/>
            </w:pPr>
            <w:r>
              <w:rPr>
                <w:rFonts w:ascii="Times New Roman"/>
                <w:b w:val="false"/>
                <w:i w:val="false"/>
                <w:color w:val="000000"/>
                <w:sz w:val="20"/>
              </w:rPr>
              <w:t>
не менее одного от члена аттестационной комиссии соответствующего уровня и методиста методического кабинета (центра) (лист наблюдения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наблюдений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4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45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56"/>
          <w:p>
            <w:pPr>
              <w:spacing w:after="20"/>
              <w:ind w:left="20"/>
              <w:jc w:val="both"/>
            </w:pPr>
            <w:r>
              <w:rPr>
                <w:rFonts w:ascii="Times New Roman"/>
                <w:b w:val="false"/>
                <w:i w:val="false"/>
                <w:color w:val="000000"/>
                <w:sz w:val="20"/>
              </w:rPr>
              <w:t>
Участие обучающихся (воспитанников) в конкурсах или олимпиадах, или соревнованиях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1: для вожатых, педагогов-организаторов НВТП, педагогов-организаторов, педагогов-ассистентов, педагогов-психологов, психологов, социальных педагогов; педагогов, работающих с детьми с ограниченными возможностями; педагогов-профориентаторов, педагогов организаций образования при исправительных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 наличии.</w:t>
            </w:r>
          </w:p>
          <w:p>
            <w:pPr>
              <w:spacing w:after="20"/>
              <w:ind w:left="20"/>
              <w:jc w:val="both"/>
            </w:pPr>
            <w:r>
              <w:rPr>
                <w:rFonts w:ascii="Times New Roman"/>
                <w:b w:val="false"/>
                <w:i w:val="false"/>
                <w:color w:val="000000"/>
                <w:sz w:val="20"/>
              </w:rPr>
              <w:t>
Примечание 2: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45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458"/>
          <w:p>
            <w:pPr>
              <w:spacing w:after="20"/>
              <w:ind w:left="20"/>
              <w:jc w:val="both"/>
            </w:pPr>
            <w:r>
              <w:rPr>
                <w:rFonts w:ascii="Times New Roman"/>
                <w:b w:val="false"/>
                <w:i w:val="false"/>
                <w:color w:val="000000"/>
                <w:sz w:val="20"/>
              </w:rPr>
              <w:t>
Участие в профессиональных конкурсах или олимпиадах или соревнованиях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 щей отрасли, согласованным с уполномоченным органом в области образования</w:t>
            </w:r>
          </w:p>
          <w:bookmarkEnd w:id="458"/>
          <w:p>
            <w:pPr>
              <w:spacing w:after="20"/>
              <w:ind w:left="20"/>
              <w:jc w:val="both"/>
            </w:pPr>
            <w:r>
              <w:rPr>
                <w:rFonts w:ascii="Times New Roman"/>
                <w:b w:val="false"/>
                <w:i w:val="false"/>
                <w:color w:val="000000"/>
                <w:sz w:val="20"/>
              </w:rPr>
              <w:t>
Примечание: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4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46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6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461"/>
          <w:p>
            <w:pPr>
              <w:spacing w:after="20"/>
              <w:ind w:left="20"/>
              <w:jc w:val="both"/>
            </w:pPr>
            <w:r>
              <w:rPr>
                <w:rFonts w:ascii="Times New Roman"/>
                <w:b w:val="false"/>
                <w:i w:val="false"/>
                <w:color w:val="000000"/>
                <w:sz w:val="20"/>
              </w:rPr>
              <w:t>
Учебно-методические материалы или программы, рекомендованные</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выставляется 4 балла, если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РУМС при уполномоченном органе в области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доказательств: выписка из протокола учебно-методического совета, ссылка на материалы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материалы (сборники заданий, разработки уроков (занятий, мероприятий), рабочие тетради, тренажеры) или учебные, методические пособия или методические рекомендации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учебные, методические пособия, методические рекомендации или авторские программы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программы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И.Алтынсарина)/РУМС при уполномоченном органе в области образования для организаций ТиППО/ РУМС при РУМЦ ДО / РУМС при ННПЦ РСИО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462"/>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6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Выступление на основе исследовательской (инновационной, творческой) деятельности или учебно-методических материалов на семинарах, конференциях, форумах, тренингах, мастер-классах, курсах повышения квалификации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"Өрлеу"), РУМЦ ДО, Институт ом раннего развития, "Talap", ННПЦ РСИО.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463"/>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6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464"/>
          <w:p>
            <w:pPr>
              <w:spacing w:after="20"/>
              <w:ind w:left="20"/>
              <w:jc w:val="both"/>
            </w:pPr>
            <w:r>
              <w:rPr>
                <w:rFonts w:ascii="Times New Roman"/>
                <w:b w:val="false"/>
                <w:i w:val="false"/>
                <w:color w:val="000000"/>
                <w:sz w:val="20"/>
              </w:rPr>
              <w:t xml:space="preserve">
Публикация на основе исследовательской деятельности (исследования практики) (не более 3 авторов) </w:t>
            </w:r>
          </w:p>
          <w:bookmarkEnd w:id="464"/>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или WoS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46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6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творческих (экспертных, рабочих) группах, проектах или конкурсных комиссиях, или жюри, судействе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доказательств: выписка из приказа (копия приказа), письма (копия письма) заверяется печатью (за исключением материалов педагогов, аттестуемых на платформе) организации образования, и подписью руководителя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46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467"/>
          <w:p>
            <w:pPr>
              <w:spacing w:after="20"/>
              <w:ind w:left="20"/>
              <w:jc w:val="both"/>
            </w:pPr>
            <w:r>
              <w:rPr>
                <w:rFonts w:ascii="Times New Roman"/>
                <w:b w:val="false"/>
                <w:i w:val="false"/>
                <w:color w:val="000000"/>
                <w:sz w:val="20"/>
              </w:rPr>
              <w:t>
Трансляция практики на основе:</w:t>
            </w:r>
          </w:p>
          <w:bookmarkEnd w:id="467"/>
          <w:p>
            <w:pPr>
              <w:spacing w:after="20"/>
              <w:ind w:left="20"/>
              <w:jc w:val="both"/>
            </w:pPr>
            <w:r>
              <w:rPr>
                <w:rFonts w:ascii="Times New Roman"/>
                <w:b w:val="false"/>
                <w:i w:val="false"/>
                <w:color w:val="000000"/>
                <w:sz w:val="20"/>
              </w:rPr>
              <w:t>
учебно-методических материалов или программ, рекомендованных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справки, программа (копия программы) заверяется печатью (за исключением материалов педагогов, аттестуемых на платформе) организации образования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(охват не менее 3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46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46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6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470"/>
          <w:p>
            <w:pPr>
              <w:spacing w:after="20"/>
              <w:ind w:left="20"/>
              <w:jc w:val="both"/>
            </w:pPr>
            <w:r>
              <w:rPr>
                <w:rFonts w:ascii="Times New Roman"/>
                <w:b w:val="false"/>
                <w:i w:val="false"/>
                <w:color w:val="000000"/>
                <w:sz w:val="20"/>
              </w:rPr>
              <w:t>
Курсы повышения квалификации (не менее одного - по профилю (области) деятельности по образовательным программам, согласованным с уполномоченным органом в области образования</w:t>
            </w:r>
          </w:p>
          <w:bookmarkEnd w:id="470"/>
          <w:p>
            <w:pPr>
              <w:spacing w:after="20"/>
              <w:ind w:left="20"/>
              <w:jc w:val="both"/>
            </w:pPr>
            <w:r>
              <w:rPr>
                <w:rFonts w:ascii="Times New Roman"/>
                <w:b w:val="false"/>
                <w:i w:val="false"/>
                <w:color w:val="000000"/>
                <w:sz w:val="20"/>
              </w:rPr>
              <w:t>
(Общее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(за исключением материалов педагогов, аттестуемых на платформе) организации образования и подписью руководителя); документ, подтверждающий внедрение полученных знаний в практическую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471"/>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методистов методического кабинета (центра)</w:t>
            </w:r>
          </w:p>
          <w:bookmarkEnd w:id="471"/>
          <w:p>
            <w:pPr>
              <w:spacing w:after="20"/>
              <w:ind w:left="20"/>
              <w:jc w:val="both"/>
            </w:pPr>
            <w:r>
              <w:rPr>
                <w:rFonts w:ascii="Times New Roman"/>
                <w:b w:val="false"/>
                <w:i w:val="false"/>
                <w:color w:val="000000"/>
                <w:sz w:val="20"/>
              </w:rPr>
              <w:t>
(общее количество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472"/>
          <w:p>
            <w:pPr>
              <w:spacing w:after="20"/>
              <w:ind w:left="20"/>
              <w:jc w:val="both"/>
            </w:pPr>
            <w:r>
              <w:rPr>
                <w:rFonts w:ascii="Times New Roman"/>
                <w:b w:val="false"/>
                <w:i w:val="false"/>
                <w:color w:val="000000"/>
                <w:sz w:val="20"/>
              </w:rPr>
              <w:t>
</w:t>
            </w:r>
            <w:r>
              <w:rPr>
                <w:rFonts w:ascii="Times New Roman"/>
                <w:b w:val="false"/>
                <w:i w:val="false"/>
                <w:color w:val="000000"/>
                <w:sz w:val="20"/>
              </w:rPr>
              <w:t>5. Дополнительно</w:t>
            </w:r>
          </w:p>
          <w:bookmarkEnd w:id="472"/>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473"/>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классное руководство/ кураторство (ТиППО)</w:t>
            </w:r>
          </w:p>
          <w:p>
            <w:pPr>
              <w:spacing w:after="20"/>
              <w:ind w:left="20"/>
              <w:jc w:val="both"/>
            </w:pPr>
            <w:r>
              <w:rPr>
                <w:rFonts w:ascii="Times New Roman"/>
                <w:b w:val="false"/>
                <w:i w:val="false"/>
                <w:color w:val="000000"/>
                <w:sz w:val="20"/>
              </w:rPr>
              <w:t>(при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анализ воспитательной работы –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 работы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педагогов-профориентаторов; педагогов, работающих в организациях образования при исправительных учреждениях –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педагогов ПМПК, педагогов -ассистентов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474"/>
          <w:p>
            <w:pPr>
              <w:spacing w:after="20"/>
              <w:ind w:left="20"/>
              <w:jc w:val="both"/>
            </w:pPr>
            <w:r>
              <w:rPr>
                <w:rFonts w:ascii="Times New Roman"/>
                <w:b w:val="false"/>
                <w:i w:val="false"/>
                <w:color w:val="000000"/>
                <w:sz w:val="20"/>
              </w:rPr>
              <w:t>
Рекомендации:</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 xml:space="preserve">
Соответствует квалификационной категории _________________________ </w:t>
            </w:r>
          </w:p>
        </w:tc>
      </w:tr>
    </w:tbl>
    <w:p>
      <w:pPr>
        <w:spacing w:after="0"/>
        <w:ind w:left="0"/>
        <w:jc w:val="both"/>
      </w:pPr>
      <w:bookmarkStart w:name="z1785" w:id="475"/>
      <w:r>
        <w:rPr>
          <w:rFonts w:ascii="Times New Roman"/>
          <w:b w:val="false"/>
          <w:i w:val="false"/>
          <w:color w:val="000000"/>
          <w:sz w:val="28"/>
        </w:rPr>
        <w:t>
      "______" ____________ 20_____ года.</w:t>
      </w:r>
    </w:p>
    <w:bookmarkEnd w:id="475"/>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 фамилия, имя, отчетство (при наличии) члена Комиссии</w:t>
      </w:r>
    </w:p>
    <w:bookmarkStart w:name="z1786" w:id="476"/>
    <w:p>
      <w:pPr>
        <w:spacing w:after="0"/>
        <w:ind w:left="0"/>
        <w:jc w:val="left"/>
      </w:pPr>
      <w:r>
        <w:rPr>
          <w:rFonts w:ascii="Times New Roman"/>
          <w:b/>
          <w:i w:val="false"/>
          <w:color w:val="000000"/>
        </w:rPr>
        <w:t xml:space="preserve"> Лист оценивания материалов (портфолио) заведующего (руководителя) отделом (отделением, частью, сектором, кабинетом), методиста организации образования, методиста методического кабинета (центра)</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4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4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методической поддержки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4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480"/>
          <w:p>
            <w:pPr>
              <w:spacing w:after="20"/>
              <w:ind w:left="20"/>
              <w:jc w:val="both"/>
            </w:pPr>
            <w:r>
              <w:rPr>
                <w:rFonts w:ascii="Times New Roman"/>
                <w:b w:val="false"/>
                <w:i w:val="false"/>
                <w:color w:val="000000"/>
                <w:sz w:val="20"/>
              </w:rPr>
              <w:t>
Предоставление конструктивной обратной связи по наблюдению занятия (урока, организованной деятельности, мероприятия)</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за исключением методистов центра "Дарын"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листов наблюдения занятия (урока, организованной деятельности, мероприятия) (обратная связь при наблюдении занятия (урока, деятельности, мероприятия), (лист наблюдения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наблюдения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4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(копии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48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исследовательской (инновационной, творческой)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48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484"/>
          <w:p>
            <w:pPr>
              <w:spacing w:after="20"/>
              <w:ind w:left="20"/>
              <w:jc w:val="both"/>
            </w:pPr>
            <w:r>
              <w:rPr>
                <w:rFonts w:ascii="Times New Roman"/>
                <w:b w:val="false"/>
                <w:i w:val="false"/>
                <w:color w:val="000000"/>
                <w:sz w:val="20"/>
              </w:rPr>
              <w:t>
Участие в профессиональных конкурсах или олимпиадах,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Примечание1: прибавляется 1 балл, если есть победитель/призер, независимо от количества</w:t>
            </w:r>
          </w:p>
          <w:p>
            <w:pPr>
              <w:spacing w:after="20"/>
              <w:ind w:left="20"/>
              <w:jc w:val="both"/>
            </w:pPr>
            <w:r>
              <w:rPr>
                <w:rFonts w:ascii="Times New Roman"/>
                <w:b w:val="false"/>
                <w:i w:val="false"/>
                <w:color w:val="000000"/>
                <w:sz w:val="20"/>
              </w:rPr>
              <w:t>
Примечание 2: за исключением методистов методических кабинетов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4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48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8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487"/>
          <w:p>
            <w:pPr>
              <w:spacing w:after="20"/>
              <w:ind w:left="20"/>
              <w:jc w:val="both"/>
            </w:pPr>
            <w:r>
              <w:rPr>
                <w:rFonts w:ascii="Times New Roman"/>
                <w:b w:val="false"/>
                <w:i w:val="false"/>
                <w:color w:val="000000"/>
                <w:sz w:val="20"/>
              </w:rPr>
              <w:t>
Учебно-методические материалы или Программы, рекомендованные</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выставляется 4 балла, если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 ных РУМС при уполномоченном органе в области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протокола учебно-методического совета, ссылка на материалы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дидактические материалы (сборники заданий, разработок уроков, рабочие тетради, тренажеры) или учебные, методические пособия или методические рекомендации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пособия, методические рекомендации или авторские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программы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48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8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основе исследовательской (инновационной, творческой) деятельности/ учебно-методических материалов на семинарах, конференциях, форумах, тренингах, мастер-классах, курсах повышения квалификации.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"Өрлеу"), РУМЦ ДО, Институтом раннего развития, "Talap", ННПЦ РСИО.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48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8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490"/>
          <w:p>
            <w:pPr>
              <w:spacing w:after="20"/>
              <w:ind w:left="20"/>
              <w:jc w:val="both"/>
            </w:pPr>
            <w:r>
              <w:rPr>
                <w:rFonts w:ascii="Times New Roman"/>
                <w:b w:val="false"/>
                <w:i w:val="false"/>
                <w:color w:val="000000"/>
                <w:sz w:val="20"/>
              </w:rPr>
              <w:t>
Публикация на основе исследовательской (инновационной, творческой) деятельности (не более 3 авторов)</w:t>
            </w:r>
          </w:p>
          <w:bookmarkEnd w:id="490"/>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 WoS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МП РК, Института раннего развития детей, ННПЦ РСИО или рекомендованных МП РК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49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9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рабочих / творческих группах или экспертных советах, или конкурсных комиссиях, жюри, судействе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письма (копия письма) (заверяется печатью (за исключением материалов педагогов, аттестуемых на платформе)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49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практики на основе учебно-методических материалов или программ, рекомендованных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справки, программа (копия программы) (заверяется печатью (за исключением материалов педагогов, аттестуемых на платформе) организации образования и подписью руководителя), ссылка на материалы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493"/>
          <w:p>
            <w:pPr>
              <w:spacing w:after="20"/>
              <w:ind w:left="20"/>
              <w:jc w:val="both"/>
            </w:pPr>
            <w:r>
              <w:rPr>
                <w:rFonts w:ascii="Times New Roman"/>
                <w:b w:val="false"/>
                <w:i w:val="false"/>
                <w:color w:val="000000"/>
                <w:sz w:val="20"/>
              </w:rPr>
              <w:t>
Республиканский</w:t>
            </w:r>
          </w:p>
          <w:bookmarkEnd w:id="493"/>
          <w:p>
            <w:pPr>
              <w:spacing w:after="20"/>
              <w:ind w:left="20"/>
              <w:jc w:val="both"/>
            </w:pPr>
            <w:r>
              <w:rPr>
                <w:rFonts w:ascii="Times New Roman"/>
                <w:b w:val="false"/>
                <w:i w:val="false"/>
                <w:color w:val="000000"/>
                <w:sz w:val="20"/>
              </w:rPr>
              <w:t>
(охват не менее 3 областей)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4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495"/>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9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(не менее одного по профилю (области) деятельности по образовательным программам, согласованные с уполномоченным органом в области образования (общее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(за исключением материалов педагогов, аттестуемых на платформе) организации образования и подписью руководителя); документ, подтверждающий внедрение полученных знаний в практическую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методистов методических кабинетов (центров)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методистов центра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496"/>
          <w:p>
            <w:pPr>
              <w:spacing w:after="20"/>
              <w:ind w:left="20"/>
              <w:jc w:val="both"/>
            </w:pPr>
            <w:r>
              <w:rPr>
                <w:rFonts w:ascii="Times New Roman"/>
                <w:b w:val="false"/>
                <w:i w:val="false"/>
                <w:color w:val="000000"/>
                <w:sz w:val="20"/>
              </w:rPr>
              <w:t>
Рекомендации:</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
Соответствует квалификационной категории __________________________</w:t>
            </w:r>
          </w:p>
        </w:tc>
      </w:tr>
    </w:tbl>
    <w:bookmarkStart w:name="z2054" w:id="497"/>
    <w:p>
      <w:pPr>
        <w:spacing w:after="0"/>
        <w:ind w:left="0"/>
        <w:jc w:val="both"/>
      </w:pPr>
      <w:r>
        <w:rPr>
          <w:rFonts w:ascii="Times New Roman"/>
          <w:b w:val="false"/>
          <w:i w:val="false"/>
          <w:color w:val="000000"/>
          <w:sz w:val="28"/>
        </w:rPr>
        <w:t>
      "______" ____________ 20_____ года.</w:t>
      </w:r>
    </w:p>
    <w:bookmarkEnd w:id="497"/>
    <w:bookmarkStart w:name="z2055" w:id="498"/>
    <w:p>
      <w:pPr>
        <w:spacing w:after="0"/>
        <w:ind w:left="0"/>
        <w:jc w:val="both"/>
      </w:pPr>
      <w:r>
        <w:rPr>
          <w:rFonts w:ascii="Times New Roman"/>
          <w:b w:val="false"/>
          <w:i w:val="false"/>
          <w:color w:val="000000"/>
          <w:sz w:val="28"/>
        </w:rPr>
        <w:t>
      ____________________________________________________________</w:t>
      </w:r>
    </w:p>
    <w:bookmarkEnd w:id="498"/>
    <w:bookmarkStart w:name="z2056" w:id="499"/>
    <w:p>
      <w:pPr>
        <w:spacing w:after="0"/>
        <w:ind w:left="0"/>
        <w:jc w:val="both"/>
      </w:pPr>
      <w:r>
        <w:rPr>
          <w:rFonts w:ascii="Times New Roman"/>
          <w:b w:val="false"/>
          <w:i w:val="false"/>
          <w:color w:val="000000"/>
          <w:sz w:val="28"/>
        </w:rPr>
        <w:t>
      Подпись / фамилия, имя, отчество члена Комиссии (при наличии)</w:t>
      </w:r>
    </w:p>
    <w:bookmarkEnd w:id="499"/>
    <w:bookmarkStart w:name="z2057" w:id="500"/>
    <w:p>
      <w:pPr>
        <w:spacing w:after="0"/>
        <w:ind w:left="0"/>
        <w:jc w:val="both"/>
      </w:pPr>
      <w:r>
        <w:rPr>
          <w:rFonts w:ascii="Times New Roman"/>
          <w:b w:val="false"/>
          <w:i w:val="false"/>
          <w:color w:val="000000"/>
          <w:sz w:val="28"/>
        </w:rPr>
        <w:t xml:space="preserve">
      Примечание </w:t>
      </w:r>
    </w:p>
    <w:bookmarkEnd w:id="500"/>
    <w:bookmarkStart w:name="z2058" w:id="501"/>
    <w:p>
      <w:pPr>
        <w:spacing w:after="0"/>
        <w:ind w:left="0"/>
        <w:jc w:val="both"/>
      </w:pPr>
      <w:r>
        <w:rPr>
          <w:rFonts w:ascii="Times New Roman"/>
          <w:b w:val="false"/>
          <w:i w:val="false"/>
          <w:color w:val="000000"/>
          <w:sz w:val="28"/>
        </w:rPr>
        <w:t>
      При аттестации на повышение (подтверждение) квалификационной категории материалы педагога отражают достижение показателей эффективности в соответствии с требованиями к заявляемой квалификационной категории. В соответствии с заявляемой квалификационной категорией выполняются все критерии (для принятия решения баллы выставляются по всем критериям оценивания с учетом порогового значения в разрезе квалификационных категорий, в случае несоответствия материалов (портфолио) заявляемой квалификационной категории по одному или нескольким критериям оценивания, по ним выставляется 0).</w:t>
      </w:r>
    </w:p>
    <w:bookmarkEnd w:id="501"/>
    <w:bookmarkStart w:name="z2059" w:id="502"/>
    <w:p>
      <w:pPr>
        <w:spacing w:after="0"/>
        <w:ind w:left="0"/>
        <w:jc w:val="both"/>
      </w:pPr>
      <w:r>
        <w:rPr>
          <w:rFonts w:ascii="Times New Roman"/>
          <w:b w:val="false"/>
          <w:i w:val="false"/>
          <w:color w:val="000000"/>
          <w:sz w:val="28"/>
        </w:rPr>
        <w:t>
      1. При выставлении балла по критерию "Эффективность обеспечения качества образования" необходимо учитывать:</w:t>
      </w:r>
    </w:p>
    <w:bookmarkEnd w:id="502"/>
    <w:bookmarkStart w:name="z2060" w:id="503"/>
    <w:p>
      <w:pPr>
        <w:spacing w:after="0"/>
        <w:ind w:left="0"/>
        <w:jc w:val="both"/>
      </w:pPr>
      <w:r>
        <w:rPr>
          <w:rFonts w:ascii="Times New Roman"/>
          <w:b w:val="false"/>
          <w:i w:val="false"/>
          <w:color w:val="000000"/>
          <w:sz w:val="28"/>
        </w:rPr>
        <w:t>
      - динамику качества знаний, освоения образовательной программы за 3 года;</w:t>
      </w:r>
    </w:p>
    <w:bookmarkEnd w:id="503"/>
    <w:bookmarkStart w:name="z2061" w:id="504"/>
    <w:p>
      <w:pPr>
        <w:spacing w:after="0"/>
        <w:ind w:left="0"/>
        <w:jc w:val="both"/>
      </w:pPr>
      <w:r>
        <w:rPr>
          <w:rFonts w:ascii="Times New Roman"/>
          <w:b w:val="false"/>
          <w:i w:val="false"/>
          <w:color w:val="000000"/>
          <w:sz w:val="28"/>
        </w:rPr>
        <w:t>
      - наличие листов наблюдения урока (занятия, организованной деятельности, мероприятия, процедуры обследования и консультирования) руководителя (заместителя, методиста), педагога организации образования; не менее одного от методиста методического кабинета (центра) и члена аттестационной комиссии: (лист наблюдения (за исключением листов наблюдения педагогов, аттестуемых на платформе) заверяется печатью организации образования и подписью руководителя);</w:t>
      </w:r>
    </w:p>
    <w:bookmarkEnd w:id="504"/>
    <w:bookmarkStart w:name="z2062" w:id="505"/>
    <w:p>
      <w:pPr>
        <w:spacing w:after="0"/>
        <w:ind w:left="0"/>
        <w:jc w:val="both"/>
      </w:pPr>
      <w:r>
        <w:rPr>
          <w:rFonts w:ascii="Times New Roman"/>
          <w:b w:val="false"/>
          <w:i w:val="false"/>
          <w:color w:val="000000"/>
          <w:sz w:val="28"/>
        </w:rPr>
        <w:t>
      - ежегодно проводится 5 наблюдений, 5 разных уроков (занятий, организованной деятельности, мероприятий, процедур обследования и консультирований), которые проводятся в разные дни, при этом одно наблюдение могут проводить 2 и более наблюдателей, баллы наблюдателей суммируются и выводится среднее арифметическое значение по показателю "Качество преподавания (проведения, организации)".</w:t>
      </w:r>
    </w:p>
    <w:bookmarkEnd w:id="505"/>
    <w:bookmarkStart w:name="z2063" w:id="506"/>
    <w:p>
      <w:pPr>
        <w:spacing w:after="0"/>
        <w:ind w:left="0"/>
        <w:jc w:val="both"/>
      </w:pPr>
      <w:r>
        <w:rPr>
          <w:rFonts w:ascii="Times New Roman"/>
          <w:b w:val="false"/>
          <w:i w:val="false"/>
          <w:color w:val="000000"/>
          <w:sz w:val="28"/>
        </w:rPr>
        <w:t>
      2. При выставлении баллов по критерию "Достижения" необходимо учитывать:</w:t>
      </w:r>
    </w:p>
    <w:bookmarkEnd w:id="506"/>
    <w:bookmarkStart w:name="z2064" w:id="507"/>
    <w:p>
      <w:pPr>
        <w:spacing w:after="0"/>
        <w:ind w:left="0"/>
        <w:jc w:val="both"/>
      </w:pPr>
      <w:r>
        <w:rPr>
          <w:rFonts w:ascii="Times New Roman"/>
          <w:b w:val="false"/>
          <w:i w:val="false"/>
          <w:color w:val="000000"/>
          <w:sz w:val="28"/>
        </w:rPr>
        <w:t>
      - конкурсные мероприятия входят в перечень, утвержденный уполномоченным органом в области образования или перечень, утвержденный управлением образованием области (городов республиканского значения, столицы)/ конкурсные мероприятия в области образования в соответствии с перечнем, утвержденным уполномоченным органом соответствующей отрасли, согласованном уполномоченным органом в области образования. При этом предоставляются доказательства участия обучающегося (воспитанника) или педагога не менее чем в одном конкурсном мероприятии по профилю (области) деятельности;</w:t>
      </w:r>
    </w:p>
    <w:bookmarkEnd w:id="507"/>
    <w:bookmarkStart w:name="z2065" w:id="508"/>
    <w:p>
      <w:pPr>
        <w:spacing w:after="0"/>
        <w:ind w:left="0"/>
        <w:jc w:val="both"/>
      </w:pPr>
      <w:r>
        <w:rPr>
          <w:rFonts w:ascii="Times New Roman"/>
          <w:b w:val="false"/>
          <w:i w:val="false"/>
          <w:color w:val="000000"/>
          <w:sz w:val="28"/>
        </w:rPr>
        <w:t>
      - в показателе прибавляется 1 балл в случае наличия сертификата победителя (но не по количеству победителей: например, если 2 победителя на республиканском уровне, прибавляется на этом уровне 1 балл);</w:t>
      </w:r>
    </w:p>
    <w:bookmarkEnd w:id="508"/>
    <w:bookmarkStart w:name="z2066" w:id="509"/>
    <w:p>
      <w:pPr>
        <w:spacing w:after="0"/>
        <w:ind w:left="0"/>
        <w:jc w:val="both"/>
      </w:pPr>
      <w:r>
        <w:rPr>
          <w:rFonts w:ascii="Times New Roman"/>
          <w:b w:val="false"/>
          <w:i w:val="false"/>
          <w:color w:val="000000"/>
          <w:sz w:val="28"/>
        </w:rPr>
        <w:t>
      - выставляется один общий балл в соответствии с уровнем представления (баллы за разные виды работ не суммируются).</w:t>
      </w:r>
    </w:p>
    <w:bookmarkEnd w:id="509"/>
    <w:bookmarkStart w:name="z2067" w:id="510"/>
    <w:p>
      <w:pPr>
        <w:spacing w:after="0"/>
        <w:ind w:left="0"/>
        <w:jc w:val="both"/>
      </w:pPr>
      <w:r>
        <w:rPr>
          <w:rFonts w:ascii="Times New Roman"/>
          <w:b w:val="false"/>
          <w:i w:val="false"/>
          <w:color w:val="000000"/>
          <w:sz w:val="28"/>
        </w:rPr>
        <w:t>
      3. При выставлении баллов по критерию "Обобщение и трансляция опыта" необходимо учитывать:</w:t>
      </w:r>
    </w:p>
    <w:bookmarkEnd w:id="510"/>
    <w:bookmarkStart w:name="z2068" w:id="511"/>
    <w:p>
      <w:pPr>
        <w:spacing w:after="0"/>
        <w:ind w:left="0"/>
        <w:jc w:val="both"/>
      </w:pPr>
      <w:r>
        <w:rPr>
          <w:rFonts w:ascii="Times New Roman"/>
          <w:b w:val="false"/>
          <w:i w:val="false"/>
          <w:color w:val="000000"/>
          <w:sz w:val="28"/>
        </w:rPr>
        <w:t>
      - в показателе "Выступление на основе исследовательской (инновационной, творческой) деятельности" выставляется балл при наличии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"Өрлеу"), РУМЦ ДО, Институтом раннего развития, "Talap", ННПЦ РСИО;</w:t>
      </w:r>
    </w:p>
    <w:bookmarkEnd w:id="511"/>
    <w:bookmarkStart w:name="z2069" w:id="512"/>
    <w:p>
      <w:pPr>
        <w:spacing w:after="0"/>
        <w:ind w:left="0"/>
        <w:jc w:val="both"/>
      </w:pPr>
      <w:r>
        <w:rPr>
          <w:rFonts w:ascii="Times New Roman"/>
          <w:b w:val="false"/>
          <w:i w:val="false"/>
          <w:color w:val="000000"/>
          <w:sz w:val="28"/>
        </w:rPr>
        <w:t xml:space="preserve">
      - мероприятия по трансляции опыта проводятся на основе учебно-методических материалов или программ, рекомендованных: </w:t>
      </w:r>
    </w:p>
    <w:bookmarkEnd w:id="512"/>
    <w:bookmarkStart w:name="z2070" w:id="513"/>
    <w:p>
      <w:pPr>
        <w:spacing w:after="0"/>
        <w:ind w:left="0"/>
        <w:jc w:val="both"/>
      </w:pPr>
      <w:r>
        <w:rPr>
          <w:rFonts w:ascii="Times New Roman"/>
          <w:b w:val="false"/>
          <w:i w:val="false"/>
          <w:color w:val="000000"/>
          <w:sz w:val="28"/>
        </w:rPr>
        <w:t>
      "педагог-исследователь" -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bookmarkEnd w:id="513"/>
    <w:bookmarkStart w:name="z2071" w:id="514"/>
    <w:p>
      <w:pPr>
        <w:spacing w:after="0"/>
        <w:ind w:left="0"/>
        <w:jc w:val="both"/>
      </w:pPr>
      <w:r>
        <w:rPr>
          <w:rFonts w:ascii="Times New Roman"/>
          <w:b w:val="false"/>
          <w:i w:val="false"/>
          <w:color w:val="000000"/>
          <w:sz w:val="28"/>
        </w:rPr>
        <w:t>
      "педагог-мастер" -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bookmarkEnd w:id="514"/>
    <w:bookmarkStart w:name="z2072" w:id="515"/>
    <w:p>
      <w:pPr>
        <w:spacing w:after="0"/>
        <w:ind w:left="0"/>
        <w:jc w:val="both"/>
      </w:pPr>
      <w:r>
        <w:rPr>
          <w:rFonts w:ascii="Times New Roman"/>
          <w:b w:val="false"/>
          <w:i w:val="false"/>
          <w:color w:val="000000"/>
          <w:sz w:val="28"/>
        </w:rPr>
        <w:t>
      - по показателю "Учебно-методические материалы" в случае соавторства (не более 3 авторов,) "педагогам – исследователям" выставляется 2 балла; выставляется 4 балла, если в аттестационный период стал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РУМС при уполномоченном органе в области образования;</w:t>
      </w:r>
    </w:p>
    <w:bookmarkEnd w:id="515"/>
    <w:bookmarkStart w:name="z2073" w:id="516"/>
    <w:p>
      <w:pPr>
        <w:spacing w:after="0"/>
        <w:ind w:left="0"/>
        <w:jc w:val="both"/>
      </w:pPr>
      <w:r>
        <w:rPr>
          <w:rFonts w:ascii="Times New Roman"/>
          <w:b w:val="false"/>
          <w:i w:val="false"/>
          <w:color w:val="000000"/>
          <w:sz w:val="28"/>
        </w:rPr>
        <w:t xml:space="preserve">
      - для педагогов дополнительного образования по показателю "Учебно-методические материалы" выставляются баллы в случае предоставления авторских образовательных программ дополнительного образования, утвержденных органами, выполняющими функции органа государственного управления: </w:t>
      </w:r>
    </w:p>
    <w:bookmarkEnd w:id="516"/>
    <w:bookmarkStart w:name="z2074" w:id="517"/>
    <w:p>
      <w:pPr>
        <w:spacing w:after="0"/>
        <w:ind w:left="0"/>
        <w:jc w:val="both"/>
      </w:pPr>
      <w:r>
        <w:rPr>
          <w:rFonts w:ascii="Times New Roman"/>
          <w:b w:val="false"/>
          <w:i w:val="false"/>
          <w:color w:val="000000"/>
          <w:sz w:val="28"/>
        </w:rPr>
        <w:t>
      "педагог-эксперт" - района/города;</w:t>
      </w:r>
    </w:p>
    <w:bookmarkEnd w:id="517"/>
    <w:bookmarkStart w:name="z2075" w:id="518"/>
    <w:p>
      <w:pPr>
        <w:spacing w:after="0"/>
        <w:ind w:left="0"/>
        <w:jc w:val="both"/>
      </w:pPr>
      <w:r>
        <w:rPr>
          <w:rFonts w:ascii="Times New Roman"/>
          <w:b w:val="false"/>
          <w:i w:val="false"/>
          <w:color w:val="000000"/>
          <w:sz w:val="28"/>
        </w:rPr>
        <w:t>
      "педагог-исследователь" - города/области;</w:t>
      </w:r>
    </w:p>
    <w:bookmarkEnd w:id="518"/>
    <w:bookmarkStart w:name="z2076" w:id="519"/>
    <w:p>
      <w:pPr>
        <w:spacing w:after="0"/>
        <w:ind w:left="0"/>
        <w:jc w:val="both"/>
      </w:pPr>
      <w:r>
        <w:rPr>
          <w:rFonts w:ascii="Times New Roman"/>
          <w:b w:val="false"/>
          <w:i w:val="false"/>
          <w:color w:val="000000"/>
          <w:sz w:val="28"/>
        </w:rPr>
        <w:t>
      "педагог-мастер" - области/ РУМС при РУМЦДО;</w:t>
      </w:r>
    </w:p>
    <w:bookmarkEnd w:id="519"/>
    <w:bookmarkStart w:name="z2077" w:id="520"/>
    <w:p>
      <w:pPr>
        <w:spacing w:after="0"/>
        <w:ind w:left="0"/>
        <w:jc w:val="both"/>
      </w:pPr>
      <w:r>
        <w:rPr>
          <w:rFonts w:ascii="Times New Roman"/>
          <w:b w:val="false"/>
          <w:i w:val="false"/>
          <w:color w:val="000000"/>
          <w:sz w:val="28"/>
        </w:rPr>
        <w:t xml:space="preserve">
      - по показателю "Публикация на основе исследовательской деятельности (исследования практики) выставляется балл при наличии публикации педагогам, аттестуемым на квалификационную категорию "педагог-модератор" или "педагог-эксперт", при этом выставляется 7 баллов, если есть публикация в издании, рекомендованном КОКНВО или входящем в базы Scopus и WoS; </w:t>
      </w:r>
    </w:p>
    <w:bookmarkEnd w:id="520"/>
    <w:bookmarkStart w:name="z2078" w:id="521"/>
    <w:p>
      <w:pPr>
        <w:spacing w:after="0"/>
        <w:ind w:left="0"/>
        <w:jc w:val="both"/>
      </w:pPr>
      <w:r>
        <w:rPr>
          <w:rFonts w:ascii="Times New Roman"/>
          <w:b w:val="false"/>
          <w:i w:val="false"/>
          <w:color w:val="000000"/>
          <w:sz w:val="28"/>
        </w:rPr>
        <w:t>
      - выставляется один общий балл в соответствии с уровнем представления (баллы за разные виды работ не суммируются).</w:t>
      </w:r>
    </w:p>
    <w:bookmarkEnd w:id="521"/>
    <w:bookmarkStart w:name="z2079" w:id="522"/>
    <w:p>
      <w:pPr>
        <w:spacing w:after="0"/>
        <w:ind w:left="0"/>
        <w:jc w:val="both"/>
      </w:pPr>
      <w:r>
        <w:rPr>
          <w:rFonts w:ascii="Times New Roman"/>
          <w:b w:val="false"/>
          <w:i w:val="false"/>
          <w:color w:val="000000"/>
          <w:sz w:val="28"/>
        </w:rPr>
        <w:t>
      4. По показателю "Повышение квалификации" выставляется балл в соответствии с количеством часов в рамках курсов повышения квалификации по профилю (области) деятельности при этом в случае, если педагог участвует в двух и более курсах по разным программам, количество часов суммируется. Сертификат учитывается только один раз в случаях, если педагог:</w:t>
      </w:r>
    </w:p>
    <w:bookmarkEnd w:id="522"/>
    <w:bookmarkStart w:name="z2080" w:id="523"/>
    <w:p>
      <w:pPr>
        <w:spacing w:after="0"/>
        <w:ind w:left="0"/>
        <w:jc w:val="both"/>
      </w:pPr>
      <w:r>
        <w:rPr>
          <w:rFonts w:ascii="Times New Roman"/>
          <w:b w:val="false"/>
          <w:i w:val="false"/>
          <w:color w:val="000000"/>
          <w:sz w:val="28"/>
        </w:rPr>
        <w:t>
      одновременно проходит аттестацию как руководитель (заместитель руководителя) и педагог (методист);</w:t>
      </w:r>
    </w:p>
    <w:bookmarkEnd w:id="523"/>
    <w:bookmarkStart w:name="z2081" w:id="524"/>
    <w:p>
      <w:pPr>
        <w:spacing w:after="0"/>
        <w:ind w:left="0"/>
        <w:jc w:val="both"/>
      </w:pPr>
      <w:r>
        <w:rPr>
          <w:rFonts w:ascii="Times New Roman"/>
          <w:b w:val="false"/>
          <w:i w:val="false"/>
          <w:color w:val="000000"/>
          <w:sz w:val="28"/>
        </w:rPr>
        <w:t>
      прошел обучение два или более раз по одной и той же программе.</w:t>
      </w:r>
    </w:p>
    <w:bookmarkEnd w:id="524"/>
    <w:bookmarkStart w:name="z2082" w:id="525"/>
    <w:p>
      <w:pPr>
        <w:spacing w:after="0"/>
        <w:ind w:left="0"/>
        <w:jc w:val="both"/>
      </w:pPr>
      <w:r>
        <w:rPr>
          <w:rFonts w:ascii="Times New Roman"/>
          <w:b w:val="false"/>
          <w:i w:val="false"/>
          <w:color w:val="000000"/>
          <w:sz w:val="28"/>
        </w:rPr>
        <w:t>
      Дополнительные баллы за награды, грамоты, благодарственные письма и другие формы поощрения или награждения не выставляются.</w:t>
      </w:r>
    </w:p>
    <w:bookmarkEnd w:id="525"/>
    <w:bookmarkStart w:name="z2083" w:id="526"/>
    <w:p>
      <w:pPr>
        <w:spacing w:after="0"/>
        <w:ind w:left="0"/>
        <w:jc w:val="both"/>
      </w:pPr>
      <w:r>
        <w:rPr>
          <w:rFonts w:ascii="Times New Roman"/>
          <w:b w:val="false"/>
          <w:i w:val="false"/>
          <w:color w:val="000000"/>
          <w:sz w:val="28"/>
        </w:rPr>
        <w:t>
      Расшифровка аббревиатур:</w:t>
      </w:r>
    </w:p>
    <w:bookmarkEnd w:id="526"/>
    <w:bookmarkStart w:name="z2084" w:id="527"/>
    <w:p>
      <w:pPr>
        <w:spacing w:after="0"/>
        <w:ind w:left="0"/>
        <w:jc w:val="both"/>
      </w:pPr>
      <w:r>
        <w:rPr>
          <w:rFonts w:ascii="Times New Roman"/>
          <w:b w:val="false"/>
          <w:i w:val="false"/>
          <w:color w:val="000000"/>
          <w:sz w:val="28"/>
        </w:rPr>
        <w:t xml:space="preserve">
      УО – управление образованием областей (городов республиканского значения; </w:t>
      </w:r>
    </w:p>
    <w:bookmarkEnd w:id="527"/>
    <w:bookmarkStart w:name="z2085" w:id="528"/>
    <w:p>
      <w:pPr>
        <w:spacing w:after="0"/>
        <w:ind w:left="0"/>
        <w:jc w:val="both"/>
      </w:pPr>
      <w:r>
        <w:rPr>
          <w:rFonts w:ascii="Times New Roman"/>
          <w:b w:val="false"/>
          <w:i w:val="false"/>
          <w:color w:val="000000"/>
          <w:sz w:val="28"/>
        </w:rPr>
        <w:t xml:space="preserve">
      ТиППО – организации технического и профессионального, послесреднего образования; </w:t>
      </w:r>
    </w:p>
    <w:bookmarkEnd w:id="528"/>
    <w:bookmarkStart w:name="z2086" w:id="529"/>
    <w:p>
      <w:pPr>
        <w:spacing w:after="0"/>
        <w:ind w:left="0"/>
        <w:jc w:val="both"/>
      </w:pPr>
      <w:r>
        <w:rPr>
          <w:rFonts w:ascii="Times New Roman"/>
          <w:b w:val="false"/>
          <w:i w:val="false"/>
          <w:color w:val="000000"/>
          <w:sz w:val="28"/>
        </w:rPr>
        <w:t>
      "Talap" - некоммерческое акционерное общество при Министерстве просвещения Республики Казахстан;</w:t>
      </w:r>
    </w:p>
    <w:bookmarkEnd w:id="529"/>
    <w:bookmarkStart w:name="z2087" w:id="530"/>
    <w:p>
      <w:pPr>
        <w:spacing w:after="0"/>
        <w:ind w:left="0"/>
        <w:jc w:val="both"/>
      </w:pPr>
      <w:r>
        <w:rPr>
          <w:rFonts w:ascii="Times New Roman"/>
          <w:b w:val="false"/>
          <w:i w:val="false"/>
          <w:color w:val="000000"/>
          <w:sz w:val="28"/>
        </w:rPr>
        <w:t xml:space="preserve">
      Институт раннего развития - Республиканское государственное учреждение "Институт раннего развития" Министерства просвещения Республики Казахстан </w:t>
      </w:r>
    </w:p>
    <w:bookmarkEnd w:id="530"/>
    <w:bookmarkStart w:name="z2088" w:id="531"/>
    <w:p>
      <w:pPr>
        <w:spacing w:after="0"/>
        <w:ind w:left="0"/>
        <w:jc w:val="both"/>
      </w:pPr>
      <w:r>
        <w:rPr>
          <w:rFonts w:ascii="Times New Roman"/>
          <w:b w:val="false"/>
          <w:i w:val="false"/>
          <w:color w:val="000000"/>
          <w:sz w:val="28"/>
        </w:rPr>
        <w:t>
      ННПЦ РСИО – Республиканское государственное учреждение "Национальный научно-практический центр развития специального и инклюзивного образования" Министерства просвещения Республики Казахстан;</w:t>
      </w:r>
    </w:p>
    <w:bookmarkEnd w:id="531"/>
    <w:bookmarkStart w:name="z2089" w:id="532"/>
    <w:p>
      <w:pPr>
        <w:spacing w:after="0"/>
        <w:ind w:left="0"/>
        <w:jc w:val="both"/>
      </w:pPr>
      <w:r>
        <w:rPr>
          <w:rFonts w:ascii="Times New Roman"/>
          <w:b w:val="false"/>
          <w:i w:val="false"/>
          <w:color w:val="000000"/>
          <w:sz w:val="28"/>
        </w:rPr>
        <w:t>
      ПМПК - Коммунальное государственное учреждение "Психолого-медико-педагогическая консультация";</w:t>
      </w:r>
    </w:p>
    <w:bookmarkEnd w:id="532"/>
    <w:bookmarkStart w:name="z2090" w:id="533"/>
    <w:p>
      <w:pPr>
        <w:spacing w:after="0"/>
        <w:ind w:left="0"/>
        <w:jc w:val="both"/>
      </w:pPr>
      <w:r>
        <w:rPr>
          <w:rFonts w:ascii="Times New Roman"/>
          <w:b w:val="false"/>
          <w:i w:val="false"/>
          <w:color w:val="000000"/>
          <w:sz w:val="28"/>
        </w:rPr>
        <w:t>
      АО "НЦПК "Өрлеу" - акционерное общество "Национальный центр повышения квалификации "Өрлеу";</w:t>
      </w:r>
    </w:p>
    <w:bookmarkEnd w:id="533"/>
    <w:bookmarkStart w:name="z2091" w:id="534"/>
    <w:p>
      <w:pPr>
        <w:spacing w:after="0"/>
        <w:ind w:left="0"/>
        <w:jc w:val="both"/>
      </w:pPr>
      <w:r>
        <w:rPr>
          <w:rFonts w:ascii="Times New Roman"/>
          <w:b w:val="false"/>
          <w:i w:val="false"/>
          <w:color w:val="000000"/>
          <w:sz w:val="28"/>
        </w:rPr>
        <w:t>
      РУМС – Республиканский учебно-методический совет;</w:t>
      </w:r>
    </w:p>
    <w:bookmarkEnd w:id="534"/>
    <w:bookmarkStart w:name="z2092" w:id="535"/>
    <w:p>
      <w:pPr>
        <w:spacing w:after="0"/>
        <w:ind w:left="0"/>
        <w:jc w:val="both"/>
      </w:pPr>
      <w:r>
        <w:rPr>
          <w:rFonts w:ascii="Times New Roman"/>
          <w:b w:val="false"/>
          <w:i w:val="false"/>
          <w:color w:val="000000"/>
          <w:sz w:val="28"/>
        </w:rPr>
        <w:t xml:space="preserve">
      РУМЦ ДО - Республиканское государственное казенное предприятие" Республиканский учебно-методический центр дополнительного образования" Министерства просвещения Республики Казахстан; </w:t>
      </w:r>
    </w:p>
    <w:bookmarkEnd w:id="535"/>
    <w:bookmarkStart w:name="z2093" w:id="536"/>
    <w:p>
      <w:pPr>
        <w:spacing w:after="0"/>
        <w:ind w:left="0"/>
        <w:jc w:val="both"/>
      </w:pPr>
      <w:r>
        <w:rPr>
          <w:rFonts w:ascii="Times New Roman"/>
          <w:b w:val="false"/>
          <w:i w:val="false"/>
          <w:color w:val="000000"/>
          <w:sz w:val="28"/>
        </w:rPr>
        <w:t>
      КОКНВО - Комитет по обеспечению качества в сфере науки и высшего образования Министерства науки и высшего образования Республики Казахстан;</w:t>
      </w:r>
    </w:p>
    <w:bookmarkEnd w:id="536"/>
    <w:bookmarkStart w:name="z2094" w:id="537"/>
    <w:p>
      <w:pPr>
        <w:spacing w:after="0"/>
        <w:ind w:left="0"/>
        <w:jc w:val="both"/>
      </w:pPr>
      <w:r>
        <w:rPr>
          <w:rFonts w:ascii="Times New Roman"/>
          <w:b w:val="false"/>
          <w:i w:val="false"/>
          <w:color w:val="000000"/>
          <w:sz w:val="28"/>
        </w:rPr>
        <w:t>
      Scopus - абстрактная и реферативная база данных рецензируемой литературы (The Abstract and Citation Database of Peer-Reviewed Literature);</w:t>
      </w:r>
    </w:p>
    <w:bookmarkEnd w:id="537"/>
    <w:bookmarkStart w:name="z2095" w:id="538"/>
    <w:p>
      <w:pPr>
        <w:spacing w:after="0"/>
        <w:ind w:left="0"/>
        <w:jc w:val="both"/>
      </w:pPr>
      <w:r>
        <w:rPr>
          <w:rFonts w:ascii="Times New Roman"/>
          <w:b w:val="false"/>
          <w:i w:val="false"/>
          <w:color w:val="000000"/>
          <w:sz w:val="28"/>
        </w:rPr>
        <w:t>
      WoS - наукометрическую платформу для анализа цитируемости научных публикаций (Web of Science Core Collection).</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2097" w:id="539"/>
    <w:p>
      <w:pPr>
        <w:spacing w:after="0"/>
        <w:ind w:left="0"/>
        <w:jc w:val="left"/>
      </w:pPr>
      <w:r>
        <w:rPr>
          <w:rFonts w:ascii="Times New Roman"/>
          <w:b/>
          <w:i w:val="false"/>
          <w:color w:val="000000"/>
        </w:rPr>
        <w:t xml:space="preserve"> Лист оценивания материалов (портфолио) руководителя организации образования</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5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третьей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5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54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сайта (ссылка), страницы в социальных сетях (ссылка)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54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 (далее – ООП)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544"/>
          <w:p>
            <w:pPr>
              <w:spacing w:after="20"/>
              <w:ind w:left="20"/>
              <w:jc w:val="both"/>
            </w:pPr>
            <w:r>
              <w:rPr>
                <w:rFonts w:ascii="Times New Roman"/>
                <w:b w:val="false"/>
                <w:i w:val="false"/>
                <w:color w:val="000000"/>
                <w:sz w:val="20"/>
              </w:rPr>
              <w:t>
- наличие безбарьерной среды;</w:t>
            </w:r>
          </w:p>
          <w:bookmarkEnd w:id="544"/>
          <w:p>
            <w:pPr>
              <w:spacing w:after="20"/>
              <w:ind w:left="20"/>
              <w:jc w:val="both"/>
            </w:pPr>
            <w:r>
              <w:rPr>
                <w:rFonts w:ascii="Times New Roman"/>
                <w:b w:val="false"/>
                <w:i w:val="false"/>
                <w:color w:val="000000"/>
                <w:sz w:val="20"/>
              </w:rPr>
              <w:t>
- наличие специальных условий в соответствии с особыми образовательными потребностями обучающихся (воспитанников) на основании заключения ПМПК и/или рекомендациями службы психолого-педагогического сопровождения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54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обеспеченность видеонаблюдением и соответствие требованиям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5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4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система контроля и управления доступом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системы оповещения ("тревожная кнопка")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субъектов охранной деятельности: охранники, вахтеры (для сельской местности)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54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так далее)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прибавляется 1 балл, если дополнительно улучшалась МТБ за счет внебюджетных средств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54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социальными партнерами разного уровня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54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(воспитанников), охваченных дополнительным образованием (динамика в течение 3 лет) Примечание: кроме руководителей Кабинета психолого-педагогической коррекции (КППК), Реабилитационного центра (РЦ), Аутизм центра (АЦ),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 и более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5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55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освоения образовательной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сформированности навыков у детей с ограниченными возможностями Примечание: кроме руководителей ПМПК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55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553"/>
          <w:p>
            <w:pPr>
              <w:spacing w:after="20"/>
              <w:ind w:left="20"/>
              <w:jc w:val="both"/>
            </w:pPr>
            <w:r>
              <w:rPr>
                <w:rFonts w:ascii="Times New Roman"/>
                <w:b w:val="false"/>
                <w:i w:val="false"/>
                <w:color w:val="000000"/>
                <w:sz w:val="20"/>
              </w:rPr>
              <w:t>
Количество выпускников, получивших знак "Алтын белгі" (для организаций среднего образования) – динамика в течение 3 лет.</w:t>
            </w:r>
          </w:p>
          <w:bookmarkEnd w:id="553"/>
          <w:p>
            <w:pPr>
              <w:spacing w:after="20"/>
              <w:ind w:left="20"/>
              <w:jc w:val="both"/>
            </w:pPr>
            <w:r>
              <w:rPr>
                <w:rFonts w:ascii="Times New Roman"/>
                <w:b w:val="false"/>
                <w:i w:val="false"/>
                <w:color w:val="000000"/>
                <w:sz w:val="20"/>
              </w:rPr>
              <w:t>
Примечание: кроме руководителей специальных школ для обучающихся, не требующих выполнения ГОСО, ПМПК, КППК, РЦ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55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организации технического и профессионального, послесреднего, высшего образования на бюджетной основе - динамика в течение 3 лет.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организаций среднего образования, организаций образования для детей-сирот и детей, оставшихся без попечения родителей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организаций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организаций технического и профессионального, послесреднего образования, организаций образования для детей-сирот и детей, оставшихся без попечения родителей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55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прибавляется 1 балл, если есть победитель/призер, независимо от количества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2: для организации дошкольного и специального образования -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5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55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55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прибавляется 1 балл, если есть победитель/призер, независимо от количества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55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5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56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562"/>
          <w:p>
            <w:pPr>
              <w:spacing w:after="20"/>
              <w:ind w:left="20"/>
              <w:jc w:val="both"/>
            </w:pPr>
            <w:r>
              <w:rPr>
                <w:rFonts w:ascii="Times New Roman"/>
                <w:b w:val="false"/>
                <w:i w:val="false"/>
                <w:color w:val="000000"/>
                <w:sz w:val="20"/>
              </w:rPr>
              <w:t xml:space="preserve">
Публикация руководителя на основе исследовательской деятельности (не более 3 авторов) </w:t>
            </w:r>
          </w:p>
          <w:bookmarkEnd w:id="562"/>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 WoS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56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56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инновационной (экспериментальной, творческой) деятельности, социальных (образовательных) проектах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565"/>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 или жюри, судействе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5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56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568"/>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569"/>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 технического и профессионального, послесреднего образования, специальных школ</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57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дошкольной организации, организации дополнительного образования, специальных школ для обучающихся, не требующих выполнения ГОСО</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571"/>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 специального образования (КППК, РЦ АЦ)</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572"/>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 специального образования (ПМПК)</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573"/>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57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574"/>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Соответствует заявляемой квалификационной категории</w:t>
            </w:r>
          </w:p>
          <w:bookmarkEnd w:id="57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575"/>
          <w:p>
            <w:pPr>
              <w:spacing w:after="20"/>
              <w:ind w:left="20"/>
              <w:jc w:val="both"/>
            </w:pPr>
            <w:r>
              <w:rPr>
                <w:rFonts w:ascii="Times New Roman"/>
                <w:b w:val="false"/>
                <w:i w:val="false"/>
                <w:color w:val="000000"/>
                <w:sz w:val="20"/>
              </w:rPr>
              <w:t>
</w:t>
            </w:r>
            <w:r>
              <w:rPr>
                <w:rFonts w:ascii="Times New Roman"/>
                <w:b w:val="false"/>
                <w:i w:val="false"/>
                <w:color w:val="000000"/>
                <w:sz w:val="20"/>
              </w:rPr>
              <w:t>Не соответствует заявляемой квалификационной категории</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Соответствует действующей квалификационной категории </w:t>
            </w:r>
          </w:p>
          <w:p>
            <w:pPr>
              <w:spacing w:after="20"/>
              <w:ind w:left="20"/>
              <w:jc w:val="both"/>
            </w:pPr>
            <w:r>
              <w:rPr>
                <w:rFonts w:ascii="Times New Roman"/>
                <w:b w:val="false"/>
                <w:i w:val="false"/>
                <w:color w:val="000000"/>
                <w:sz w:val="20"/>
              </w:rPr>
              <w:t>
Соответствует квалификационной категории, ниже действующей</w:t>
            </w:r>
          </w:p>
        </w:tc>
      </w:tr>
    </w:tbl>
    <w:p>
      <w:pPr>
        <w:spacing w:after="0"/>
        <w:ind w:left="0"/>
        <w:jc w:val="both"/>
      </w:pPr>
      <w:bookmarkStart w:name="z2501" w:id="576"/>
      <w:r>
        <w:rPr>
          <w:rFonts w:ascii="Times New Roman"/>
          <w:b w:val="false"/>
          <w:i w:val="false"/>
          <w:color w:val="000000"/>
          <w:sz w:val="28"/>
        </w:rPr>
        <w:t>
      "______" ____________ 20_____ года.</w:t>
      </w:r>
    </w:p>
    <w:bookmarkEnd w:id="576"/>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 фамилия, имя, отчество (при наличии) члена Комиссии)</w:t>
      </w:r>
    </w:p>
    <w:bookmarkStart w:name="z2502" w:id="577"/>
    <w:p>
      <w:pPr>
        <w:spacing w:after="0"/>
        <w:ind w:left="0"/>
        <w:jc w:val="left"/>
      </w:pPr>
      <w:r>
        <w:rPr>
          <w:rFonts w:ascii="Times New Roman"/>
          <w:b/>
          <w:i w:val="false"/>
          <w:color w:val="000000"/>
        </w:rPr>
        <w:t xml:space="preserve"> Лист оценивания материалов (портфолио) руководителя методического кабинета (центра)</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57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7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третьей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5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58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сайта (ссылка), страницы в социальных сетях (ссылка)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58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так далее)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прибавляется 1 балл, если дополнительно улучшалась МТБ за счет внебюджетных средств</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58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организациями образования, социальными партнерами разного уровня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5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58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5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58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587"/>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588"/>
          <w:p>
            <w:pPr>
              <w:spacing w:after="20"/>
              <w:ind w:left="20"/>
              <w:jc w:val="both"/>
            </w:pPr>
            <w:r>
              <w:rPr>
                <w:rFonts w:ascii="Times New Roman"/>
                <w:b w:val="false"/>
                <w:i w:val="false"/>
                <w:color w:val="000000"/>
                <w:sz w:val="20"/>
              </w:rPr>
              <w:t xml:space="preserve">
Публикация руководителя на основе исследовательской деятельности (не более 3 авторов) </w:t>
            </w:r>
          </w:p>
          <w:bookmarkEnd w:id="588"/>
          <w:p>
            <w:pPr>
              <w:spacing w:after="20"/>
              <w:ind w:left="20"/>
              <w:jc w:val="both"/>
            </w:pPr>
            <w:r>
              <w:rPr>
                <w:rFonts w:ascii="Times New Roman"/>
                <w:b w:val="false"/>
                <w:i w:val="false"/>
                <w:color w:val="000000"/>
                <w:sz w:val="20"/>
              </w:rPr>
              <w:t xml:space="preserve">
Примечание: выставляется 7 баллов, если есть публикация в издании, рекомендованном КОКНВО или входящем в базы Scopus и WoS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58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 или жюри, судействе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5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59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592"/>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59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593"/>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Соответствует заявляемой квалификационной категории</w:t>
            </w:r>
          </w:p>
          <w:bookmarkEnd w:id="59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594"/>
          <w:p>
            <w:pPr>
              <w:spacing w:after="20"/>
              <w:ind w:left="20"/>
              <w:jc w:val="both"/>
            </w:pPr>
            <w:r>
              <w:rPr>
                <w:rFonts w:ascii="Times New Roman"/>
                <w:b w:val="false"/>
                <w:i w:val="false"/>
                <w:color w:val="000000"/>
                <w:sz w:val="20"/>
              </w:rPr>
              <w:t>
</w:t>
            </w:r>
            <w:r>
              <w:rPr>
                <w:rFonts w:ascii="Times New Roman"/>
                <w:b w:val="false"/>
                <w:i w:val="false"/>
                <w:color w:val="000000"/>
                <w:sz w:val="20"/>
              </w:rPr>
              <w:t>Не соответствует заявляемой квалификационной категории</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Соответствует действующей квалификационной категории </w:t>
            </w:r>
          </w:p>
          <w:p>
            <w:pPr>
              <w:spacing w:after="20"/>
              <w:ind w:left="20"/>
              <w:jc w:val="both"/>
            </w:pPr>
            <w:r>
              <w:rPr>
                <w:rFonts w:ascii="Times New Roman"/>
                <w:b w:val="false"/>
                <w:i w:val="false"/>
                <w:color w:val="000000"/>
                <w:sz w:val="20"/>
              </w:rPr>
              <w:t>
Соответствует квалификационной категории, ниже действующей</w:t>
            </w:r>
          </w:p>
        </w:tc>
      </w:tr>
    </w:tbl>
    <w:p>
      <w:pPr>
        <w:spacing w:after="0"/>
        <w:ind w:left="0"/>
        <w:jc w:val="both"/>
      </w:pPr>
      <w:bookmarkStart w:name="z2675" w:id="595"/>
      <w:r>
        <w:rPr>
          <w:rFonts w:ascii="Times New Roman"/>
          <w:b w:val="false"/>
          <w:i w:val="false"/>
          <w:color w:val="000000"/>
          <w:sz w:val="28"/>
        </w:rPr>
        <w:t>
      "______" ____________ 20_____ года.</w:t>
      </w:r>
    </w:p>
    <w:bookmarkEnd w:id="595"/>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 фамилия, имя, отчество (при наличии) члена Комиссии</w:t>
      </w:r>
    </w:p>
    <w:bookmarkStart w:name="z2676" w:id="596"/>
    <w:p>
      <w:pPr>
        <w:spacing w:after="0"/>
        <w:ind w:left="0"/>
        <w:jc w:val="left"/>
      </w:pPr>
      <w:r>
        <w:rPr>
          <w:rFonts w:ascii="Times New Roman"/>
          <w:b/>
          <w:i w:val="false"/>
          <w:color w:val="000000"/>
        </w:rPr>
        <w:t xml:space="preserve"> Лист оценивания материалов (портфолио) заместителя руководителя организации образования</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5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9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третьей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59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направлению деятельности на сайте (ссылка), страницах в социальных сетях (ссылка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60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0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социальными партнерами разного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6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обучения (воспитания, развития, социализации)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60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 Динамика освоения образовательной программы (для заместителя руководителя по учебной работе) / Динамика сформированности навыков у детей с ограниченными возможностями (динамика в течение 3 лет) Динамика освоения содержания ТУПр ДВО (типовых учебных планов дошкольного воспитания и обучения) (мониторинг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60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604"/>
          <w:p>
            <w:pPr>
              <w:spacing w:after="20"/>
              <w:ind w:left="20"/>
              <w:jc w:val="both"/>
            </w:pPr>
            <w:r>
              <w:rPr>
                <w:rFonts w:ascii="Times New Roman"/>
                <w:b w:val="false"/>
                <w:i w:val="false"/>
                <w:color w:val="000000"/>
                <w:sz w:val="20"/>
              </w:rPr>
              <w:t>
Количество выпускников, поступивших в организации технического и профессионального, послесреднего, высшего образования на бюджетной основе) – динамика в течение 3 лет. Примечание: для заместителя руководителя по профильному обучению организации среднего образования, заместителя руководителя по учебной работе организаций образования для детей-сирот и детей, оставшихся без попечения родителей.</w:t>
            </w:r>
          </w:p>
          <w:bookmarkEnd w:id="604"/>
          <w:p>
            <w:pPr>
              <w:spacing w:after="20"/>
              <w:ind w:left="20"/>
              <w:jc w:val="both"/>
            </w:pPr>
            <w:r>
              <w:rPr>
                <w:rFonts w:ascii="Times New Roman"/>
                <w:b w:val="false"/>
                <w:i w:val="false"/>
                <w:color w:val="000000"/>
                <w:sz w:val="20"/>
              </w:rPr>
              <w:t>
Количество занятых и трудоустроенных выпускников ТиППО. Примечание: для заместителя руководителя по учебно-производственной работе организаций ТиППО, заместителя руководителя по учебной/воспитательной работе организаций образования для детей-сирот и детей, оставшихся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60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 Примечание1: прибавляется 1 балл, если есть победитель/призер, независимо от количества Примечание 2: для организации специального образования –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6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607"/>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(для заместителя руководителя по методической или профильной, или учебно (научно)-методической) работе) – динамика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одном уровне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608"/>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разрабатывающих собственные цифровые образовательные ресурсы (образовательные программы), рекомендованные (для заместителя руководителя по цифровизации или методической, или профильной, или учебно (научно)-методической)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609"/>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 Примечание: прибавляется 1 балл, если есть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61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611"/>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профессиональных конкурсах или олимпиадах, в соответствии с Перечнем или перечнем, утвержденным управлением образованием области (городов республиканского значения, столицы), или уполномоченным органом соответствующей отрасли, согласованным с уполномоченным органом в области образования Примечание: прибавляется 1 балл, если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6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61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614"/>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Выступление заместителя руководителя на основе исследовательской деятельности/ учебно-методических материалов на семинарах, конференциях, форумах, тренингах, мастер-классах, курсах повышения квалификации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615"/>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616"/>
          <w:p>
            <w:pPr>
              <w:spacing w:after="20"/>
              <w:ind w:left="20"/>
              <w:jc w:val="both"/>
            </w:pPr>
            <w:r>
              <w:rPr>
                <w:rFonts w:ascii="Times New Roman"/>
                <w:b w:val="false"/>
                <w:i w:val="false"/>
                <w:color w:val="000000"/>
                <w:sz w:val="20"/>
              </w:rPr>
              <w:t xml:space="preserve">
Публикация заместителя руководителя на основе исследовательской деятельности (не более 3 авторов) </w:t>
            </w:r>
          </w:p>
          <w:bookmarkEnd w:id="616"/>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 WoS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617"/>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618"/>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 или жюри, судействе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6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62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62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6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заместителя руководителя по учебной работе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заместителя руководителя по методической, учебно (научно)-методической, профильной работе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6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заместителя руководителя по учебно-производственной работе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6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заместителя руководителя по информатизации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заместителя руководителя по воспитательной работе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627"/>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Соответствует заявляемой квалификационной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соответствует заявляемой квалификационной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Соответствует действующей квалификационной категории </w:t>
            </w:r>
          </w:p>
          <w:p>
            <w:pPr>
              <w:spacing w:after="20"/>
              <w:ind w:left="20"/>
              <w:jc w:val="both"/>
            </w:pPr>
            <w:r>
              <w:rPr>
                <w:rFonts w:ascii="Times New Roman"/>
                <w:b w:val="false"/>
                <w:i w:val="false"/>
                <w:color w:val="000000"/>
                <w:sz w:val="20"/>
              </w:rPr>
              <w:t>
Соответствует квалификационной категории, ниже действующей</w:t>
            </w:r>
          </w:p>
        </w:tc>
      </w:tr>
    </w:tbl>
    <w:p>
      <w:pPr>
        <w:spacing w:after="0"/>
        <w:ind w:left="0"/>
        <w:jc w:val="both"/>
      </w:pPr>
      <w:bookmarkStart w:name="z2978" w:id="628"/>
      <w:r>
        <w:rPr>
          <w:rFonts w:ascii="Times New Roman"/>
          <w:b w:val="false"/>
          <w:i w:val="false"/>
          <w:color w:val="000000"/>
          <w:sz w:val="28"/>
        </w:rPr>
        <w:t>
      "______" ____________ 20_____ года.</w:t>
      </w:r>
    </w:p>
    <w:bookmarkEnd w:id="628"/>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 фамилия, имя, отчество (при наличии) члена Комиссии</w:t>
      </w:r>
    </w:p>
    <w:bookmarkStart w:name="z2979" w:id="629"/>
    <w:p>
      <w:pPr>
        <w:spacing w:after="0"/>
        <w:ind w:left="0"/>
        <w:jc w:val="left"/>
      </w:pPr>
      <w:r>
        <w:rPr>
          <w:rFonts w:ascii="Times New Roman"/>
          <w:b/>
          <w:i w:val="false"/>
          <w:color w:val="000000"/>
        </w:rPr>
        <w:t xml:space="preserve"> Лист оценивания материалов (портфолио) заместителя руководителя методического кабинета (центра)</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6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третьей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6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6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материалов по направлению деятельности на сайте (ссылка), страницах в социальных сетях (ссылка)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6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социальными партнерами разного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6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63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УО или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РУМС при уполномоченном органе в области образования (Национальная академия образования им. И.Алтынсарина)/ РУМС при уполномоченном органе в области образования для организаций ТиППО/ РУМС при РУМЦ ДО / РУМС при ННПЦ РСИО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63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Выступление заместителя руководителя на основе исследовательской деятельности/учебно-методических материалов на семинарах, конференциях, форумах, тренингах, мастер-классах, курсах повышения квалификации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63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638"/>
          <w:p>
            <w:pPr>
              <w:spacing w:after="20"/>
              <w:ind w:left="20"/>
              <w:jc w:val="both"/>
            </w:pPr>
            <w:r>
              <w:rPr>
                <w:rFonts w:ascii="Times New Roman"/>
                <w:b w:val="false"/>
                <w:i w:val="false"/>
                <w:color w:val="000000"/>
                <w:sz w:val="20"/>
              </w:rPr>
              <w:t xml:space="preserve">
Публикация заместителя руководителя на основе исследовательской деятельности (не более 3 авторов) </w:t>
            </w:r>
          </w:p>
          <w:bookmarkEnd w:id="638"/>
          <w:p>
            <w:pPr>
              <w:spacing w:after="20"/>
              <w:ind w:left="20"/>
              <w:jc w:val="both"/>
            </w:pPr>
            <w:r>
              <w:rPr>
                <w:rFonts w:ascii="Times New Roman"/>
                <w:b w:val="false"/>
                <w:i w:val="false"/>
                <w:color w:val="000000"/>
                <w:sz w:val="20"/>
              </w:rPr>
              <w:t>
Примечание: выставляется 7 баллов, если есть публикация в издании, рекомендованном КОКНВО или входящем в базы Scopus и WoS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Национальной академии образования имени И. Алтынсарина, РУМЦДО, Института раннего развития детей, ННПЦ РСИО или рекомендованных уполномоченным органом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63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64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 или жюри, судействе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6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64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643"/>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643"/>
          <w:p>
            <w:pPr>
              <w:spacing w:after="20"/>
              <w:ind w:left="20"/>
              <w:jc w:val="both"/>
            </w:pPr>
            <w:r>
              <w:rPr>
                <w:rFonts w:ascii="Times New Roman"/>
                <w:b w:val="false"/>
                <w:i w:val="false"/>
                <w:color w:val="000000"/>
                <w:sz w:val="20"/>
              </w:rPr>
              <w:t>Соответствует заявляемой квалификационной категории</w:t>
            </w:r>
          </w:p>
          <w:p>
            <w:pPr>
              <w:spacing w:after="20"/>
              <w:ind w:left="20"/>
              <w:jc w:val="both"/>
            </w:pPr>
            <w:r>
              <w:rPr>
                <w:rFonts w:ascii="Times New Roman"/>
                <w:b w:val="false"/>
                <w:i w:val="false"/>
                <w:color w:val="000000"/>
                <w:sz w:val="20"/>
              </w:rPr>
              <w:t>Не 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действующей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ниже действующей</w:t>
            </w:r>
          </w:p>
        </w:tc>
      </w:tr>
    </w:tbl>
    <w:bookmarkStart w:name="z3124" w:id="644"/>
    <w:p>
      <w:pPr>
        <w:spacing w:after="0"/>
        <w:ind w:left="0"/>
        <w:jc w:val="both"/>
      </w:pPr>
      <w:r>
        <w:rPr>
          <w:rFonts w:ascii="Times New Roman"/>
          <w:b w:val="false"/>
          <w:i w:val="false"/>
          <w:color w:val="000000"/>
          <w:sz w:val="28"/>
        </w:rPr>
        <w:t>
      "______" ____________ 20_____ года.</w:t>
      </w:r>
    </w:p>
    <w:bookmarkEnd w:id="644"/>
    <w:bookmarkStart w:name="z3125" w:id="645"/>
    <w:p>
      <w:pPr>
        <w:spacing w:after="0"/>
        <w:ind w:left="0"/>
        <w:jc w:val="both"/>
      </w:pPr>
      <w:r>
        <w:rPr>
          <w:rFonts w:ascii="Times New Roman"/>
          <w:b w:val="false"/>
          <w:i w:val="false"/>
          <w:color w:val="000000"/>
          <w:sz w:val="28"/>
        </w:rPr>
        <w:t>
      ______________________________________________________</w:t>
      </w:r>
    </w:p>
    <w:bookmarkEnd w:id="645"/>
    <w:bookmarkStart w:name="z3126" w:id="646"/>
    <w:p>
      <w:pPr>
        <w:spacing w:after="0"/>
        <w:ind w:left="0"/>
        <w:jc w:val="both"/>
      </w:pPr>
      <w:r>
        <w:rPr>
          <w:rFonts w:ascii="Times New Roman"/>
          <w:b w:val="false"/>
          <w:i w:val="false"/>
          <w:color w:val="000000"/>
          <w:sz w:val="28"/>
        </w:rPr>
        <w:t>
      подпись/ фамилия, имя, отчество (при наличии) члена Комиссии</w:t>
      </w:r>
    </w:p>
    <w:bookmarkEnd w:id="646"/>
    <w:bookmarkStart w:name="z3127" w:id="647"/>
    <w:p>
      <w:pPr>
        <w:spacing w:after="0"/>
        <w:ind w:left="0"/>
        <w:jc w:val="both"/>
      </w:pPr>
      <w:r>
        <w:rPr>
          <w:rFonts w:ascii="Times New Roman"/>
          <w:b w:val="false"/>
          <w:i w:val="false"/>
          <w:color w:val="000000"/>
          <w:sz w:val="28"/>
        </w:rPr>
        <w:t xml:space="preserve">
      Примечание </w:t>
      </w:r>
    </w:p>
    <w:bookmarkEnd w:id="647"/>
    <w:bookmarkStart w:name="z3128" w:id="648"/>
    <w:p>
      <w:pPr>
        <w:spacing w:after="0"/>
        <w:ind w:left="0"/>
        <w:jc w:val="both"/>
      </w:pPr>
      <w:r>
        <w:rPr>
          <w:rFonts w:ascii="Times New Roman"/>
          <w:b w:val="false"/>
          <w:i w:val="false"/>
          <w:color w:val="000000"/>
          <w:sz w:val="28"/>
        </w:rPr>
        <w:t>
      При аттестации на повышение (подтверждение) квалификационной категории материалы руководителя, заместителя руководителя отражают достижение показателей эффективности в соответствии с требованиями к заявляемой квалификационной категории. В соответствии с заявляемой квалификационной категорией выполняются все критерии (для принятия решения баллы выставляются по всем критериям оценивания с учетом порогового значения в разрезе квалификационных категорий, в случае несоответствия материалов (портфолио) заявляемой квалификационной категории по одному или нескольким критериям оценивания, по ним выставляется 0).</w:t>
      </w:r>
    </w:p>
    <w:bookmarkEnd w:id="648"/>
    <w:bookmarkStart w:name="z3129" w:id="649"/>
    <w:p>
      <w:pPr>
        <w:spacing w:after="0"/>
        <w:ind w:left="0"/>
        <w:jc w:val="both"/>
      </w:pPr>
      <w:r>
        <w:rPr>
          <w:rFonts w:ascii="Times New Roman"/>
          <w:b w:val="false"/>
          <w:i w:val="false"/>
          <w:color w:val="000000"/>
          <w:sz w:val="28"/>
        </w:rPr>
        <w:t>
      1. При выставлении балла по критерию "Обеспечение качества образования" "Обеспечение качества обучения (воспитания, развития, социализации)" необходимо учитывать:</w:t>
      </w:r>
    </w:p>
    <w:bookmarkEnd w:id="649"/>
    <w:bookmarkStart w:name="z3130" w:id="650"/>
    <w:p>
      <w:pPr>
        <w:spacing w:after="0"/>
        <w:ind w:left="0"/>
        <w:jc w:val="both"/>
      </w:pPr>
      <w:r>
        <w:rPr>
          <w:rFonts w:ascii="Times New Roman"/>
          <w:b w:val="false"/>
          <w:i w:val="false"/>
          <w:color w:val="000000"/>
          <w:sz w:val="28"/>
        </w:rPr>
        <w:t>
      - динамику качества знаний, освоения образовательной программы за 3 года.</w:t>
      </w:r>
    </w:p>
    <w:bookmarkEnd w:id="650"/>
    <w:bookmarkStart w:name="z3131" w:id="651"/>
    <w:p>
      <w:pPr>
        <w:spacing w:after="0"/>
        <w:ind w:left="0"/>
        <w:jc w:val="both"/>
      </w:pPr>
      <w:r>
        <w:rPr>
          <w:rFonts w:ascii="Times New Roman"/>
          <w:b w:val="false"/>
          <w:i w:val="false"/>
          <w:color w:val="000000"/>
          <w:sz w:val="28"/>
        </w:rPr>
        <w:t>
      2. При выставлении баллов по критерию "Достижения" необходимо учитывать:</w:t>
      </w:r>
    </w:p>
    <w:bookmarkEnd w:id="651"/>
    <w:bookmarkStart w:name="z3132" w:id="652"/>
    <w:p>
      <w:pPr>
        <w:spacing w:after="0"/>
        <w:ind w:left="0"/>
        <w:jc w:val="both"/>
      </w:pPr>
      <w:r>
        <w:rPr>
          <w:rFonts w:ascii="Times New Roman"/>
          <w:b w:val="false"/>
          <w:i w:val="false"/>
          <w:color w:val="000000"/>
          <w:sz w:val="28"/>
        </w:rPr>
        <w:t>
      - конкурсные мероприятия входят в перечень, утвержденный уполномоченным органом или перечень, утвержденный управлением образованием области (городов республиканского значения, столицы)/конкурсные мероприятия в области образования в соответствии с перечнем, утвержденным уполномоченным органом соответствующей отрасли, согласованном уполномоченным органом в области образования;</w:t>
      </w:r>
    </w:p>
    <w:bookmarkEnd w:id="652"/>
    <w:bookmarkStart w:name="z3133" w:id="653"/>
    <w:p>
      <w:pPr>
        <w:spacing w:after="0"/>
        <w:ind w:left="0"/>
        <w:jc w:val="both"/>
      </w:pPr>
      <w:r>
        <w:rPr>
          <w:rFonts w:ascii="Times New Roman"/>
          <w:b w:val="false"/>
          <w:i w:val="false"/>
          <w:color w:val="000000"/>
          <w:sz w:val="28"/>
        </w:rPr>
        <w:t>
      - в показателе прибавляется 1 балл, в случае наличия сертификата победителя (но не по количеству победителей: например, в случае 2 победителей на республиканском уровне прибавляется на этом уровне только 1 балл);</w:t>
      </w:r>
    </w:p>
    <w:bookmarkEnd w:id="653"/>
    <w:bookmarkStart w:name="z3134" w:id="654"/>
    <w:p>
      <w:pPr>
        <w:spacing w:after="0"/>
        <w:ind w:left="0"/>
        <w:jc w:val="both"/>
      </w:pPr>
      <w:r>
        <w:rPr>
          <w:rFonts w:ascii="Times New Roman"/>
          <w:b w:val="false"/>
          <w:i w:val="false"/>
          <w:color w:val="000000"/>
          <w:sz w:val="28"/>
        </w:rPr>
        <w:t>
      - выставляется один общий балл в соответствии с уровнем представления (баллы за разные виды работ не суммируются).</w:t>
      </w:r>
    </w:p>
    <w:bookmarkEnd w:id="654"/>
    <w:bookmarkStart w:name="z3135" w:id="655"/>
    <w:p>
      <w:pPr>
        <w:spacing w:after="0"/>
        <w:ind w:left="0"/>
        <w:jc w:val="both"/>
      </w:pPr>
      <w:r>
        <w:rPr>
          <w:rFonts w:ascii="Times New Roman"/>
          <w:b w:val="false"/>
          <w:i w:val="false"/>
          <w:color w:val="000000"/>
          <w:sz w:val="28"/>
        </w:rPr>
        <w:t>
      3. При выставлении баллов по критерию "Обобщение и трансляция опыта" необходимо учитывать:</w:t>
      </w:r>
    </w:p>
    <w:bookmarkEnd w:id="655"/>
    <w:bookmarkStart w:name="z3136" w:id="656"/>
    <w:p>
      <w:pPr>
        <w:spacing w:after="0"/>
        <w:ind w:left="0"/>
        <w:jc w:val="both"/>
      </w:pPr>
      <w:r>
        <w:rPr>
          <w:rFonts w:ascii="Times New Roman"/>
          <w:b w:val="false"/>
          <w:i w:val="false"/>
          <w:color w:val="000000"/>
          <w:sz w:val="28"/>
        </w:rPr>
        <w:t>
      - по показателю "Выступление на основе исследовательской деятельности или учебно-методических, методических материалов на семинарах, конференциях, форумах, тренингах, мастер-классах, курсах повышения квалификации" выставляется балл при наличии доказательств: выписка из приказа (копия приказа) или программа (копия программы) и ссылка на материалы мероприятия. Программа согласована на соответствующем уровне организацией образования, органами управления образованием района/города, области (города республиканского значения), уполномоченным органом в области образования (АО "НЦПК "Өрлеу"), РУМЦ ДО, Институтом раннего развития, "Talap", ННПЦ РСИО;</w:t>
      </w:r>
    </w:p>
    <w:bookmarkEnd w:id="656"/>
    <w:bookmarkStart w:name="z3137" w:id="657"/>
    <w:p>
      <w:pPr>
        <w:spacing w:after="0"/>
        <w:ind w:left="0"/>
        <w:jc w:val="both"/>
      </w:pPr>
      <w:r>
        <w:rPr>
          <w:rFonts w:ascii="Times New Roman"/>
          <w:b w:val="false"/>
          <w:i w:val="false"/>
          <w:color w:val="000000"/>
          <w:sz w:val="28"/>
        </w:rPr>
        <w:t>
      - мероприятия по трансляции опыта проводятся на основе материалов, утвержденных учебно-методическим советом при органа образования района/города или РУМС при уполномоченном органе в области образования (Национальная академия образования им.И.Алтынсарина)/ РУМС при уполномоченном органе в области образования для организаций ТиППО/ РУМС при РУМЦ ДО / РУМС при ННПЦ РСИО;</w:t>
      </w:r>
    </w:p>
    <w:bookmarkEnd w:id="657"/>
    <w:bookmarkStart w:name="z3138" w:id="658"/>
    <w:p>
      <w:pPr>
        <w:spacing w:after="0"/>
        <w:ind w:left="0"/>
        <w:jc w:val="both"/>
      </w:pPr>
      <w:r>
        <w:rPr>
          <w:rFonts w:ascii="Times New Roman"/>
          <w:b w:val="false"/>
          <w:i w:val="false"/>
          <w:color w:val="000000"/>
          <w:sz w:val="28"/>
        </w:rPr>
        <w:t>
      - по показателю "программы, учебно-методические, методические материалы" в случае соавторства (не более 3 авторов,) выставляется 2 балла;</w:t>
      </w:r>
    </w:p>
    <w:bookmarkEnd w:id="658"/>
    <w:bookmarkStart w:name="z3139" w:id="659"/>
    <w:p>
      <w:pPr>
        <w:spacing w:after="0"/>
        <w:ind w:left="0"/>
        <w:jc w:val="both"/>
      </w:pPr>
      <w:r>
        <w:rPr>
          <w:rFonts w:ascii="Times New Roman"/>
          <w:b w:val="false"/>
          <w:i w:val="false"/>
          <w:color w:val="000000"/>
          <w:sz w:val="28"/>
        </w:rPr>
        <w:t xml:space="preserve">
      - по показателю "Публикация на основе исследовательской деятельности" выставляется балл при наличии публикации педагогам, аттестуемым на квалификационную категорию "руководитель третьей категории" или "заместитель руководителя третьей категории", при этом выставляется 7 баллов, если есть публикация в издании, рекомендованном КОКНВО или входящем в базы Scopus и WoS; </w:t>
      </w:r>
    </w:p>
    <w:bookmarkEnd w:id="659"/>
    <w:bookmarkStart w:name="z3140" w:id="660"/>
    <w:p>
      <w:pPr>
        <w:spacing w:after="0"/>
        <w:ind w:left="0"/>
        <w:jc w:val="both"/>
      </w:pPr>
      <w:r>
        <w:rPr>
          <w:rFonts w:ascii="Times New Roman"/>
          <w:b w:val="false"/>
          <w:i w:val="false"/>
          <w:color w:val="000000"/>
          <w:sz w:val="28"/>
        </w:rPr>
        <w:t>
      - выставляется один общий балл в соответствии с уровнем представления (баллы за разные виды работ не суммируются).</w:t>
      </w:r>
    </w:p>
    <w:bookmarkEnd w:id="660"/>
    <w:bookmarkStart w:name="z3141" w:id="661"/>
    <w:p>
      <w:pPr>
        <w:spacing w:after="0"/>
        <w:ind w:left="0"/>
        <w:jc w:val="both"/>
      </w:pPr>
      <w:r>
        <w:rPr>
          <w:rFonts w:ascii="Times New Roman"/>
          <w:b w:val="false"/>
          <w:i w:val="false"/>
          <w:color w:val="000000"/>
          <w:sz w:val="28"/>
        </w:rPr>
        <w:t>
      4. По показателю "Повышение квалификации" выставляется балл в соответствии с количеством часов в рамках курсов повышения квалификации по профилю (области) деятельности при этом в случае, если педагог участвует в двух и более курсах по разным программам, количество часов суммируется. Сертификат учитывается только один раз в случаях, если педагог:</w:t>
      </w:r>
    </w:p>
    <w:bookmarkEnd w:id="661"/>
    <w:bookmarkStart w:name="z3142" w:id="662"/>
    <w:p>
      <w:pPr>
        <w:spacing w:after="0"/>
        <w:ind w:left="0"/>
        <w:jc w:val="both"/>
      </w:pPr>
      <w:r>
        <w:rPr>
          <w:rFonts w:ascii="Times New Roman"/>
          <w:b w:val="false"/>
          <w:i w:val="false"/>
          <w:color w:val="000000"/>
          <w:sz w:val="28"/>
        </w:rPr>
        <w:t>
      одновременно проходит аттестацию как руководитель (заместитель руководителя) и педагог (методист);</w:t>
      </w:r>
    </w:p>
    <w:bookmarkEnd w:id="662"/>
    <w:bookmarkStart w:name="z3143" w:id="663"/>
    <w:p>
      <w:pPr>
        <w:spacing w:after="0"/>
        <w:ind w:left="0"/>
        <w:jc w:val="both"/>
      </w:pPr>
      <w:r>
        <w:rPr>
          <w:rFonts w:ascii="Times New Roman"/>
          <w:b w:val="false"/>
          <w:i w:val="false"/>
          <w:color w:val="000000"/>
          <w:sz w:val="28"/>
        </w:rPr>
        <w:t>
      прошел обучение два или более раз по одной и той же программе.</w:t>
      </w:r>
    </w:p>
    <w:bookmarkEnd w:id="663"/>
    <w:bookmarkStart w:name="z3144" w:id="664"/>
    <w:p>
      <w:pPr>
        <w:spacing w:after="0"/>
        <w:ind w:left="0"/>
        <w:jc w:val="both"/>
      </w:pPr>
      <w:r>
        <w:rPr>
          <w:rFonts w:ascii="Times New Roman"/>
          <w:b w:val="false"/>
          <w:i w:val="false"/>
          <w:color w:val="000000"/>
          <w:sz w:val="28"/>
        </w:rPr>
        <w:t>
      Доказательства по показателю "Повышение квалификации": копии сертификата; документ, подтверждающий внедрение полученных знаний в практическую деятельность.</w:t>
      </w:r>
    </w:p>
    <w:bookmarkEnd w:id="664"/>
    <w:bookmarkStart w:name="z3145" w:id="665"/>
    <w:p>
      <w:pPr>
        <w:spacing w:after="0"/>
        <w:ind w:left="0"/>
        <w:jc w:val="both"/>
      </w:pPr>
      <w:r>
        <w:rPr>
          <w:rFonts w:ascii="Times New Roman"/>
          <w:b w:val="false"/>
          <w:i w:val="false"/>
          <w:color w:val="000000"/>
          <w:sz w:val="28"/>
        </w:rPr>
        <w:t>
      Дополнительные баллы за награды, грамоты, благодарственные письма и другие формы поощрения или награждения не выставляются.</w:t>
      </w:r>
    </w:p>
    <w:bookmarkEnd w:id="665"/>
    <w:bookmarkStart w:name="z3146" w:id="666"/>
    <w:p>
      <w:pPr>
        <w:spacing w:after="0"/>
        <w:ind w:left="0"/>
        <w:jc w:val="both"/>
      </w:pPr>
      <w:r>
        <w:rPr>
          <w:rFonts w:ascii="Times New Roman"/>
          <w:b w:val="false"/>
          <w:i w:val="false"/>
          <w:color w:val="000000"/>
          <w:sz w:val="28"/>
        </w:rPr>
        <w:t>
      Расшифровка аббревиатур:</w:t>
      </w:r>
    </w:p>
    <w:bookmarkEnd w:id="666"/>
    <w:bookmarkStart w:name="z3147" w:id="667"/>
    <w:p>
      <w:pPr>
        <w:spacing w:after="0"/>
        <w:ind w:left="0"/>
        <w:jc w:val="both"/>
      </w:pPr>
      <w:r>
        <w:rPr>
          <w:rFonts w:ascii="Times New Roman"/>
          <w:b w:val="false"/>
          <w:i w:val="false"/>
          <w:color w:val="000000"/>
          <w:sz w:val="28"/>
        </w:rPr>
        <w:t xml:space="preserve">
      УО – управление образованием областей (городов республиканского значения; </w:t>
      </w:r>
    </w:p>
    <w:bookmarkEnd w:id="667"/>
    <w:bookmarkStart w:name="z3148" w:id="668"/>
    <w:p>
      <w:pPr>
        <w:spacing w:after="0"/>
        <w:ind w:left="0"/>
        <w:jc w:val="both"/>
      </w:pPr>
      <w:r>
        <w:rPr>
          <w:rFonts w:ascii="Times New Roman"/>
          <w:b w:val="false"/>
          <w:i w:val="false"/>
          <w:color w:val="000000"/>
          <w:sz w:val="28"/>
        </w:rPr>
        <w:t xml:space="preserve">
      ТиППО – организации технического и профессионального, послесреднего образования; </w:t>
      </w:r>
    </w:p>
    <w:bookmarkEnd w:id="668"/>
    <w:bookmarkStart w:name="z3149" w:id="669"/>
    <w:p>
      <w:pPr>
        <w:spacing w:after="0"/>
        <w:ind w:left="0"/>
        <w:jc w:val="both"/>
      </w:pPr>
      <w:r>
        <w:rPr>
          <w:rFonts w:ascii="Times New Roman"/>
          <w:b w:val="false"/>
          <w:i w:val="false"/>
          <w:color w:val="000000"/>
          <w:sz w:val="28"/>
        </w:rPr>
        <w:t>
      "Talap" - некоммерческое акционерное общество при Министерстве просвещения Республики Казахстан;</w:t>
      </w:r>
    </w:p>
    <w:bookmarkEnd w:id="669"/>
    <w:bookmarkStart w:name="z3150" w:id="670"/>
    <w:p>
      <w:pPr>
        <w:spacing w:after="0"/>
        <w:ind w:left="0"/>
        <w:jc w:val="both"/>
      </w:pPr>
      <w:r>
        <w:rPr>
          <w:rFonts w:ascii="Times New Roman"/>
          <w:b w:val="false"/>
          <w:i w:val="false"/>
          <w:color w:val="000000"/>
          <w:sz w:val="28"/>
        </w:rPr>
        <w:t xml:space="preserve">
      Институт раннего развития - Республиканское государственное учреждение "Институт раннего развития" Министерства просвещения Республики Казахстан </w:t>
      </w:r>
    </w:p>
    <w:bookmarkEnd w:id="670"/>
    <w:bookmarkStart w:name="z3151" w:id="671"/>
    <w:p>
      <w:pPr>
        <w:spacing w:after="0"/>
        <w:ind w:left="0"/>
        <w:jc w:val="both"/>
      </w:pPr>
      <w:r>
        <w:rPr>
          <w:rFonts w:ascii="Times New Roman"/>
          <w:b w:val="false"/>
          <w:i w:val="false"/>
          <w:color w:val="000000"/>
          <w:sz w:val="28"/>
        </w:rPr>
        <w:t>
      ННПЦ РСИО – Республиканское государственное учреждение "Национальный научно-практический центр развития специального и инклюзивного образования" Министерства просвещения Республики Казахстан;</w:t>
      </w:r>
    </w:p>
    <w:bookmarkEnd w:id="671"/>
    <w:bookmarkStart w:name="z3152" w:id="672"/>
    <w:p>
      <w:pPr>
        <w:spacing w:after="0"/>
        <w:ind w:left="0"/>
        <w:jc w:val="both"/>
      </w:pPr>
      <w:r>
        <w:rPr>
          <w:rFonts w:ascii="Times New Roman"/>
          <w:b w:val="false"/>
          <w:i w:val="false"/>
          <w:color w:val="000000"/>
          <w:sz w:val="28"/>
        </w:rPr>
        <w:t>
      ПМПК - Коммунальное государственное учреждение "Психолого-медико-педагогическая консультация";</w:t>
      </w:r>
    </w:p>
    <w:bookmarkEnd w:id="672"/>
    <w:bookmarkStart w:name="z3153" w:id="673"/>
    <w:p>
      <w:pPr>
        <w:spacing w:after="0"/>
        <w:ind w:left="0"/>
        <w:jc w:val="both"/>
      </w:pPr>
      <w:r>
        <w:rPr>
          <w:rFonts w:ascii="Times New Roman"/>
          <w:b w:val="false"/>
          <w:i w:val="false"/>
          <w:color w:val="000000"/>
          <w:sz w:val="28"/>
        </w:rPr>
        <w:t>
      АО "НЦПК "Өрлеу" - акционерное общество "Национальный центр повышения квалификации "Өрлеу";</w:t>
      </w:r>
    </w:p>
    <w:bookmarkEnd w:id="673"/>
    <w:bookmarkStart w:name="z3154" w:id="674"/>
    <w:p>
      <w:pPr>
        <w:spacing w:after="0"/>
        <w:ind w:left="0"/>
        <w:jc w:val="both"/>
      </w:pPr>
      <w:r>
        <w:rPr>
          <w:rFonts w:ascii="Times New Roman"/>
          <w:b w:val="false"/>
          <w:i w:val="false"/>
          <w:color w:val="000000"/>
          <w:sz w:val="28"/>
        </w:rPr>
        <w:t>
      РУМС – Республиканский учебно-методический совет;</w:t>
      </w:r>
    </w:p>
    <w:bookmarkEnd w:id="674"/>
    <w:bookmarkStart w:name="z3155" w:id="675"/>
    <w:p>
      <w:pPr>
        <w:spacing w:after="0"/>
        <w:ind w:left="0"/>
        <w:jc w:val="both"/>
      </w:pPr>
      <w:r>
        <w:rPr>
          <w:rFonts w:ascii="Times New Roman"/>
          <w:b w:val="false"/>
          <w:i w:val="false"/>
          <w:color w:val="000000"/>
          <w:sz w:val="28"/>
        </w:rPr>
        <w:t xml:space="preserve">
      РУМЦ ДО - Республиканское государственное казенное предприятие" Республиканский учебно-методический центр дополнительного образования" Министерства просвещения Республики Казахстан; </w:t>
      </w:r>
    </w:p>
    <w:bookmarkEnd w:id="675"/>
    <w:bookmarkStart w:name="z3156" w:id="676"/>
    <w:p>
      <w:pPr>
        <w:spacing w:after="0"/>
        <w:ind w:left="0"/>
        <w:jc w:val="both"/>
      </w:pPr>
      <w:r>
        <w:rPr>
          <w:rFonts w:ascii="Times New Roman"/>
          <w:b w:val="false"/>
          <w:i w:val="false"/>
          <w:color w:val="000000"/>
          <w:sz w:val="28"/>
        </w:rPr>
        <w:t>
      КОКНВО - Комитет по обеспечению качества в сфере науки и высшего образования Министерства науки и высшего образования Республики Казахстан;</w:t>
      </w:r>
    </w:p>
    <w:bookmarkEnd w:id="676"/>
    <w:bookmarkStart w:name="z3157" w:id="677"/>
    <w:p>
      <w:pPr>
        <w:spacing w:after="0"/>
        <w:ind w:left="0"/>
        <w:jc w:val="both"/>
      </w:pPr>
      <w:r>
        <w:rPr>
          <w:rFonts w:ascii="Times New Roman"/>
          <w:b w:val="false"/>
          <w:i w:val="false"/>
          <w:color w:val="000000"/>
          <w:sz w:val="28"/>
        </w:rPr>
        <w:t>
      Scopus - абстрактная и реферативная база данных рецензируемой литературы (The Abstract and Citation Database of Peer-Reviewed Literature);</w:t>
      </w:r>
    </w:p>
    <w:bookmarkEnd w:id="677"/>
    <w:bookmarkStart w:name="z3158" w:id="678"/>
    <w:p>
      <w:pPr>
        <w:spacing w:after="0"/>
        <w:ind w:left="0"/>
        <w:jc w:val="both"/>
      </w:pPr>
      <w:r>
        <w:rPr>
          <w:rFonts w:ascii="Times New Roman"/>
          <w:b w:val="false"/>
          <w:i w:val="false"/>
          <w:color w:val="000000"/>
          <w:sz w:val="28"/>
        </w:rPr>
        <w:t>
      WoS - наукометрическую платформу для анализа цитируемости научных публикаций (Web of Science Core Collection).</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3160" w:id="679"/>
    <w:p>
      <w:pPr>
        <w:spacing w:after="0"/>
        <w:ind w:left="0"/>
        <w:jc w:val="left"/>
      </w:pPr>
      <w:r>
        <w:rPr>
          <w:rFonts w:ascii="Times New Roman"/>
          <w:b/>
          <w:i w:val="false"/>
          <w:color w:val="000000"/>
        </w:rPr>
        <w:t xml:space="preserve"> Лист наблюдения урока (занятия, организованной деятельности, мероприятия)</w:t>
      </w:r>
      <w:r>
        <w:br/>
      </w:r>
      <w:r>
        <w:rPr>
          <w:rFonts w:ascii="Times New Roman"/>
          <w:b/>
          <w:i w:val="false"/>
          <w:color w:val="000000"/>
        </w:rPr>
        <w:t>педагога организации среднего (специального), дополнительного, технического</w:t>
      </w:r>
      <w:r>
        <w:br/>
      </w:r>
      <w:r>
        <w:rPr>
          <w:rFonts w:ascii="Times New Roman"/>
          <w:b/>
          <w:i w:val="false"/>
          <w:color w:val="000000"/>
        </w:rPr>
        <w:t>и профессионального, послесреднего образования, организаций образования</w:t>
      </w:r>
      <w:r>
        <w:br/>
      </w:r>
      <w:r>
        <w:rPr>
          <w:rFonts w:ascii="Times New Roman"/>
          <w:b/>
          <w:i w:val="false"/>
          <w:color w:val="000000"/>
        </w:rPr>
        <w:t>для детей-сирот и детей, оставшихся без попечения родителей</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680"/>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 педагога</w:t>
            </w:r>
          </w:p>
          <w:bookmarkEnd w:id="6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681"/>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квалификационная категория</w:t>
            </w:r>
          </w:p>
          <w:bookmarkEnd w:id="6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682"/>
          <w:p>
            <w:pPr>
              <w:spacing w:after="20"/>
              <w:ind w:left="20"/>
              <w:jc w:val="both"/>
            </w:pPr>
            <w:r>
              <w:rPr>
                <w:rFonts w:ascii="Times New Roman"/>
                <w:b w:val="false"/>
                <w:i w:val="false"/>
                <w:color w:val="000000"/>
                <w:sz w:val="20"/>
              </w:rPr>
              <w:t>
</w:t>
            </w:r>
            <w:r>
              <w:rPr>
                <w:rFonts w:ascii="Times New Roman"/>
                <w:b w:val="false"/>
                <w:i w:val="false"/>
                <w:color w:val="000000"/>
                <w:sz w:val="20"/>
              </w:rPr>
              <w:t>Предмет</w:t>
            </w:r>
          </w:p>
          <w:bookmarkEnd w:id="682"/>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683"/>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(организованная деятельность)</w:t>
            </w:r>
          </w:p>
          <w:bookmarkEnd w:id="683"/>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684"/>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образования</w:t>
            </w:r>
          </w:p>
          <w:bookmarkEnd w:id="68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685"/>
          <w:p>
            <w:pPr>
              <w:spacing w:after="20"/>
              <w:ind w:left="20"/>
              <w:jc w:val="both"/>
            </w:pPr>
            <w:r>
              <w:rPr>
                <w:rFonts w:ascii="Times New Roman"/>
                <w:b w:val="false"/>
                <w:i w:val="false"/>
                <w:color w:val="000000"/>
                <w:sz w:val="20"/>
              </w:rPr>
              <w:t>
</w:t>
            </w:r>
            <w:r>
              <w:rPr>
                <w:rFonts w:ascii="Times New Roman"/>
                <w:b w:val="false"/>
                <w:i w:val="false"/>
                <w:color w:val="000000"/>
                <w:sz w:val="20"/>
              </w:rPr>
              <w:t>Класс (группа, индивидуальное занятие)</w:t>
            </w:r>
          </w:p>
          <w:bookmarkEnd w:id="6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686"/>
          <w:p>
            <w:pPr>
              <w:spacing w:after="20"/>
              <w:ind w:left="20"/>
              <w:jc w:val="both"/>
            </w:pPr>
            <w:r>
              <w:rPr>
                <w:rFonts w:ascii="Times New Roman"/>
                <w:b w:val="false"/>
                <w:i w:val="false"/>
                <w:color w:val="000000"/>
                <w:sz w:val="20"/>
              </w:rPr>
              <w:t>
</w:t>
            </w:r>
            <w:r>
              <w:rPr>
                <w:rFonts w:ascii="Times New Roman"/>
                <w:b w:val="false"/>
                <w:i w:val="false"/>
                <w:color w:val="000000"/>
                <w:sz w:val="20"/>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послесреднего образования</w:t>
            </w:r>
          </w:p>
          <w:bookmarkEnd w:id="68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68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вожатый, педагог – организатор, педагог-ассистент, педагог-профориентатор – в соответствии с программой развития организации образования, воспитатель организаций образования для детей-сирот и детей, оставшихся без попечения родителей - в соответствии с единой программой воспитания.</w:t>
            </w:r>
          </w:p>
          <w:bookmarkEnd w:id="6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688"/>
          <w:p>
            <w:pPr>
              <w:spacing w:after="20"/>
              <w:ind w:left="20"/>
              <w:jc w:val="both"/>
            </w:pPr>
            <w:r>
              <w:rPr>
                <w:rFonts w:ascii="Times New Roman"/>
                <w:b w:val="false"/>
                <w:i w:val="false"/>
                <w:color w:val="000000"/>
                <w:sz w:val="20"/>
              </w:rPr>
              <w:t>
</w:t>
            </w:r>
            <w:r>
              <w:rPr>
                <w:rFonts w:ascii="Times New Roman"/>
                <w:b w:val="false"/>
                <w:i w:val="false"/>
                <w:color w:val="000000"/>
                <w:sz w:val="20"/>
              </w:rPr>
              <w:t>Тема, цели урока (занятия, организованной деятельности мероприятия)</w:t>
            </w:r>
          </w:p>
          <w:bookmarkEnd w:id="68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689"/>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68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6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69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 (занятия,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обучения (ожидаемым результатам)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и достижимы всеми обучающимися (воспитанниками)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69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(воспитания) и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образовательным потребностям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ресурсов планируется: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авторской программы (педагог-мастер)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693"/>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вовлечение обучающихся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 планируется: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авторской программы (педагог-мастер)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6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Преподавание (организация, проведение)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69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9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урока (занятия, мероприятия)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развитие навыков поиска, извлечения и интерпретации информации из различных источников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вовлекаются к определению способов практического применения материала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69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9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цифровые образовательные ресурсы (при наличии) с учетом индивидуальных потребностей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69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9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обучения (воспитания), заданий,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способствуют взаимодействию обучающихся (воспитанников) (или "педагог-обучающийся (воспитанник)")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образовательные потребности и индивидуальные особенности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69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9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урока (занятия, мероприятия),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(альтернативной коммуникации) педагога и обучающихся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69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9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обучающихся (воспитанников)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активно участвуют в обсуждениях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70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0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задания способствуют развитию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демонстрируют приверженность ценностям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7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(мониторинг)</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70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0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вовлекаются обучающиеся (воспитанники) в постановку целей и определение ожидаемых результатов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всех этапах урока (занятия,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вожатый, педагог – организатор, воспитатель, педагог-ассистент, педагог-профориентатор – в соответствии с целями мероприятия, организованной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соответствует целям и ожидаемым результатам урока (занятия, мероприятия), планируется развитие навыков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7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0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704"/>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0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уроку (занятию,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урока (занятия, мероприятия) на основе достижения обучающимися (воспитанниками) целей (ожидаемых результатов)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70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и на основе оценки качества урока (занятия,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706"/>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706"/>
        </w:tc>
      </w:tr>
    </w:tbl>
    <w:p>
      <w:pPr>
        <w:spacing w:after="0"/>
        <w:ind w:left="0"/>
        <w:jc w:val="both"/>
      </w:pPr>
      <w:bookmarkStart w:name="z3536" w:id="707"/>
      <w:r>
        <w:rPr>
          <w:rFonts w:ascii="Times New Roman"/>
          <w:b w:val="false"/>
          <w:i w:val="false"/>
          <w:color w:val="000000"/>
          <w:sz w:val="28"/>
        </w:rPr>
        <w:t>
      "Ознакомлен"</w:t>
      </w:r>
    </w:p>
    <w:bookmarkEnd w:id="707"/>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наблюдателя фамилия, имя, отчество (при наличии)</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педагога фамилия, имя, отчество (при наличии)</w:t>
      </w:r>
    </w:p>
    <w:bookmarkStart w:name="z3537" w:id="708"/>
    <w:p>
      <w:pPr>
        <w:spacing w:after="0"/>
        <w:ind w:left="0"/>
        <w:jc w:val="left"/>
      </w:pPr>
      <w:r>
        <w:rPr>
          <w:rFonts w:ascii="Times New Roman"/>
          <w:b/>
          <w:i w:val="false"/>
          <w:color w:val="000000"/>
        </w:rPr>
        <w:t xml:space="preserve"> Лист наблюдения организованной деятельности (мероприятия) педагога дошкольной организации образования</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709"/>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 педагога</w:t>
            </w:r>
          </w:p>
          <w:bookmarkEnd w:id="7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710"/>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квалификационная категория</w:t>
            </w:r>
          </w:p>
          <w:bookmarkEnd w:id="7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711"/>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Организованная деятельность</w:t>
            </w:r>
          </w:p>
          <w:bookmarkEnd w:id="7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71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образования</w:t>
            </w:r>
          </w:p>
          <w:bookmarkEnd w:id="7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713"/>
          <w:p>
            <w:pPr>
              <w:spacing w:after="20"/>
              <w:ind w:left="20"/>
              <w:jc w:val="both"/>
            </w:pPr>
            <w:r>
              <w:rPr>
                <w:rFonts w:ascii="Times New Roman"/>
                <w:b w:val="false"/>
                <w:i w:val="false"/>
                <w:color w:val="000000"/>
                <w:sz w:val="20"/>
              </w:rPr>
              <w:t>
</w:t>
            </w:r>
            <w:r>
              <w:rPr>
                <w:rFonts w:ascii="Times New Roman"/>
                <w:b w:val="false"/>
                <w:i w:val="false"/>
                <w:color w:val="000000"/>
                <w:sz w:val="20"/>
              </w:rPr>
              <w:t>Группа</w:t>
            </w:r>
          </w:p>
          <w:bookmarkEnd w:id="7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7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Содержание организованной деятельности (мероприятия) на основе типовой учебной программы воспитания и обучения </w:t>
            </w:r>
          </w:p>
          <w:bookmarkEnd w:id="7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715"/>
          <w:p>
            <w:pPr>
              <w:spacing w:after="20"/>
              <w:ind w:left="20"/>
              <w:jc w:val="both"/>
            </w:pPr>
            <w:r>
              <w:rPr>
                <w:rFonts w:ascii="Times New Roman"/>
                <w:b w:val="false"/>
                <w:i w:val="false"/>
                <w:color w:val="000000"/>
                <w:sz w:val="20"/>
              </w:rPr>
              <w:t>
</w:t>
            </w:r>
            <w:r>
              <w:rPr>
                <w:rFonts w:ascii="Times New Roman"/>
                <w:b w:val="false"/>
                <w:i w:val="false"/>
                <w:color w:val="000000"/>
                <w:sz w:val="20"/>
              </w:rPr>
              <w:t>Задачи организованной деятельности</w:t>
            </w:r>
          </w:p>
          <w:bookmarkEnd w:id="71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716"/>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71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7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71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1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соответствуют содержанию организованной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на организованной деятельности (мероприятии) всеми воспитанниками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71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1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воспитания 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задачам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образовательным потребностям всех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авторской программы (педагог-мастер)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72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2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методов, приемов взаимодействия педагога с воспитанниками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поддержку индивидуальных и коллективных интересов, потребностей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эмоциональный комфорт пребывания воспитанникам в течение дня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учетом результатов исследования практики (педагог-исследователь)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авторской программы (педагог-мастер)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7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2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организованной деятельности (мероприятия)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72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2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ресурсы, направленные на развитие навыков нахождения информации из различных источников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вовлекаются к определению способов практического применения материала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72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2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ЦОР с учетом индивидуальных потребностей и интересов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72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2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способствуют взаимодействию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 всех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ресурсов соответствует потребностям, интересам всех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 всех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72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2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дня,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режим дня, при этом педагог гибко реагирует на необходимость изменений в соответствии с потребностями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педагога и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72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2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обучающихся (воспитанников)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 (распределяются роли при взаимодействии)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индивидуальные потребности, интересы воспитанников при организации взаимодействия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активно участвуют в диалоге, обсуждении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72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2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методы и приемы способствуют развитию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демонстрируют приверженность ценностям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72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деятельностью воспитанников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72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2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воспитанников на момент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сформированы навыки самоорганизации у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возрасту воспитанников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заинтересованы определенной деятельностью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самооценивание и взаимооценивание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73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3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73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3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организованной деятельности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организованной деятельности (мероприятия) на основе достижения воспитанниками задач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73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на основе самоанализа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733"/>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733"/>
        </w:tc>
      </w:tr>
    </w:tbl>
    <w:p>
      <w:pPr>
        <w:spacing w:after="0"/>
        <w:ind w:left="0"/>
        <w:jc w:val="both"/>
      </w:pPr>
      <w:bookmarkStart w:name="z3899" w:id="734"/>
      <w:r>
        <w:rPr>
          <w:rFonts w:ascii="Times New Roman"/>
          <w:b w:val="false"/>
          <w:i w:val="false"/>
          <w:color w:val="000000"/>
          <w:sz w:val="28"/>
        </w:rPr>
        <w:t>
      "Ознакомлен"</w:t>
      </w:r>
    </w:p>
    <w:bookmarkEnd w:id="734"/>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наблюдателя фамилия, имя, отчество (при наличии)</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педагога фамилия, имя, отчество (при наличии)</w:t>
      </w:r>
    </w:p>
    <w:bookmarkStart w:name="z3900" w:id="735"/>
    <w:p>
      <w:pPr>
        <w:spacing w:after="0"/>
        <w:ind w:left="0"/>
        <w:jc w:val="left"/>
      </w:pPr>
      <w:r>
        <w:rPr>
          <w:rFonts w:ascii="Times New Roman"/>
          <w:b/>
          <w:i w:val="false"/>
          <w:color w:val="000000"/>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736"/>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 педагога</w:t>
            </w:r>
          </w:p>
          <w:bookmarkEnd w:id="7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73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квалификационная категория</w:t>
            </w:r>
          </w:p>
          <w:bookmarkEnd w:id="7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738"/>
          <w:p>
            <w:pPr>
              <w:spacing w:after="20"/>
              <w:ind w:left="20"/>
              <w:jc w:val="both"/>
            </w:pPr>
            <w:r>
              <w:rPr>
                <w:rFonts w:ascii="Times New Roman"/>
                <w:b w:val="false"/>
                <w:i w:val="false"/>
                <w:color w:val="000000"/>
                <w:sz w:val="20"/>
              </w:rPr>
              <w:t>
</w:t>
            </w:r>
            <w:r>
              <w:rPr>
                <w:rFonts w:ascii="Times New Roman"/>
                <w:b w:val="false"/>
                <w:i w:val="false"/>
                <w:color w:val="000000"/>
                <w:sz w:val="20"/>
              </w:rPr>
              <w:t>Занятие (организованная деятельность)</w:t>
            </w:r>
          </w:p>
          <w:bookmarkEnd w:id="7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739"/>
          <w:p>
            <w:pPr>
              <w:spacing w:after="20"/>
              <w:ind w:left="20"/>
              <w:jc w:val="both"/>
            </w:pPr>
            <w:r>
              <w:rPr>
                <w:rFonts w:ascii="Times New Roman"/>
                <w:b w:val="false"/>
                <w:i w:val="false"/>
                <w:color w:val="000000"/>
                <w:sz w:val="20"/>
              </w:rPr>
              <w:t>
</w:t>
            </w:r>
            <w:r>
              <w:rPr>
                <w:rFonts w:ascii="Times New Roman"/>
                <w:b w:val="false"/>
                <w:i w:val="false"/>
                <w:color w:val="000000"/>
                <w:sz w:val="20"/>
              </w:rPr>
              <w:t>Форма организации (индивидуальная, подгрупповая, групповая)</w:t>
            </w:r>
          </w:p>
          <w:bookmarkEnd w:id="73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74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образования</w:t>
            </w:r>
          </w:p>
          <w:bookmarkEnd w:id="7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741"/>
          <w:p>
            <w:pPr>
              <w:spacing w:after="20"/>
              <w:ind w:left="20"/>
              <w:jc w:val="both"/>
            </w:pPr>
            <w:r>
              <w:rPr>
                <w:rFonts w:ascii="Times New Roman"/>
                <w:b w:val="false"/>
                <w:i w:val="false"/>
                <w:color w:val="000000"/>
                <w:sz w:val="20"/>
              </w:rPr>
              <w:t>
</w:t>
            </w:r>
            <w:r>
              <w:rPr>
                <w:rFonts w:ascii="Times New Roman"/>
                <w:b w:val="false"/>
                <w:i w:val="false"/>
                <w:color w:val="000000"/>
                <w:sz w:val="20"/>
              </w:rPr>
              <w:t>Обучающийся (воспитанник, группа)</w:t>
            </w:r>
          </w:p>
          <w:bookmarkEnd w:id="74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742"/>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bookmarkEnd w:id="74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743"/>
          <w:p>
            <w:pPr>
              <w:spacing w:after="20"/>
              <w:ind w:left="20"/>
              <w:jc w:val="both"/>
            </w:pPr>
            <w:r>
              <w:rPr>
                <w:rFonts w:ascii="Times New Roman"/>
                <w:b w:val="false"/>
                <w:i w:val="false"/>
                <w:color w:val="000000"/>
                <w:sz w:val="20"/>
              </w:rPr>
              <w:t>
</w:t>
            </w:r>
            <w:r>
              <w:rPr>
                <w:rFonts w:ascii="Times New Roman"/>
                <w:b w:val="false"/>
                <w:i w:val="false"/>
                <w:color w:val="000000"/>
                <w:sz w:val="20"/>
              </w:rPr>
              <w:t>Цели (задачи) занятия</w:t>
            </w:r>
          </w:p>
          <w:bookmarkEnd w:id="743"/>
          <w:p>
            <w:pPr>
              <w:spacing w:after="20"/>
              <w:ind w:left="20"/>
              <w:jc w:val="both"/>
            </w:pPr>
            <w:r>
              <w:rPr>
                <w:rFonts w:ascii="Times New Roman"/>
                <w:b w:val="false"/>
                <w:i w:val="false"/>
                <w:color w:val="000000"/>
                <w:sz w:val="20"/>
              </w:rPr>
              <w:t>(мероприятия)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74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74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7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74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соответствуют зоне ближайшего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в рамках занятия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74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обучения (воспитания)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потребностям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748"/>
          <w:p>
            <w:pPr>
              <w:spacing w:after="20"/>
              <w:ind w:left="20"/>
              <w:jc w:val="both"/>
            </w:pPr>
            <w:r>
              <w:rPr>
                <w:rFonts w:ascii="Times New Roman"/>
                <w:b w:val="false"/>
                <w:i w:val="false"/>
                <w:color w:val="000000"/>
                <w:sz w:val="20"/>
              </w:rPr>
              <w:t>
применение методов планируется:</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74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4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образовательным потребностям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750"/>
          <w:p>
            <w:pPr>
              <w:spacing w:after="20"/>
              <w:ind w:left="20"/>
              <w:jc w:val="both"/>
            </w:pPr>
            <w:r>
              <w:rPr>
                <w:rFonts w:ascii="Times New Roman"/>
                <w:b w:val="false"/>
                <w:i w:val="false"/>
                <w:color w:val="000000"/>
                <w:sz w:val="20"/>
              </w:rPr>
              <w:t>
применение методов планируется:</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7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занятия (организованной деятельности, мероприятия)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75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5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занятия с учетом потребностей и возможностей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последовательность в работе удовлетворению ООП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методы,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предоставляются с учетом потребностей и индивидуальных особенностей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75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5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разработаны (адаптированы)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75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5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способов индивидуализации обучения при подгрупповой, групповой форме организации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способствуют процессу реализации целей и задач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обеспечивают индивидуализацию обучения (коррекционного процесса) с учетом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75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5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занятия,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гибко реагирует на необходимость изменений в соответствии с индивидуальными потребностями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соблюдается режим допустимой нагрузки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75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5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обучающихся (воспитанников) 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 индивидуальные особенности обучающихся (воспитанников)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75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5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национальных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направлены на развитие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способствуют развитию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7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5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75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5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инструменты оценивания соответствуют содержанию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оценивания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оценивания (задания)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занятии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педагогом своевременная обратная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7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6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761"/>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6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результатам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занятия (организованной деятельности, мероприятия) на основе достижения целей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76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763"/>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763"/>
        </w:tc>
      </w:tr>
    </w:tbl>
    <w:p>
      <w:pPr>
        <w:spacing w:after="0"/>
        <w:ind w:left="0"/>
        <w:jc w:val="both"/>
      </w:pPr>
      <w:bookmarkStart w:name="z4241" w:id="764"/>
      <w:r>
        <w:rPr>
          <w:rFonts w:ascii="Times New Roman"/>
          <w:b w:val="false"/>
          <w:i w:val="false"/>
          <w:color w:val="000000"/>
          <w:sz w:val="28"/>
        </w:rPr>
        <w:t>
      "Ознакомлен"</w:t>
      </w:r>
    </w:p>
    <w:bookmarkEnd w:id="764"/>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наблюдателя фамилия, имя, отчество (при наличии)</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педагога фамилия, имя, отчество (при наличии)</w:t>
      </w:r>
    </w:p>
    <w:bookmarkStart w:name="z4242" w:id="765"/>
    <w:p>
      <w:pPr>
        <w:spacing w:after="0"/>
        <w:ind w:left="0"/>
        <w:jc w:val="left"/>
      </w:pPr>
      <w:r>
        <w:rPr>
          <w:rFonts w:ascii="Times New Roman"/>
          <w:b/>
          <w:i w:val="false"/>
          <w:color w:val="000000"/>
        </w:rPr>
        <w:t xml:space="preserve"> Лист наблюдения обследования и консультирования (для педагогов ПМПК)</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766"/>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 педагога</w:t>
            </w:r>
          </w:p>
          <w:bookmarkEnd w:id="7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76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квалификационная категория</w:t>
            </w:r>
          </w:p>
          <w:bookmarkEnd w:id="7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768"/>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образования</w:t>
            </w:r>
          </w:p>
          <w:bookmarkEnd w:id="7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769"/>
          <w:p>
            <w:pPr>
              <w:spacing w:after="20"/>
              <w:ind w:left="20"/>
              <w:jc w:val="both"/>
            </w:pPr>
            <w:r>
              <w:rPr>
                <w:rFonts w:ascii="Times New Roman"/>
                <w:b w:val="false"/>
                <w:i w:val="false"/>
                <w:color w:val="000000"/>
                <w:sz w:val="20"/>
              </w:rPr>
              <w:t>
</w:t>
            </w:r>
            <w:r>
              <w:rPr>
                <w:rFonts w:ascii="Times New Roman"/>
                <w:b w:val="false"/>
                <w:i w:val="false"/>
                <w:color w:val="000000"/>
                <w:sz w:val="20"/>
              </w:rPr>
              <w:t>Обучающийся (воспитанник, группа)</w:t>
            </w:r>
          </w:p>
          <w:bookmarkEnd w:id="7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770"/>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обучающегося (воспитанника)</w:t>
            </w:r>
          </w:p>
          <w:bookmarkEnd w:id="77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7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Цели (задачи) психолого-педагогического обследования </w:t>
            </w:r>
          </w:p>
          <w:bookmarkEnd w:id="7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772"/>
          <w:p>
            <w:pPr>
              <w:spacing w:after="20"/>
              <w:ind w:left="20"/>
              <w:jc w:val="both"/>
            </w:pPr>
            <w:r>
              <w:rPr>
                <w:rFonts w:ascii="Times New Roman"/>
                <w:b w:val="false"/>
                <w:i w:val="false"/>
                <w:color w:val="000000"/>
                <w:sz w:val="20"/>
              </w:rPr>
              <w:t>
</w:t>
            </w:r>
            <w:r>
              <w:rPr>
                <w:rFonts w:ascii="Times New Roman"/>
                <w:b w:val="false"/>
                <w:i w:val="false"/>
                <w:color w:val="000000"/>
                <w:sz w:val="20"/>
              </w:rPr>
              <w:t>Цели (задачи) обследования (консультирования)</w:t>
            </w:r>
          </w:p>
          <w:bookmarkEnd w:id="77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773"/>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77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774"/>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Критерии оценивания</w:t>
            </w:r>
          </w:p>
          <w:bookmarkEnd w:id="7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7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обследованию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77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места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77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задач (ожидаемых результатов) обследования запросу родителей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77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специфики нарушений при выборе специальных методик (для детей с сенсорными и двигательными нарушениями)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7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7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78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содержанием Программы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78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8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обследования, заданий,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вспомогательного оборудования с учетом специфики нарушения (для детей с сенсорными и двигательными нарушениями)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заданий возрастным особенностям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индивидуальных особенностей и возможностей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782"/>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8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обследования,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последовательное и взаимосвязанное владение алгоритмом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распределение времени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783"/>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8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при обследовании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благоприятного эмоционально-психологического климата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контакта с ребенком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взаимодействия с родителями (законными представителями)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7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8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результатов обследования</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78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8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основных задач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результатов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78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8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заключения и рекомендаций в карте развития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формирования заключения специалиста в карте развития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выяснение иерархии нарушений психического развития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заключения и рекомендаций специалиста образовательным потребностям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787"/>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и соответствие оценки ООП заключению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оценки ООП рекомендациям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7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семьи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78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8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корректное предоставление результатов обследования и рекомендаций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доступность изложений и разъяснений результатов обследования (медицинский ,психолого-педагогических заключений)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практических рекомендаций для родителей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79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79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(формы)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всех методов консультирования (беседа, наглядные и практические формы)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методов (форм) достижению целей (задач) консультирования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разработанных на основе собственного инновационного педагогического опыта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79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79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ИКТ (ссылки на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разработанных педагогом ЦОР (при наличии) с учетом индивидуальных потребностей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ссылок и комментариев к источникам с учетом индивидуальных потребностей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79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79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консультирования,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последовательное и взаимосвязанное владение алгоритмом консультирования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распределение времени при консультировании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79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79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основных задач консультирования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обратной связи от родителей (законных представителей) целям (задачам) консультирования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родителями (законными представителями) рекомендаций специалиста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79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795"/>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7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самоанализ диагностической работы на основе достижения целей (задач)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направлений по развитию практики на основе оценки диагностической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796"/>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796"/>
        </w:tc>
      </w:tr>
    </w:tbl>
    <w:p>
      <w:pPr>
        <w:spacing w:after="0"/>
        <w:ind w:left="0"/>
        <w:jc w:val="both"/>
      </w:pPr>
      <w:bookmarkStart w:name="z4590" w:id="797"/>
      <w:r>
        <w:rPr>
          <w:rFonts w:ascii="Times New Roman"/>
          <w:b w:val="false"/>
          <w:i w:val="false"/>
          <w:color w:val="000000"/>
          <w:sz w:val="28"/>
        </w:rPr>
        <w:t>
      "Ознакомлен"</w:t>
      </w:r>
    </w:p>
    <w:bookmarkEnd w:id="797"/>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наблюдателя фамилия, имя, отчество (при наличии)</w:t>
      </w:r>
    </w:p>
    <w:p>
      <w:pPr>
        <w:spacing w:after="0"/>
        <w:ind w:left="0"/>
        <w:jc w:val="both"/>
      </w:pPr>
      <w:r>
        <w:rPr>
          <w:rFonts w:ascii="Times New Roman"/>
          <w:b w:val="false"/>
          <w:i w:val="false"/>
          <w:color w:val="000000"/>
          <w:sz w:val="28"/>
        </w:rPr>
        <w:t>________________ ________________________________________</w:t>
      </w:r>
    </w:p>
    <w:p>
      <w:pPr>
        <w:spacing w:after="0"/>
        <w:ind w:left="0"/>
        <w:jc w:val="both"/>
      </w:pPr>
      <w:r>
        <w:rPr>
          <w:rFonts w:ascii="Times New Roman"/>
          <w:b w:val="false"/>
          <w:i w:val="false"/>
          <w:color w:val="000000"/>
          <w:sz w:val="28"/>
        </w:rPr>
        <w:t>Подпись педагога фамилия, имя, отчество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27 января 2016 года № 83</w:t>
            </w:r>
          </w:p>
        </w:tc>
      </w:tr>
    </w:tbl>
    <w:p>
      <w:pPr>
        <w:spacing w:after="0"/>
        <w:ind w:left="0"/>
        <w:jc w:val="both"/>
      </w:pPr>
      <w:r>
        <w:rPr>
          <w:rFonts w:ascii="Times New Roman"/>
          <w:b w:val="false"/>
          <w:i w:val="false"/>
          <w:color w:val="ff0000"/>
          <w:sz w:val="28"/>
        </w:rPr>
        <w:t xml:space="preserve">
      Сноска. Приложение 2 исключено в соответствии с приказом Министра образования и науки РК от 17.10.2017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