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529b" w14:textId="4795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12 января 2012 года № 6-ө "Об утверждении Методики по проведению газового мониторинга для каждой секции полигона твердых бытовых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января 2016 года № 26. Зарегистрирован в Министерстве юстиции Республики Казахстан 29 февраля 2016 года № 13329. Утратил силу приказом Министра экологии, геологии и природных ресурсов Республики Казахстан от 14 сентября 2021 года № 378.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14.09.2021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12 января 2012 года № 6-ө "Об утверждении Методики по проведению газового мониторинга для каждой секции полигона твердых бытовых отходов" (зарегистрированный в Реестре государственной регистрации нормативных правовых актов за № 7411, опубликованный в газете "Казахстанская правда" от 29 мая 2012 года № 157-158 (26976-26977)) следующее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заговолок приказа вносится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газового мониторинга для каждой секции полигона твердых бытовых отходов, утвержденной указанным приказом: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Результаты проведения обследования состояния атмосферного воздуха оформляются в виде отчета по форме производственного экологического контроля,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от 14 февраля 2013 года № 16-ө "Об утверждении Требований к отчетности по результатам производственного экологического контроля" (зарегистрирован в Реестре государственной регистрации нормативных правовых актов за № 8376).".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изданиях,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