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6720" w14:textId="6866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68. Зарегистрирован в Министерстве юстиции Республики Казахстан 29 февраля 2016 года № 13346. Утратил силу приказом Министра образования и науки Республики Казахстан от 28 декабря 2020 года № 545.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28.12.2020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под № 11057, опубликован в информационно-правовой системе нормативных правовых актов Республики Казахстан "Әділет" от 22 мая 2015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cтандарт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29.05.2020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марта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образования и науки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основного среднего и общего среднего образования Республики Казахстан (далее -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документов при обращении к услугодателю или в Государственную корпорацию - 15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минут.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услугодателя с 9.00 до 18.30 часов,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осуществляется с 9.00 до 18.30 часов,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веб-портале "электронного правительства".</w:t>
      </w:r>
    </w:p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подается жалоба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на адрес, который размещен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www.egov.kz в разделе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интернет-ресурсах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 Государственной корпорации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предоставляется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наличии), почтовый адрес.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 услугополучатель имеет право обратиться в суд в порядке, установленном законодательством Республики Казахстан.</w:t>
      </w:r>
    </w:p>
    <w:bookmarkEnd w:id="21"/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местных исполнительных органов города республиканского значения и столицы,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www.con.gov.kz.</w:t>
      </w:r>
    </w:p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обращении услугополучателя через портал требуется наличие ЭЦП.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государственной услуги.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размещены на интернет-ресурсе www.edu.gov.kz в разделе "Государственные услуги". Единый контакт-центр по вопросам оказания государственных услуг: 8-800-080-7777, 1414.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 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от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(Ф. И. О. (при наличии) полностью и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(год окончания)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наименование и адрес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заведения, в случае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аттестата (свидетельства)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(нужный документ необходимо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"___" _______ 20___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 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наличии)(далее- Ф.И.О.),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апреля 2013 года "О государственных услугах", отдел № _____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"Правительство для граждан"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(указать наименование государственной услуги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услуги)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работника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корпорации)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______________________ 20___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