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5669" w14:textId="e585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26 января 2016 года № 80. Зарегистрирован в Министерстве юстиции Республики Казахстан 1 марта 2016 года № 13361. Утратил силу приказом и.о. Министра индустрии и инфраструктурного развития Республики Казахстан от 30 октября 2020 года № 567.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индустрии и инфраструктурного развития РК от 30.10.2020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(зарегистрированный в Реестре государственной регистрации нормативных правовых актов за № 11606, опубликованный 13 ноября 2015 года в информационно-правовой системе "Әділет")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местными исполнительными органами областей, городов Астаны и Алматы (далее – услугодатель).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общества "Государственная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 и (или) в Государственную корпорацию, а также при обращении на портал – 5 (пять)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пакета документов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– 15 (пятнадцать) минут.";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9.00 до 17.30 часов, перерыв на обед с 13.00 часов до 14.30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- с понедельника по субботу с 9.00 часов до 20.00 часов без перерыва, кроме воскресенья и праздничных дней,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"электронной очереди" без ускоренного обслуживания, возможно бронирование электронной очереди посредством портала.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 по доверенности):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залоге права недропользования, подписанный в установленном порядке (оригинал в трех экземплярах);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 услугополучателя (доверенность);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услугополучателя).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юридического лица, содержащиеся в государственных информационных системах работник Государственной корпорации получает из соответствующих государственных информационных систем через информационную систему мониторинга оказания государственных услуг в форме электронных документов, удостоверенных ЭЦП уполномоченных лиц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услугополучателю;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подписанного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договора о залоге права недропользования, подписанного в установленном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подтверждающий полномочия представителя услугополучателя (доверенность).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(нарочно либо посредством почтовой связи) - подтверждением принятия заявления на бумажном носителе является отметка на его копии о регистрации в канцелярии услугодателя с указанием даты и времени приема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-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обжалования решений, действий (бездействия) услугодателя и (или) его должностных лиц, Государственных корпораций и (или) их работников по вопросам оказания государственных услуг";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четвертый, пятый 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"Жалоба на действия (бездействия) работника Государственной корпорации направляется к руководителю Государственной корпорации по адресу, указанному в пункте 13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местного исполнительного органа областей, города республиканского значения, столицы или Государственной корпорации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 или соответствующего местного исполнительного органа областей, города республиканского значения, столицы.";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Иные требования с учетом особенностей оказания государственной услуги, в том числе оказываемой в электронной форме и через Государственные корпорации";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Услугополучателям, у которых по состоянию здоровья отсутствует возможность личной явки в Государственную корпорацию, прием документов, необходимых для оказания государственной услуги, производится работниками Государственной корпорации (при заполнении бумажного носителя), с выездом по месту жительства услугополучателя.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 ресурсах Государственной корпорации – www.con.gov.kz.";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стандарту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по инвестициям и развитию Республики Казахстан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опубликования, но не ранее 1 марта 2016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(Фамилия, имя при наличии отчество (далее - Ф.И.О. 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либо наименование организации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(адрес услугополучателя)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заявление составлено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(работника Государственной корпорации)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Ф.И.О.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Ф.И.О. / 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