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fe67" w14:textId="631f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января 2016 года № 68. Зарегистрирован в Министерстве юстиции Республики Казахстан 3 марта 2016 года № 13369.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(зарегистрированный в Реестре государственной регистрации нормативных правовых актов за № 11342, опубликованный в информационно-правовой системе "Әділет" 10 июля 2015 года) следующие изменения: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2"/>
    <w:bookmarkStart w:name="z4" w:id="3"/>
    <w:p>
      <w:pPr>
        <w:spacing w:after="0"/>
        <w:ind w:left="0"/>
        <w:jc w:val="both"/>
      </w:pPr>
      <w:r>
        <w:rPr>
          <w:rFonts w:ascii="Times New Roman"/>
          <w:b w:val="false"/>
          <w:i w:val="false"/>
          <w:color w:val="000000"/>
          <w:sz w:val="28"/>
        </w:rPr>
        <w:t>
      "1. Утвердить стандарты государственных услуг:</w:t>
      </w:r>
    </w:p>
    <w:bookmarkEnd w:id="3"/>
    <w:p>
      <w:pPr>
        <w:spacing w:after="0"/>
        <w:ind w:left="0"/>
        <w:jc w:val="both"/>
      </w:pPr>
      <w:r>
        <w:rPr>
          <w:rFonts w:ascii="Times New Roman"/>
          <w:b w:val="false"/>
          <w:i w:val="false"/>
          <w:color w:val="000000"/>
          <w:sz w:val="28"/>
        </w:rPr>
        <w:t>
      1) "Назначение пенсионных выплат по возрасту" согласно приложению 1 к настоящему приказу;</w:t>
      </w:r>
    </w:p>
    <w:p>
      <w:pPr>
        <w:spacing w:after="0"/>
        <w:ind w:left="0"/>
        <w:jc w:val="both"/>
      </w:pPr>
      <w:r>
        <w:rPr>
          <w:rFonts w:ascii="Times New Roman"/>
          <w:b w:val="false"/>
          <w:i w:val="false"/>
          <w:color w:val="000000"/>
          <w:sz w:val="28"/>
        </w:rPr>
        <w:t>
      2) "Назначение единовременной выплаты на погребение" согласно приложению 2 к настоящему приказу;</w:t>
      </w:r>
    </w:p>
    <w:p>
      <w:pPr>
        <w:spacing w:after="0"/>
        <w:ind w:left="0"/>
        <w:jc w:val="both"/>
      </w:pPr>
      <w:r>
        <w:rPr>
          <w:rFonts w:ascii="Times New Roman"/>
          <w:b w:val="false"/>
          <w:i w:val="false"/>
          <w:color w:val="000000"/>
          <w:sz w:val="28"/>
        </w:rPr>
        <w:t>
      3) "Установление инвалидности и/или степени утраты трудоспособности и/или определение необходимых мер социальной защиты" согласно приложению 3 к настоящему приказу;</w:t>
      </w:r>
    </w:p>
    <w:p>
      <w:pPr>
        <w:spacing w:after="0"/>
        <w:ind w:left="0"/>
        <w:jc w:val="both"/>
      </w:pPr>
      <w:r>
        <w:rPr>
          <w:rFonts w:ascii="Times New Roman"/>
          <w:b w:val="false"/>
          <w:i w:val="false"/>
          <w:color w:val="000000"/>
          <w:sz w:val="28"/>
        </w:rPr>
        <w:t>
      4) "Выдача информации о поступлении и движении средств вкладчика единого накопительного пенсионного фонда" согласно приложению 4 к настоящему приказу;</w:t>
      </w:r>
    </w:p>
    <w:p>
      <w:pPr>
        <w:spacing w:after="0"/>
        <w:ind w:left="0"/>
        <w:jc w:val="both"/>
      </w:pPr>
      <w:r>
        <w:rPr>
          <w:rFonts w:ascii="Times New Roman"/>
          <w:b w:val="false"/>
          <w:i w:val="false"/>
          <w:color w:val="000000"/>
          <w:sz w:val="28"/>
        </w:rPr>
        <w:t>
      5) "Назначение государственной базовой пенсионной выплаты" согласно приложению 5 к настоящему приказу;</w:t>
      </w:r>
    </w:p>
    <w:p>
      <w:pPr>
        <w:spacing w:after="0"/>
        <w:ind w:left="0"/>
        <w:jc w:val="both"/>
      </w:pPr>
      <w:r>
        <w:rPr>
          <w:rFonts w:ascii="Times New Roman"/>
          <w:b w:val="false"/>
          <w:i w:val="false"/>
          <w:color w:val="000000"/>
          <w:sz w:val="28"/>
        </w:rPr>
        <w:t>
      6) "Назначение государственных социальных пособий по инвалидности, по случаю потери кормильца и по возрасту" согласно приложению 6 к настоящему приказу;</w:t>
      </w:r>
    </w:p>
    <w:p>
      <w:pPr>
        <w:spacing w:after="0"/>
        <w:ind w:left="0"/>
        <w:jc w:val="both"/>
      </w:pPr>
      <w:r>
        <w:rPr>
          <w:rFonts w:ascii="Times New Roman"/>
          <w:b w:val="false"/>
          <w:i w:val="false"/>
          <w:color w:val="000000"/>
          <w:sz w:val="28"/>
        </w:rPr>
        <w:t>
      7) "Назначение государственных специальных пособий" согласно приложению 7 к настоящему приказу;</w:t>
      </w:r>
    </w:p>
    <w:p>
      <w:pPr>
        <w:spacing w:after="0"/>
        <w:ind w:left="0"/>
        <w:jc w:val="both"/>
      </w:pPr>
      <w:r>
        <w:rPr>
          <w:rFonts w:ascii="Times New Roman"/>
          <w:b w:val="false"/>
          <w:i w:val="false"/>
          <w:color w:val="000000"/>
          <w:sz w:val="28"/>
        </w:rPr>
        <w:t>
      8)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приложению 8 к настоящему приказу;</w:t>
      </w:r>
    </w:p>
    <w:p>
      <w:pPr>
        <w:spacing w:after="0"/>
        <w:ind w:left="0"/>
        <w:jc w:val="both"/>
      </w:pPr>
      <w:r>
        <w:rPr>
          <w:rFonts w:ascii="Times New Roman"/>
          <w:b w:val="false"/>
          <w:i w:val="false"/>
          <w:color w:val="000000"/>
          <w:sz w:val="28"/>
        </w:rPr>
        <w:t>
      9) "Назначение пособий на рождение ребенка и по уходу за ребенком" согласно приложению 9 к настоящему приказу;</w:t>
      </w:r>
    </w:p>
    <w:p>
      <w:pPr>
        <w:spacing w:after="0"/>
        <w:ind w:left="0"/>
        <w:jc w:val="both"/>
      </w:pPr>
      <w:r>
        <w:rPr>
          <w:rFonts w:ascii="Times New Roman"/>
          <w:b w:val="false"/>
          <w:i w:val="false"/>
          <w:color w:val="000000"/>
          <w:sz w:val="28"/>
        </w:rPr>
        <w:t>
      10) "Назначение специального государственного пособия" согласно приложению 10 к настоящему приказу;</w:t>
      </w:r>
    </w:p>
    <w:p>
      <w:pPr>
        <w:spacing w:after="0"/>
        <w:ind w:left="0"/>
        <w:jc w:val="both"/>
      </w:pPr>
      <w:r>
        <w:rPr>
          <w:rFonts w:ascii="Times New Roman"/>
          <w:b w:val="false"/>
          <w:i w:val="false"/>
          <w:color w:val="000000"/>
          <w:sz w:val="28"/>
        </w:rPr>
        <w:t>
      11) "Назначение пособия матери или отцу, усыновителю (удочерителю), опекуну (попечителю), воспитывающему ребенка-инвалида" согласно приложению 11 к настоящему приказу;</w:t>
      </w:r>
    </w:p>
    <w:p>
      <w:pPr>
        <w:spacing w:after="0"/>
        <w:ind w:left="0"/>
        <w:jc w:val="both"/>
      </w:pPr>
      <w:r>
        <w:rPr>
          <w:rFonts w:ascii="Times New Roman"/>
          <w:b w:val="false"/>
          <w:i w:val="false"/>
          <w:color w:val="000000"/>
          <w:sz w:val="28"/>
        </w:rPr>
        <w:t>
      12) "Регистрация и постановка на учет безработных граждан" согласно приложению 12 к настоящему приказу;</w:t>
      </w:r>
    </w:p>
    <w:p>
      <w:pPr>
        <w:spacing w:after="0"/>
        <w:ind w:left="0"/>
        <w:jc w:val="both"/>
      </w:pPr>
      <w:r>
        <w:rPr>
          <w:rFonts w:ascii="Times New Roman"/>
          <w:b w:val="false"/>
          <w:i w:val="false"/>
          <w:color w:val="000000"/>
          <w:sz w:val="28"/>
        </w:rPr>
        <w:t>
      13)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приложению 13 к настоящему приказу;</w:t>
      </w:r>
    </w:p>
    <w:p>
      <w:pPr>
        <w:spacing w:after="0"/>
        <w:ind w:left="0"/>
        <w:jc w:val="both"/>
      </w:pPr>
      <w:r>
        <w:rPr>
          <w:rFonts w:ascii="Times New Roman"/>
          <w:b w:val="false"/>
          <w:i w:val="false"/>
          <w:color w:val="000000"/>
          <w:sz w:val="28"/>
        </w:rPr>
        <w:t>
      14) "Выдача справок безработным гражданам" согласно приложению 14 к настоящему приказу;</w:t>
      </w:r>
    </w:p>
    <w:p>
      <w:pPr>
        <w:spacing w:after="0"/>
        <w:ind w:left="0"/>
        <w:jc w:val="both"/>
      </w:pPr>
      <w:r>
        <w:rPr>
          <w:rFonts w:ascii="Times New Roman"/>
          <w:b w:val="false"/>
          <w:i w:val="false"/>
          <w:color w:val="000000"/>
          <w:sz w:val="28"/>
        </w:rPr>
        <w:t>
      15) "Оформление документов на инвалидов для предоставления им протезно-ортопедической помощи" согласно приложению 15 к настоящему приказу;</w:t>
      </w:r>
    </w:p>
    <w:p>
      <w:pPr>
        <w:spacing w:after="0"/>
        <w:ind w:left="0"/>
        <w:jc w:val="both"/>
      </w:pPr>
      <w:r>
        <w:rPr>
          <w:rFonts w:ascii="Times New Roman"/>
          <w:b w:val="false"/>
          <w:i w:val="false"/>
          <w:color w:val="000000"/>
          <w:sz w:val="28"/>
        </w:rPr>
        <w:t>
      16) "Обеспечение инвалидов сурдо-тифлотехническими и обязательными гигиеническими средствами" согласно приложению 16 к настоящему приказу;</w:t>
      </w:r>
    </w:p>
    <w:p>
      <w:pPr>
        <w:spacing w:after="0"/>
        <w:ind w:left="0"/>
        <w:jc w:val="both"/>
      </w:pPr>
      <w:r>
        <w:rPr>
          <w:rFonts w:ascii="Times New Roman"/>
          <w:b w:val="false"/>
          <w:i w:val="false"/>
          <w:color w:val="000000"/>
          <w:sz w:val="28"/>
        </w:rPr>
        <w:t>
      17) "Назначение государственного пособия на детей до восемнадцати лет" согласно приложению 17 к настоящему приказу;</w:t>
      </w:r>
    </w:p>
    <w:p>
      <w:pPr>
        <w:spacing w:after="0"/>
        <w:ind w:left="0"/>
        <w:jc w:val="both"/>
      </w:pPr>
      <w:r>
        <w:rPr>
          <w:rFonts w:ascii="Times New Roman"/>
          <w:b w:val="false"/>
          <w:i w:val="false"/>
          <w:color w:val="000000"/>
          <w:sz w:val="28"/>
        </w:rPr>
        <w:t>
      18) "Назначение государственной адресной социальной помощи" согласно приложению 18 к настоящему приказу;</w:t>
      </w:r>
    </w:p>
    <w:p>
      <w:pPr>
        <w:spacing w:after="0"/>
        <w:ind w:left="0"/>
        <w:jc w:val="both"/>
      </w:pPr>
      <w:r>
        <w:rPr>
          <w:rFonts w:ascii="Times New Roman"/>
          <w:b w:val="false"/>
          <w:i w:val="false"/>
          <w:color w:val="000000"/>
          <w:sz w:val="28"/>
        </w:rPr>
        <w:t>
      19)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согласно приложению 19 к настоящему приказу;</w:t>
      </w:r>
    </w:p>
    <w:p>
      <w:pPr>
        <w:spacing w:after="0"/>
        <w:ind w:left="0"/>
        <w:jc w:val="both"/>
      </w:pPr>
      <w:r>
        <w:rPr>
          <w:rFonts w:ascii="Times New Roman"/>
          <w:b w:val="false"/>
          <w:i w:val="false"/>
          <w:color w:val="000000"/>
          <w:sz w:val="28"/>
        </w:rPr>
        <w:t>
      20) "Предоставление инвалидам кресла-колясок" согласно приложению 20 к настоящему приказу;</w:t>
      </w:r>
    </w:p>
    <w:p>
      <w:pPr>
        <w:spacing w:after="0"/>
        <w:ind w:left="0"/>
        <w:jc w:val="both"/>
      </w:pPr>
      <w:r>
        <w:rPr>
          <w:rFonts w:ascii="Times New Roman"/>
          <w:b w:val="false"/>
          <w:i w:val="false"/>
          <w:color w:val="000000"/>
          <w:sz w:val="28"/>
        </w:rPr>
        <w:t>
      21) "Обеспечение инвалидов санаторно-курортным лечением" согласно приложению 21 к настоящему приказу;</w:t>
      </w:r>
    </w:p>
    <w:p>
      <w:pPr>
        <w:spacing w:after="0"/>
        <w:ind w:left="0"/>
        <w:jc w:val="both"/>
      </w:pPr>
      <w:r>
        <w:rPr>
          <w:rFonts w:ascii="Times New Roman"/>
          <w:b w:val="false"/>
          <w:i w:val="false"/>
          <w:color w:val="000000"/>
          <w:sz w:val="28"/>
        </w:rPr>
        <w:t>
      22) "Оформление документов на оказание специальных социальных услуг в медико-социальных учреждениях (организациях)" согласно приложению 22 к настоящему приказу;</w:t>
      </w:r>
    </w:p>
    <w:p>
      <w:pPr>
        <w:spacing w:after="0"/>
        <w:ind w:left="0"/>
        <w:jc w:val="both"/>
      </w:pPr>
      <w:r>
        <w:rPr>
          <w:rFonts w:ascii="Times New Roman"/>
          <w:b w:val="false"/>
          <w:i w:val="false"/>
          <w:color w:val="000000"/>
          <w:sz w:val="28"/>
        </w:rPr>
        <w:t>
      23) "Оформление документов на оказание специальных социальных услуг в условиях ухода на дому" согласно приложению 23 к настоящему приказу;</w:t>
      </w:r>
    </w:p>
    <w:p>
      <w:pPr>
        <w:spacing w:after="0"/>
        <w:ind w:left="0"/>
        <w:jc w:val="both"/>
      </w:pPr>
      <w:r>
        <w:rPr>
          <w:rFonts w:ascii="Times New Roman"/>
          <w:b w:val="false"/>
          <w:i w:val="false"/>
          <w:color w:val="000000"/>
          <w:sz w:val="28"/>
        </w:rPr>
        <w:t>
      24) "Назначение социальной помощи отдельным категориям нуждающихся граждан по решениям местных представительных органов" согласно приложению 24 к настоящему приказу;</w:t>
      </w:r>
    </w:p>
    <w:p>
      <w:pPr>
        <w:spacing w:after="0"/>
        <w:ind w:left="0"/>
        <w:jc w:val="both"/>
      </w:pPr>
      <w:r>
        <w:rPr>
          <w:rFonts w:ascii="Times New Roman"/>
          <w:b w:val="false"/>
          <w:i w:val="false"/>
          <w:color w:val="000000"/>
          <w:sz w:val="28"/>
        </w:rPr>
        <w:t>
      25) "Возмещение затрат на обучение на дому детей-инвалидов" согласно приложению 25 к настоящему приказу;</w:t>
      </w:r>
    </w:p>
    <w:p>
      <w:pPr>
        <w:spacing w:after="0"/>
        <w:ind w:left="0"/>
        <w:jc w:val="both"/>
      </w:pPr>
      <w:r>
        <w:rPr>
          <w:rFonts w:ascii="Times New Roman"/>
          <w:b w:val="false"/>
          <w:i w:val="false"/>
          <w:color w:val="000000"/>
          <w:sz w:val="28"/>
        </w:rPr>
        <w:t>
      26) "Назначение социальной помощи специалистам социальной сферы, проживающим и работающим в сельских населенных пунктах, по приобретению топлива" согласно приложению 26 к настоящему приказу;</w:t>
      </w:r>
    </w:p>
    <w:p>
      <w:pPr>
        <w:spacing w:after="0"/>
        <w:ind w:left="0"/>
        <w:jc w:val="both"/>
      </w:pPr>
      <w:r>
        <w:rPr>
          <w:rFonts w:ascii="Times New Roman"/>
          <w:b w:val="false"/>
          <w:i w:val="false"/>
          <w:color w:val="000000"/>
          <w:sz w:val="28"/>
        </w:rPr>
        <w:t>
      27) "Выдача справки, подтверждающей принадлежность заявителя (семьи) к получателям адресной социальной помощи" согласно приложению 27 к настоящему приказу;</w:t>
      </w:r>
    </w:p>
    <w:p>
      <w:pPr>
        <w:spacing w:after="0"/>
        <w:ind w:left="0"/>
        <w:jc w:val="both"/>
      </w:pPr>
      <w:r>
        <w:rPr>
          <w:rFonts w:ascii="Times New Roman"/>
          <w:b w:val="false"/>
          <w:i w:val="false"/>
          <w:color w:val="000000"/>
          <w:sz w:val="28"/>
        </w:rPr>
        <w:t>
      28) "Выдача направлений лицам на участие в активных формах содействия занятости" согласно приложению 28 к настоящему приказу;</w:t>
      </w:r>
    </w:p>
    <w:p>
      <w:pPr>
        <w:spacing w:after="0"/>
        <w:ind w:left="0"/>
        <w:jc w:val="both"/>
      </w:pPr>
      <w:r>
        <w:rPr>
          <w:rFonts w:ascii="Times New Roman"/>
          <w:b w:val="false"/>
          <w:i w:val="false"/>
          <w:color w:val="000000"/>
          <w:sz w:val="28"/>
        </w:rPr>
        <w:t>
      29) "Присвоение статуса оралмана" согласно приложению 29 к настоящему приказу;</w:t>
      </w:r>
    </w:p>
    <w:p>
      <w:pPr>
        <w:spacing w:after="0"/>
        <w:ind w:left="0"/>
        <w:jc w:val="both"/>
      </w:pPr>
      <w:r>
        <w:rPr>
          <w:rFonts w:ascii="Times New Roman"/>
          <w:b w:val="false"/>
          <w:i w:val="false"/>
          <w:color w:val="000000"/>
          <w:sz w:val="28"/>
        </w:rPr>
        <w:t>
      30) "Выдача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соответсвующей административно-территориальной единицы" согласно приложению 30 к настоящему приказу;</w:t>
      </w:r>
    </w:p>
    <w:p>
      <w:pPr>
        <w:spacing w:after="0"/>
        <w:ind w:left="0"/>
        <w:jc w:val="both"/>
      </w:pPr>
      <w:r>
        <w:rPr>
          <w:rFonts w:ascii="Times New Roman"/>
          <w:b w:val="false"/>
          <w:i w:val="false"/>
          <w:color w:val="000000"/>
          <w:sz w:val="28"/>
        </w:rPr>
        <w:t>
      31) "Выдача удостоверения реабилитированному лицу" согласно приложению 31 к настоящему приказу;</w:t>
      </w:r>
    </w:p>
    <w:p>
      <w:pPr>
        <w:spacing w:after="0"/>
        <w:ind w:left="0"/>
        <w:jc w:val="both"/>
      </w:pPr>
      <w:r>
        <w:rPr>
          <w:rFonts w:ascii="Times New Roman"/>
          <w:b w:val="false"/>
          <w:i w:val="false"/>
          <w:color w:val="000000"/>
          <w:sz w:val="28"/>
        </w:rPr>
        <w:t>
      32)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приложению 32 к настоящему приказу.";</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2. Департаменту стратегического развития Министерства здравоохранения и социального развития Республики Казахстан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но не ранее 1 марта 2016 года.</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30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30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30" w:id="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пенсионных выплат по возрасту"</w:t>
      </w:r>
      <w:r>
        <w:br/>
      </w:r>
      <w:r>
        <w:rPr>
          <w:rFonts w:ascii="Times New Roman"/>
          <w:b/>
          <w:i w:val="false"/>
          <w:color w:val="000000"/>
        </w:rPr>
        <w:t>1. Общие положения</w:t>
      </w:r>
    </w:p>
    <w:bookmarkEnd w:id="8"/>
    <w:bookmarkStart w:name="z32" w:id="9"/>
    <w:p>
      <w:pPr>
        <w:spacing w:after="0"/>
        <w:ind w:left="0"/>
        <w:jc w:val="both"/>
      </w:pPr>
      <w:r>
        <w:rPr>
          <w:rFonts w:ascii="Times New Roman"/>
          <w:b w:val="false"/>
          <w:i w:val="false"/>
          <w:color w:val="000000"/>
          <w:sz w:val="28"/>
        </w:rPr>
        <w:t>
      1. Государственная услуга "Назначение пенсионных выплат по возрасту" (далее – государственная услуга).</w:t>
      </w:r>
    </w:p>
    <w:bookmarkEnd w:id="9"/>
    <w:bookmarkStart w:name="z33" w:id="10"/>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0"/>
    <w:bookmarkStart w:name="z34" w:id="1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получении информации о назначении пенсионной выплаты по возрасту.</w:t>
      </w:r>
    </w:p>
    <w:bookmarkStart w:name="z35" w:id="12"/>
    <w:p>
      <w:pPr>
        <w:spacing w:after="0"/>
        <w:ind w:left="0"/>
        <w:jc w:val="left"/>
      </w:pPr>
      <w:r>
        <w:rPr>
          <w:rFonts w:ascii="Times New Roman"/>
          <w:b/>
          <w:i w:val="false"/>
          <w:color w:val="000000"/>
        </w:rPr>
        <w:t xml:space="preserve"> 2. Порядок оказания государственной услуги</w:t>
      </w:r>
    </w:p>
    <w:bookmarkEnd w:id="12"/>
    <w:bookmarkStart w:name="z36" w:id="13"/>
    <w:p>
      <w:pPr>
        <w:spacing w:after="0"/>
        <w:ind w:left="0"/>
        <w:jc w:val="both"/>
      </w:pPr>
      <w:r>
        <w:rPr>
          <w:rFonts w:ascii="Times New Roman"/>
          <w:b w:val="false"/>
          <w:i w:val="false"/>
          <w:color w:val="000000"/>
          <w:sz w:val="28"/>
        </w:rPr>
        <w:t>
      4. Срок оказания государственной услуги:</w:t>
      </w:r>
    </w:p>
    <w:bookmarkEnd w:id="13"/>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10 (десять) рабочих дней.</w:t>
      </w:r>
    </w:p>
    <w:p>
      <w:pPr>
        <w:spacing w:after="0"/>
        <w:ind w:left="0"/>
        <w:jc w:val="both"/>
      </w:pPr>
      <w:r>
        <w:rPr>
          <w:rFonts w:ascii="Times New Roman"/>
          <w:b w:val="false"/>
          <w:i w:val="false"/>
          <w:color w:val="000000"/>
          <w:sz w:val="28"/>
        </w:rPr>
        <w:t>
      Срок оказания государственной услуги продлевается в случаях необходимости дооформления материалов дела:</w:t>
      </w:r>
    </w:p>
    <w:p>
      <w:pPr>
        <w:spacing w:after="0"/>
        <w:ind w:left="0"/>
        <w:jc w:val="both"/>
      </w:pPr>
      <w:r>
        <w:rPr>
          <w:rFonts w:ascii="Times New Roman"/>
          <w:b w:val="false"/>
          <w:i w:val="false"/>
          <w:color w:val="000000"/>
          <w:sz w:val="28"/>
        </w:rPr>
        <w:t>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10 (десять)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дня;</w:t>
      </w:r>
    </w:p>
    <w:p>
      <w:pPr>
        <w:spacing w:after="0"/>
        <w:ind w:left="0"/>
        <w:jc w:val="both"/>
      </w:pPr>
      <w:r>
        <w:rPr>
          <w:rFonts w:ascii="Times New Roman"/>
          <w:b w:val="false"/>
          <w:i w:val="false"/>
          <w:color w:val="000000"/>
          <w:sz w:val="28"/>
        </w:rPr>
        <w:t>
      2) на портале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4) максимально допустимое время обслуживания в Государственной корпорации – 20 минут.</w:t>
      </w:r>
    </w:p>
    <w:bookmarkStart w:name="z37" w:id="14"/>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4"/>
    <w:bookmarkStart w:name="z38" w:id="15"/>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пенсионной выплаты по возрасту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 (зарегистрирован в Реестре государственной регистрации нормативных правовых актов № 11110).</w:t>
      </w:r>
    </w:p>
    <w:bookmarkEnd w:id="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39" w:id="16"/>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6"/>
    <w:bookmarkStart w:name="z40" w:id="17"/>
    <w:p>
      <w:pPr>
        <w:spacing w:after="0"/>
        <w:ind w:left="0"/>
        <w:jc w:val="both"/>
      </w:pPr>
      <w:r>
        <w:rPr>
          <w:rFonts w:ascii="Times New Roman"/>
          <w:b w:val="false"/>
          <w:i w:val="false"/>
          <w:color w:val="000000"/>
          <w:sz w:val="28"/>
        </w:rPr>
        <w:t>
      8. График работы:</w:t>
      </w:r>
    </w:p>
    <w:bookmarkEnd w:id="17"/>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41" w:id="18"/>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18"/>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4) справка о суммах дохода, выплаченных физическому лицу и осуществленных с дохода обязательных пенсионных взносов по форме согласно приложению 2 к настоящему стандарту государственной услуги или документ о доходах индивидуальных предпринимателей, адвокатов, частных нотариусов, частных судебных исполнителей и профессиональных медиаторов, выданный органом государственных доходов.</w:t>
      </w:r>
    </w:p>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w:t>
      </w:r>
    </w:p>
    <w:p>
      <w:pPr>
        <w:spacing w:after="0"/>
        <w:ind w:left="0"/>
        <w:jc w:val="both"/>
      </w:pPr>
      <w:r>
        <w:rPr>
          <w:rFonts w:ascii="Times New Roman"/>
          <w:b w:val="false"/>
          <w:i w:val="false"/>
          <w:color w:val="000000"/>
          <w:sz w:val="28"/>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w:t>
      </w:r>
    </w:p>
    <w:p>
      <w:pPr>
        <w:spacing w:after="0"/>
        <w:ind w:left="0"/>
        <w:jc w:val="both"/>
      </w:pPr>
      <w:r>
        <w:rPr>
          <w:rFonts w:ascii="Times New Roman"/>
          <w:b w:val="false"/>
          <w:i w:val="false"/>
          <w:color w:val="000000"/>
          <w:sz w:val="28"/>
        </w:rPr>
        <w:t>
      5) документы, подтверждающие трудовой стаж заявителя: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или с места работы, если записи о трудовой деятельности не внесены в трудовую книжку или имеются исправления;</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В зависимости от наличия представляются следующие документы:</w:t>
      </w:r>
    </w:p>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инвалидом в возрасте до шестнадцати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w:t>
      </w:r>
    </w:p>
    <w:p>
      <w:pPr>
        <w:spacing w:after="0"/>
        <w:ind w:left="0"/>
        <w:jc w:val="both"/>
      </w:pPr>
      <w:r>
        <w:rPr>
          <w:rFonts w:ascii="Times New Roman"/>
          <w:b w:val="false"/>
          <w:i w:val="false"/>
          <w:color w:val="000000"/>
          <w:sz w:val="28"/>
        </w:rPr>
        <w:t>
      6)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0"/>
        <w:ind w:left="0"/>
        <w:jc w:val="both"/>
      </w:pPr>
      <w:r>
        <w:rPr>
          <w:rFonts w:ascii="Times New Roman"/>
          <w:b w:val="false"/>
          <w:i w:val="false"/>
          <w:color w:val="000000"/>
          <w:sz w:val="28"/>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p>
      <w:pPr>
        <w:spacing w:after="0"/>
        <w:ind w:left="0"/>
        <w:jc w:val="both"/>
      </w:pPr>
      <w:r>
        <w:rPr>
          <w:rFonts w:ascii="Times New Roman"/>
          <w:b w:val="false"/>
          <w:i w:val="false"/>
          <w:color w:val="000000"/>
          <w:sz w:val="28"/>
        </w:rPr>
        <w:t>
      К документам, подтверждающим факт воспитания детей до восьми лет (в зависимости от их наличия), относятся:</w:t>
      </w:r>
    </w:p>
    <w:p>
      <w:pPr>
        <w:spacing w:after="0"/>
        <w:ind w:left="0"/>
        <w:jc w:val="both"/>
      </w:pPr>
      <w:r>
        <w:rPr>
          <w:rFonts w:ascii="Times New Roman"/>
          <w:b w:val="false"/>
          <w:i w:val="false"/>
          <w:color w:val="000000"/>
          <w:sz w:val="28"/>
        </w:rPr>
        <w:t>
      1) документы, удостоверяющие личность детей;</w:t>
      </w:r>
    </w:p>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0"/>
        <w:ind w:left="0"/>
        <w:jc w:val="both"/>
      </w:pPr>
      <w:r>
        <w:rPr>
          <w:rFonts w:ascii="Times New Roman"/>
          <w:b w:val="false"/>
          <w:i w:val="false"/>
          <w:color w:val="000000"/>
          <w:sz w:val="28"/>
        </w:rPr>
        <w:t>
      3) документ об обучении в учебном заведении детей;</w:t>
      </w:r>
    </w:p>
    <w:p>
      <w:pPr>
        <w:spacing w:after="0"/>
        <w:ind w:left="0"/>
        <w:jc w:val="both"/>
      </w:pPr>
      <w:r>
        <w:rPr>
          <w:rFonts w:ascii="Times New Roman"/>
          <w:b w:val="false"/>
          <w:i w:val="false"/>
          <w:color w:val="000000"/>
          <w:sz w:val="28"/>
        </w:rPr>
        <w:t>
      4) документ, подтверждающий место регистрации по постоянному месту жительству детей;</w:t>
      </w:r>
    </w:p>
    <w:p>
      <w:pPr>
        <w:spacing w:after="0"/>
        <w:ind w:left="0"/>
        <w:jc w:val="both"/>
      </w:pPr>
      <w:r>
        <w:rPr>
          <w:rFonts w:ascii="Times New Roman"/>
          <w:b w:val="false"/>
          <w:i w:val="false"/>
          <w:color w:val="000000"/>
          <w:sz w:val="28"/>
        </w:rPr>
        <w:t>
      5)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0"/>
        <w:ind w:left="0"/>
        <w:jc w:val="both"/>
      </w:pPr>
      <w:r>
        <w:rPr>
          <w:rFonts w:ascii="Times New Roman"/>
          <w:b w:val="false"/>
          <w:i w:val="false"/>
          <w:color w:val="000000"/>
          <w:sz w:val="28"/>
        </w:rPr>
        <w:t>
      6) военный билет;</w:t>
      </w:r>
    </w:p>
    <w:p>
      <w:pPr>
        <w:spacing w:after="0"/>
        <w:ind w:left="0"/>
        <w:jc w:val="both"/>
      </w:pPr>
      <w:r>
        <w:rPr>
          <w:rFonts w:ascii="Times New Roman"/>
          <w:b w:val="false"/>
          <w:i w:val="false"/>
          <w:color w:val="000000"/>
          <w:sz w:val="28"/>
        </w:rPr>
        <w:t>
      7) решение суда об установлении факта воспитания, усыновления (удочерения) ребенка (детей).</w:t>
      </w:r>
    </w:p>
    <w:p>
      <w:pPr>
        <w:spacing w:after="0"/>
        <w:ind w:left="0"/>
        <w:jc w:val="both"/>
      </w:pPr>
      <w:r>
        <w:rPr>
          <w:rFonts w:ascii="Times New Roman"/>
          <w:b w:val="false"/>
          <w:i w:val="false"/>
          <w:color w:val="000000"/>
          <w:sz w:val="28"/>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(попечительства)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42" w:id="19"/>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w:t>
      </w:r>
    </w:p>
    <w:bookmarkEnd w:id="19"/>
    <w:p>
      <w:pPr>
        <w:spacing w:after="0"/>
        <w:ind w:left="0"/>
        <w:jc w:val="both"/>
      </w:pPr>
      <w:r>
        <w:rPr>
          <w:rFonts w:ascii="Times New Roman"/>
          <w:b w:val="false"/>
          <w:i w:val="false"/>
          <w:color w:val="000000"/>
          <w:sz w:val="28"/>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4 к настоящему стандарту государственной услуги.</w:t>
      </w:r>
    </w:p>
    <w:bookmarkStart w:name="z43" w:id="2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Государственной корпорации и (или)</w:t>
      </w:r>
      <w:r>
        <w:br/>
      </w:r>
      <w:r>
        <w:rPr>
          <w:rFonts w:ascii="Times New Roman"/>
          <w:b/>
          <w:i w:val="false"/>
          <w:color w:val="000000"/>
        </w:rPr>
        <w:t>ее работников по вопросам оказания государственных услуг</w:t>
      </w:r>
    </w:p>
    <w:bookmarkEnd w:id="20"/>
    <w:bookmarkStart w:name="z44" w:id="2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пункте 14 настоящего стандарта государственной услуги.</w:t>
      </w:r>
    </w:p>
    <w:bookmarkEnd w:id="2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45" w:id="2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2"/>
    <w:bookmarkStart w:name="z46" w:id="2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23"/>
    <w:bookmarkStart w:name="z47" w:id="24"/>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4"/>
    <w:bookmarkStart w:name="z48" w:id="2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5"/>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49" w:id="26"/>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bookmarkEnd w:id="26"/>
    <w:bookmarkStart w:name="z50" w:id="27"/>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"1414".</w:t>
      </w:r>
    </w:p>
    <w:bookmarkEnd w:id="27"/>
    <w:bookmarkStart w:name="z51" w:id="28"/>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 www.con.gov.kz.</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пенсионных выплат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___________________ карточный счет 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(пенсионные выплаты по возрасту, базовую пенсию; государственное</w:t>
      </w:r>
    </w:p>
    <w:p>
      <w:pPr>
        <w:spacing w:after="0"/>
        <w:ind w:left="0"/>
        <w:jc w:val="both"/>
      </w:pPr>
      <w:r>
        <w:rPr>
          <w:rFonts w:ascii="Times New Roman"/>
          <w:b w:val="false"/>
          <w:i w:val="false"/>
          <w:color w:val="000000"/>
          <w:sz w:val="28"/>
        </w:rPr>
        <w:t>
      социальное пособие: по инвалидности, по случаю потери кормильца, по</w:t>
      </w:r>
    </w:p>
    <w:p>
      <w:pPr>
        <w:spacing w:after="0"/>
        <w:ind w:left="0"/>
        <w:jc w:val="both"/>
      </w:pPr>
      <w:r>
        <w:rPr>
          <w:rFonts w:ascii="Times New Roman"/>
          <w:b w:val="false"/>
          <w:i w:val="false"/>
          <w:color w:val="000000"/>
          <w:sz w:val="28"/>
        </w:rPr>
        <w:t>
      возрасту, государственное специальное пособие по Списку № 1, № 2).</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заявлении на государственное социальное пособие указать</w:t>
      </w:r>
    </w:p>
    <w:p>
      <w:pPr>
        <w:spacing w:after="0"/>
        <w:ind w:left="0"/>
        <w:jc w:val="both"/>
      </w:pPr>
      <w:r>
        <w:rPr>
          <w:rFonts w:ascii="Times New Roman"/>
          <w:b w:val="false"/>
          <w:i w:val="false"/>
          <w:color w:val="000000"/>
          <w:sz w:val="28"/>
        </w:rPr>
        <w:t>
      группу инвалидности или количество иждивенцев.</w:t>
      </w:r>
    </w:p>
    <w:p>
      <w:pPr>
        <w:spacing w:after="0"/>
        <w:ind w:left="0"/>
        <w:jc w:val="both"/>
      </w:pPr>
      <w:r>
        <w:rPr>
          <w:rFonts w:ascii="Times New Roman"/>
          <w:b w:val="false"/>
          <w:i w:val="false"/>
          <w:color w:val="000000"/>
          <w:sz w:val="28"/>
        </w:rPr>
        <w:t>
      Сообщаю, что пенсии или пособие ранее по другим основаниям или</w:t>
      </w:r>
    </w:p>
    <w:p>
      <w:pPr>
        <w:spacing w:after="0"/>
        <w:ind w:left="0"/>
        <w:jc w:val="both"/>
      </w:pPr>
      <w:r>
        <w:rPr>
          <w:rFonts w:ascii="Times New Roman"/>
          <w:b w:val="false"/>
          <w:i w:val="false"/>
          <w:color w:val="000000"/>
          <w:sz w:val="28"/>
        </w:rPr>
        <w:t>
      от другого ведомства назначалась/не назначалась (ненужное вычеркнуть).</w:t>
      </w:r>
    </w:p>
    <w:p>
      <w:pPr>
        <w:spacing w:after="0"/>
        <w:ind w:left="0"/>
        <w:jc w:val="both"/>
      </w:pPr>
      <w:r>
        <w:rPr>
          <w:rFonts w:ascii="Times New Roman"/>
          <w:b w:val="false"/>
          <w:i w:val="false"/>
          <w:color w:val="000000"/>
          <w:sz w:val="28"/>
        </w:rPr>
        <w:t>
      Имеются дети (умершего) в другой семье: да/нет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Поставлен(а) в известность, о несоответствии или неполного</w:t>
      </w:r>
    </w:p>
    <w:p>
      <w:pPr>
        <w:spacing w:after="0"/>
        <w:ind w:left="0"/>
        <w:jc w:val="both"/>
      </w:pPr>
      <w:r>
        <w:rPr>
          <w:rFonts w:ascii="Times New Roman"/>
          <w:b w:val="false"/>
          <w:i w:val="false"/>
          <w:color w:val="000000"/>
          <w:sz w:val="28"/>
        </w:rPr>
        <w:t>
      соответствия сумм перечисленных обязательных пенсионных взносов,</w:t>
      </w:r>
    </w:p>
    <w:p>
      <w:pPr>
        <w:spacing w:after="0"/>
        <w:ind w:left="0"/>
        <w:jc w:val="both"/>
      </w:pPr>
      <w:r>
        <w:rPr>
          <w:rFonts w:ascii="Times New Roman"/>
          <w:b w:val="false"/>
          <w:i w:val="false"/>
          <w:color w:val="000000"/>
          <w:sz w:val="28"/>
        </w:rPr>
        <w:t>
      указанных в справке о доходе электронной выписке оборотов с</w:t>
      </w:r>
    </w:p>
    <w:p>
      <w:pPr>
        <w:spacing w:after="0"/>
        <w:ind w:left="0"/>
        <w:jc w:val="both"/>
      </w:pPr>
      <w:r>
        <w:rPr>
          <w:rFonts w:ascii="Times New Roman"/>
          <w:b w:val="false"/>
          <w:i w:val="false"/>
          <w:color w:val="000000"/>
          <w:sz w:val="28"/>
        </w:rPr>
        <w:t>
      транзитного счета (подчеркнуть если такое имеется).</w:t>
      </w:r>
    </w:p>
    <w:p>
      <w:pPr>
        <w:spacing w:after="0"/>
        <w:ind w:left="0"/>
        <w:jc w:val="both"/>
      </w:pPr>
      <w:r>
        <w:rPr>
          <w:rFonts w:ascii="Times New Roman"/>
          <w:b w:val="false"/>
          <w:i w:val="false"/>
          <w:color w:val="000000"/>
          <w:sz w:val="28"/>
        </w:rPr>
        <w:t>
      Обо всех изменениях, влекущих изменения размеров выплачиваемых</w:t>
      </w:r>
    </w:p>
    <w:p>
      <w:pPr>
        <w:spacing w:after="0"/>
        <w:ind w:left="0"/>
        <w:jc w:val="both"/>
      </w:pPr>
      <w:r>
        <w:rPr>
          <w:rFonts w:ascii="Times New Roman"/>
          <w:b w:val="false"/>
          <w:i w:val="false"/>
          <w:color w:val="000000"/>
          <w:sz w:val="28"/>
        </w:rPr>
        <w:t>
      пенсий или пособий, а также изменении местожительства (в т.ч.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пенсионной выплаты, базовой пенсии,</w:t>
      </w:r>
    </w:p>
    <w:p>
      <w:pPr>
        <w:spacing w:after="0"/>
        <w:ind w:left="0"/>
        <w:jc w:val="both"/>
      </w:pPr>
      <w:r>
        <w:rPr>
          <w:rFonts w:ascii="Times New Roman"/>
          <w:b w:val="false"/>
          <w:i w:val="false"/>
          <w:color w:val="000000"/>
          <w:sz w:val="28"/>
        </w:rPr>
        <w:t>
      государственного социального пособия: по инвалидности, по случаю</w:t>
      </w:r>
    </w:p>
    <w:p>
      <w:pPr>
        <w:spacing w:after="0"/>
        <w:ind w:left="0"/>
        <w:jc w:val="both"/>
      </w:pPr>
      <w:r>
        <w:rPr>
          <w:rFonts w:ascii="Times New Roman"/>
          <w:b w:val="false"/>
          <w:i w:val="false"/>
          <w:color w:val="000000"/>
          <w:sz w:val="28"/>
        </w:rPr>
        <w:t>
      потери кормильца, по возрасту, государственного специального пособия</w:t>
      </w:r>
    </w:p>
    <w:p>
      <w:pPr>
        <w:spacing w:after="0"/>
        <w:ind w:left="0"/>
        <w:jc w:val="both"/>
      </w:pPr>
      <w:r>
        <w:rPr>
          <w:rFonts w:ascii="Times New Roman"/>
          <w:b w:val="false"/>
          <w:i w:val="false"/>
          <w:color w:val="000000"/>
          <w:sz w:val="28"/>
        </w:rPr>
        <w:t>
      по Списку № 1, № 2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 мобильный ____________ Е-маil ______________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 Дата принятия документов "__" 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пенсионных выплат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xml:space="preserve">
      исх. № ____________ </w:t>
      </w:r>
    </w:p>
    <w:p>
      <w:pPr>
        <w:spacing w:after="0"/>
        <w:ind w:left="0"/>
        <w:jc w:val="both"/>
      </w:pPr>
      <w:r>
        <w:rPr>
          <w:rFonts w:ascii="Times New Roman"/>
          <w:b w:val="false"/>
          <w:i w:val="false"/>
          <w:color w:val="000000"/>
          <w:sz w:val="28"/>
        </w:rPr>
        <w:t>
      от "_____" _________ 20 ___ года</w:t>
      </w:r>
    </w:p>
    <w:p>
      <w:pPr>
        <w:spacing w:after="0"/>
        <w:ind w:left="0"/>
        <w:jc w:val="left"/>
      </w:pPr>
      <w:r>
        <w:rPr>
          <w:rFonts w:ascii="Times New Roman"/>
          <w:b/>
          <w:i w:val="false"/>
          <w:color w:val="000000"/>
        </w:rPr>
        <w:t xml:space="preserve"> СПРАВКА</w:t>
      </w:r>
      <w:r>
        <w:br/>
      </w:r>
      <w:r>
        <w:rPr>
          <w:rFonts w:ascii="Times New Roman"/>
          <w:b/>
          <w:i w:val="false"/>
          <w:color w:val="000000"/>
        </w:rPr>
        <w:t>о суммах дохода, выплаченных физическому лицу и осуществленных</w:t>
      </w:r>
      <w:r>
        <w:br/>
      </w:r>
      <w:r>
        <w:rPr>
          <w:rFonts w:ascii="Times New Roman"/>
          <w:b/>
          <w:i w:val="false"/>
          <w:color w:val="000000"/>
        </w:rPr>
        <w:t>с дохода обязательных пенсионных взносов</w:t>
      </w:r>
      <w:r>
        <w:br/>
      </w:r>
      <w:r>
        <w:rPr>
          <w:rFonts w:ascii="Times New Roman"/>
          <w:b/>
          <w:i w:val="false"/>
          <w:color w:val="000000"/>
        </w:rPr>
        <w:t>с _____ ________________ года по ______ ___________ года</w:t>
      </w:r>
    </w:p>
    <w:p>
      <w:pPr>
        <w:spacing w:after="0"/>
        <w:ind w:left="0"/>
        <w:jc w:val="both"/>
      </w:pPr>
      <w:r>
        <w:rPr>
          <w:rFonts w:ascii="Times New Roman"/>
          <w:b w:val="false"/>
          <w:i w:val="false"/>
          <w:color w:val="000000"/>
          <w:sz w:val="28"/>
        </w:rPr>
        <w:t>
      Фамилия |_|_|_|_|_|_|_|_|_|_|_|_|_|_|_|</w:t>
      </w:r>
    </w:p>
    <w:p>
      <w:pPr>
        <w:spacing w:after="0"/>
        <w:ind w:left="0"/>
        <w:jc w:val="both"/>
      </w:pPr>
      <w:r>
        <w:rPr>
          <w:rFonts w:ascii="Times New Roman"/>
          <w:b w:val="false"/>
          <w:i w:val="false"/>
          <w:color w:val="000000"/>
          <w:sz w:val="28"/>
        </w:rPr>
        <w:t>
      Имя |_|_|_|_|_|_|_|_|_|_|_|_|_|_|_|</w:t>
      </w:r>
    </w:p>
    <w:p>
      <w:pPr>
        <w:spacing w:after="0"/>
        <w:ind w:left="0"/>
        <w:jc w:val="both"/>
      </w:pPr>
      <w:r>
        <w:rPr>
          <w:rFonts w:ascii="Times New Roman"/>
          <w:b w:val="false"/>
          <w:i w:val="false"/>
          <w:color w:val="000000"/>
          <w:sz w:val="28"/>
        </w:rPr>
        <w:t>
      Отчество |_|_|_|_|_|_|_|_|_|_|_|_|_|_|_|</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 личный листок, ведомость по зарплате, табеля и другое)</w:t>
      </w:r>
    </w:p>
    <w:p>
      <w:pPr>
        <w:spacing w:after="0"/>
        <w:ind w:left="0"/>
        <w:jc w:val="both"/>
      </w:pPr>
      <w:r>
        <w:rPr>
          <w:rFonts w:ascii="Times New Roman"/>
          <w:b w:val="false"/>
          <w:i w:val="false"/>
          <w:color w:val="000000"/>
          <w:sz w:val="28"/>
        </w:rPr>
        <w:t>
      Табельный номер вкладчика 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Бизнес-идентификационный номер и местонахождение</w:t>
      </w:r>
    </w:p>
    <w:p>
      <w:pPr>
        <w:spacing w:after="0"/>
        <w:ind w:left="0"/>
        <w:jc w:val="both"/>
      </w:pPr>
      <w:r>
        <w:rPr>
          <w:rFonts w:ascii="Times New Roman"/>
          <w:b w:val="false"/>
          <w:i w:val="false"/>
          <w:color w:val="000000"/>
          <w:sz w:val="28"/>
        </w:rPr>
        <w:t>
      организации-плательщика______________________________________________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362"/>
        <w:gridCol w:w="783"/>
        <w:gridCol w:w="783"/>
        <w:gridCol w:w="1219"/>
        <w:gridCol w:w="4196"/>
        <w:gridCol w:w="784"/>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заработка (дохода)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обязательных пенсионных взносов, № платежного поручения, за какой период перечислено (указать месяцы)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суммы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Перечисленные суммы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6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7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p>
          <w:p>
            <w:pPr>
              <w:spacing w:after="20"/>
              <w:ind w:left="20"/>
              <w:jc w:val="both"/>
            </w:pPr>
            <w:r>
              <w:rPr>
                <w:rFonts w:ascii="Times New Roman"/>
                <w:b w:val="false"/>
                <w:i w:val="false"/>
                <w:color w:val="000000"/>
                <w:sz w:val="20"/>
              </w:rPr>
              <w:t xml:space="preserve">
_____ год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за_____год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_____ год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за _________ месяцев 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справку о доходах за период с 1 января 1998 года включаются все</w:t>
      </w:r>
    </w:p>
    <w:p>
      <w:pPr>
        <w:spacing w:after="0"/>
        <w:ind w:left="0"/>
        <w:jc w:val="both"/>
      </w:pPr>
      <w:r>
        <w:rPr>
          <w:rFonts w:ascii="Times New Roman"/>
          <w:b w:val="false"/>
          <w:i w:val="false"/>
          <w:color w:val="000000"/>
          <w:sz w:val="28"/>
        </w:rPr>
        <w:t>
      виды доходов, с которых осуществлялись исчисление, удержание и</w:t>
      </w:r>
    </w:p>
    <w:p>
      <w:pPr>
        <w:spacing w:after="0"/>
        <w:ind w:left="0"/>
        <w:jc w:val="both"/>
      </w:pPr>
      <w:r>
        <w:rPr>
          <w:rFonts w:ascii="Times New Roman"/>
          <w:b w:val="false"/>
          <w:i w:val="false"/>
          <w:color w:val="000000"/>
          <w:sz w:val="28"/>
        </w:rPr>
        <w:t>
      перечисление обязательных пенсионных взносов в единый накопительный</w:t>
      </w:r>
    </w:p>
    <w:p>
      <w:pPr>
        <w:spacing w:after="0"/>
        <w:ind w:left="0"/>
        <w:jc w:val="both"/>
      </w:pPr>
      <w:r>
        <w:rPr>
          <w:rFonts w:ascii="Times New Roman"/>
          <w:b w:val="false"/>
          <w:i w:val="false"/>
          <w:color w:val="000000"/>
          <w:sz w:val="28"/>
        </w:rPr>
        <w:t xml:space="preserve">
      пенсионный фонд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
      Республики Казахстан от 18 октября 2013 года № 1116 "Об утверждении</w:t>
      </w:r>
    </w:p>
    <w:p>
      <w:pPr>
        <w:spacing w:after="0"/>
        <w:ind w:left="0"/>
        <w:jc w:val="both"/>
      </w:pPr>
      <w:r>
        <w:rPr>
          <w:rFonts w:ascii="Times New Roman"/>
          <w:b w:val="false"/>
          <w:i w:val="false"/>
          <w:color w:val="000000"/>
          <w:sz w:val="28"/>
        </w:rPr>
        <w:t>
      Правил и сроков исчисления, удержания (начисления) и перечисления</w:t>
      </w:r>
    </w:p>
    <w:p>
      <w:pPr>
        <w:spacing w:after="0"/>
        <w:ind w:left="0"/>
        <w:jc w:val="both"/>
      </w:pPr>
      <w:r>
        <w:rPr>
          <w:rFonts w:ascii="Times New Roman"/>
          <w:b w:val="false"/>
          <w:i w:val="false"/>
          <w:color w:val="000000"/>
          <w:sz w:val="28"/>
        </w:rPr>
        <w:t>
      обязательных пенсионных взносов, обязательных профессиональных</w:t>
      </w:r>
    </w:p>
    <w:p>
      <w:pPr>
        <w:spacing w:after="0"/>
        <w:ind w:left="0"/>
        <w:jc w:val="both"/>
      </w:pPr>
      <w:r>
        <w:rPr>
          <w:rFonts w:ascii="Times New Roman"/>
          <w:b w:val="false"/>
          <w:i w:val="false"/>
          <w:color w:val="000000"/>
          <w:sz w:val="28"/>
        </w:rPr>
        <w:t>
      пенсионных взносов"; в справке графы 3, 4, 5, 6 не заполняются, если</w:t>
      </w:r>
    </w:p>
    <w:p>
      <w:pPr>
        <w:spacing w:after="0"/>
        <w:ind w:left="0"/>
        <w:jc w:val="both"/>
      </w:pPr>
      <w:r>
        <w:rPr>
          <w:rFonts w:ascii="Times New Roman"/>
          <w:b w:val="false"/>
          <w:i w:val="false"/>
          <w:color w:val="000000"/>
          <w:sz w:val="28"/>
        </w:rPr>
        <w:t>
      суммы дохода заявителя представлены за период с 1 января 1995 года до</w:t>
      </w:r>
    </w:p>
    <w:p>
      <w:pPr>
        <w:spacing w:after="0"/>
        <w:ind w:left="0"/>
        <w:jc w:val="both"/>
      </w:pPr>
      <w:r>
        <w:rPr>
          <w:rFonts w:ascii="Times New Roman"/>
          <w:b w:val="false"/>
          <w:i w:val="false"/>
          <w:color w:val="000000"/>
          <w:sz w:val="28"/>
        </w:rPr>
        <w:t>
      1 января 1998 года.</w:t>
      </w:r>
    </w:p>
    <w:p>
      <w:pPr>
        <w:spacing w:after="0"/>
        <w:ind w:left="0"/>
        <w:jc w:val="both"/>
      </w:pPr>
      <w:r>
        <w:rPr>
          <w:rFonts w:ascii="Times New Roman"/>
          <w:b w:val="false"/>
          <w:i w:val="false"/>
          <w:color w:val="000000"/>
          <w:sz w:val="28"/>
        </w:rPr>
        <w:t>
      Основание: ________________________________________________________</w:t>
      </w:r>
    </w:p>
    <w:p>
      <w:pPr>
        <w:spacing w:after="0"/>
        <w:ind w:left="0"/>
        <w:jc w:val="both"/>
      </w:pPr>
      <w:r>
        <w:rPr>
          <w:rFonts w:ascii="Times New Roman"/>
          <w:b w:val="false"/>
          <w:i w:val="false"/>
          <w:color w:val="000000"/>
          <w:sz w:val="28"/>
        </w:rPr>
        <w:t>
                   (документы, послужившие основанием для выдачи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5681"/>
        <w:gridCol w:w="5941"/>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предприятия</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пенсионных выплат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пенсионных выплат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57" w:id="2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единовременной выплаты на погребение"</w:t>
      </w:r>
      <w:r>
        <w:br/>
      </w:r>
      <w:r>
        <w:rPr>
          <w:rFonts w:ascii="Times New Roman"/>
          <w:b/>
          <w:i w:val="false"/>
          <w:color w:val="000000"/>
        </w:rPr>
        <w:t>1. Общие положения</w:t>
      </w:r>
    </w:p>
    <w:bookmarkEnd w:id="29"/>
    <w:bookmarkStart w:name="z59" w:id="30"/>
    <w:p>
      <w:pPr>
        <w:spacing w:after="0"/>
        <w:ind w:left="0"/>
        <w:jc w:val="both"/>
      </w:pPr>
      <w:r>
        <w:rPr>
          <w:rFonts w:ascii="Times New Roman"/>
          <w:b w:val="false"/>
          <w:i w:val="false"/>
          <w:color w:val="000000"/>
          <w:sz w:val="28"/>
        </w:rPr>
        <w:t>
      1. Государственная услуга "Назначение единовременной выплаты на погребение" (далее – государственная услуга).</w:t>
      </w:r>
    </w:p>
    <w:bookmarkEnd w:id="30"/>
    <w:bookmarkStart w:name="z60" w:id="31"/>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31"/>
    <w:bookmarkStart w:name="z61" w:id="3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3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некоммерческим акционерным обществом "Государственная корпорация "Правительство для граждан" (далее – Государственная корпорация).</w:t>
      </w:r>
    </w:p>
    <w:bookmarkStart w:name="z62" w:id="33"/>
    <w:p>
      <w:pPr>
        <w:spacing w:after="0"/>
        <w:ind w:left="0"/>
        <w:jc w:val="left"/>
      </w:pPr>
      <w:r>
        <w:rPr>
          <w:rFonts w:ascii="Times New Roman"/>
          <w:b/>
          <w:i w:val="false"/>
          <w:color w:val="000000"/>
        </w:rPr>
        <w:t xml:space="preserve"> 2. Порядок оказания государственной услуги</w:t>
      </w:r>
    </w:p>
    <w:bookmarkEnd w:id="33"/>
    <w:bookmarkStart w:name="z63" w:id="34"/>
    <w:p>
      <w:pPr>
        <w:spacing w:after="0"/>
        <w:ind w:left="0"/>
        <w:jc w:val="both"/>
      </w:pPr>
      <w:r>
        <w:rPr>
          <w:rFonts w:ascii="Times New Roman"/>
          <w:b w:val="false"/>
          <w:i w:val="false"/>
          <w:color w:val="000000"/>
          <w:sz w:val="28"/>
        </w:rPr>
        <w:t>
      4. Срок оказания государственной услуги:</w:t>
      </w:r>
    </w:p>
    <w:bookmarkEnd w:id="34"/>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3 (три) рабочих дня;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64" w:id="35"/>
    <w:p>
      <w:pPr>
        <w:spacing w:after="0"/>
        <w:ind w:left="0"/>
        <w:jc w:val="both"/>
      </w:pPr>
      <w:r>
        <w:rPr>
          <w:rFonts w:ascii="Times New Roman"/>
          <w:b w:val="false"/>
          <w:i w:val="false"/>
          <w:color w:val="000000"/>
          <w:sz w:val="28"/>
        </w:rPr>
        <w:t>
      5. Форма оказания государственной услуги: бумажная.</w:t>
      </w:r>
    </w:p>
    <w:bookmarkEnd w:id="35"/>
    <w:bookmarkStart w:name="z65" w:id="36"/>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единовременной выплаты на погребение.</w:t>
      </w:r>
    </w:p>
    <w:bookmarkEnd w:id="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66" w:id="37"/>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37"/>
    <w:bookmarkStart w:name="z67" w:id="38"/>
    <w:p>
      <w:pPr>
        <w:spacing w:after="0"/>
        <w:ind w:left="0"/>
        <w:jc w:val="both"/>
      </w:pPr>
      <w:r>
        <w:rPr>
          <w:rFonts w:ascii="Times New Roman"/>
          <w:b w:val="false"/>
          <w:i w:val="false"/>
          <w:color w:val="000000"/>
          <w:sz w:val="28"/>
        </w:rPr>
        <w:t>
      8. График работы:</w:t>
      </w:r>
    </w:p>
    <w:bookmarkEnd w:id="38"/>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68" w:id="39"/>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39"/>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0"/>
        <w:ind w:left="0"/>
        <w:jc w:val="both"/>
      </w:pPr>
      <w:r>
        <w:rPr>
          <w:rFonts w:ascii="Times New Roman"/>
          <w:b w:val="false"/>
          <w:i w:val="false"/>
          <w:color w:val="000000"/>
          <w:sz w:val="28"/>
        </w:rPr>
        <w:t>
      2) свидетельство о смерти или документ, подтверждающий факт смерти, выданный уполномоченным органом других государств и заверенных апостилем;</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bookmarkStart w:name="z69" w:id="40"/>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2 к настоящему стандарту государственной услуги.</w:t>
      </w:r>
    </w:p>
    <w:bookmarkEnd w:id="40"/>
    <w:bookmarkStart w:name="z70" w:id="41"/>
    <w:p>
      <w:pPr>
        <w:spacing w:after="0"/>
        <w:ind w:left="0"/>
        <w:jc w:val="left"/>
      </w:pPr>
      <w:r>
        <w:rPr>
          <w:rFonts w:ascii="Times New Roman"/>
          <w:b/>
          <w:i w:val="false"/>
          <w:color w:val="000000"/>
        </w:rPr>
        <w:t xml:space="preserve"> 3. Порядок обжалования решений, действий (бездействия) </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их должностных лиц, Государственной корпорации и (или) ее</w:t>
      </w:r>
      <w:r>
        <w:br/>
      </w:r>
      <w:r>
        <w:rPr>
          <w:rFonts w:ascii="Times New Roman"/>
          <w:b/>
          <w:i w:val="false"/>
          <w:color w:val="000000"/>
        </w:rPr>
        <w:t>работников по вопросам оказания государственных услуг</w:t>
      </w:r>
    </w:p>
    <w:bookmarkEnd w:id="41"/>
    <w:bookmarkStart w:name="z71" w:id="4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пункте 14 настоящего стандарта государственной услуги.</w:t>
      </w:r>
    </w:p>
    <w:bookmarkEnd w:id="4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72" w:id="4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3"/>
    <w:bookmarkStart w:name="z73" w:id="4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w:t>
      </w:r>
      <w:r>
        <w:br/>
      </w:r>
      <w:r>
        <w:rPr>
          <w:rFonts w:ascii="Times New Roman"/>
          <w:b/>
          <w:i w:val="false"/>
          <w:color w:val="000000"/>
        </w:rPr>
        <w:t>через Государственные корпорации</w:t>
      </w:r>
    </w:p>
    <w:bookmarkEnd w:id="44"/>
    <w:bookmarkStart w:name="z74" w:id="45"/>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5"/>
    <w:bookmarkStart w:name="z75" w:id="4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6"/>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76" w:id="47"/>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p>
    <w:bookmarkEnd w:id="47"/>
    <w:bookmarkStart w:name="z77" w:id="48"/>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единовременной</w:t>
            </w:r>
            <w:r>
              <w:br/>
            </w:r>
            <w:r>
              <w:rPr>
                <w:rFonts w:ascii="Times New Roman"/>
                <w:b w:val="false"/>
                <w:i w:val="false"/>
                <w:color w:val="000000"/>
                <w:sz w:val="20"/>
              </w:rPr>
              <w:t>выплаты на погребение"</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Департамента Комитета труда, социальной защиты и миграции</w:t>
      </w:r>
      <w:r>
        <w:br/>
      </w:r>
      <w:r>
        <w:rPr>
          <w:rFonts w:ascii="Times New Roman"/>
          <w:b/>
          <w:i w:val="false"/>
          <w:color w:val="000000"/>
        </w:rPr>
        <w:t>по _______________ _________ области</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(проживающего по адресу, телефон)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единовременную выплату на погребение: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 умершего)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(проживавшего по адресу)</w:t>
      </w:r>
    </w:p>
    <w:p>
      <w:pPr>
        <w:spacing w:after="0"/>
        <w:ind w:left="0"/>
        <w:jc w:val="both"/>
      </w:pPr>
      <w:r>
        <w:rPr>
          <w:rFonts w:ascii="Times New Roman"/>
          <w:b w:val="false"/>
          <w:i w:val="false"/>
          <w:color w:val="000000"/>
          <w:sz w:val="28"/>
        </w:rPr>
        <w:t>
      Единовременную выплату на погребение прошу перечислить на</w:t>
      </w:r>
    </w:p>
    <w:p>
      <w:pPr>
        <w:spacing w:after="0"/>
        <w:ind w:left="0"/>
        <w:jc w:val="both"/>
      </w:pPr>
      <w:r>
        <w:rPr>
          <w:rFonts w:ascii="Times New Roman"/>
          <w:b w:val="false"/>
          <w:i w:val="false"/>
          <w:color w:val="000000"/>
          <w:sz w:val="28"/>
        </w:rPr>
        <w:t>
      банковский счет № ___________ ______________________ филиала банка,</w:t>
      </w:r>
    </w:p>
    <w:p>
      <w:pPr>
        <w:spacing w:after="0"/>
        <w:ind w:left="0"/>
        <w:jc w:val="both"/>
      </w:pPr>
      <w:r>
        <w:rPr>
          <w:rFonts w:ascii="Times New Roman"/>
          <w:b w:val="false"/>
          <w:i w:val="false"/>
          <w:color w:val="000000"/>
          <w:sz w:val="28"/>
        </w:rPr>
        <w:t>
      АО "Казпочты" № 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единовременной выплаты на погребение.</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 мобильный __________ Е-маil _________</w:t>
      </w:r>
    </w:p>
    <w:p>
      <w:pPr>
        <w:spacing w:after="0"/>
        <w:ind w:left="0"/>
        <w:jc w:val="both"/>
      </w:pPr>
      <w:r>
        <w:rPr>
          <w:rFonts w:ascii="Times New Roman"/>
          <w:b w:val="false"/>
          <w:i w:val="false"/>
          <w:color w:val="000000"/>
          <w:sz w:val="28"/>
        </w:rPr>
        <w:t xml:space="preserve">
      дата подачи заявления: "___" ____ 20 __ года </w:t>
      </w:r>
    </w:p>
    <w:p>
      <w:pPr>
        <w:spacing w:after="0"/>
        <w:ind w:left="0"/>
        <w:jc w:val="both"/>
      </w:pPr>
      <w:r>
        <w:rPr>
          <w:rFonts w:ascii="Times New Roman"/>
          <w:b w:val="false"/>
          <w:i w:val="false"/>
          <w:color w:val="000000"/>
          <w:sz w:val="28"/>
        </w:rPr>
        <w:t>
      Подпись заявителя 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единовременной</w:t>
            </w:r>
            <w:r>
              <w:br/>
            </w:r>
            <w:r>
              <w:rPr>
                <w:rFonts w:ascii="Times New Roman"/>
                <w:b w:val="false"/>
                <w:i w:val="false"/>
                <w:color w:val="000000"/>
                <w:sz w:val="20"/>
              </w:rPr>
              <w:t>выплаты на погребение"</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w:t>
      </w:r>
    </w:p>
    <w:p>
      <w:pPr>
        <w:spacing w:after="0"/>
        <w:ind w:left="0"/>
        <w:jc w:val="both"/>
      </w:pPr>
      <w:r>
        <w:rPr>
          <w:rFonts w:ascii="Times New Roman"/>
          <w:b w:val="false"/>
          <w:i w:val="false"/>
          <w:color w:val="000000"/>
          <w:sz w:val="28"/>
        </w:rPr>
        <w:t>
      филиала Некоммерческого акционерного общества "Государственная</w:t>
      </w:r>
    </w:p>
    <w:p>
      <w:pPr>
        <w:spacing w:after="0"/>
        <w:ind w:left="0"/>
        <w:jc w:val="both"/>
      </w:pPr>
      <w:r>
        <w:rPr>
          <w:rFonts w:ascii="Times New Roman"/>
          <w:b w:val="false"/>
          <w:i w:val="false"/>
          <w:color w:val="000000"/>
          <w:sz w:val="28"/>
        </w:rPr>
        <w:t>
      корпорация "Правительства для граждан" (указать адрес) отказывает в</w:t>
      </w:r>
    </w:p>
    <w:p>
      <w:pPr>
        <w:spacing w:after="0"/>
        <w:ind w:left="0"/>
        <w:jc w:val="both"/>
      </w:pPr>
      <w:r>
        <w:rPr>
          <w:rFonts w:ascii="Times New Roman"/>
          <w:b w:val="false"/>
          <w:i w:val="false"/>
          <w:color w:val="000000"/>
          <w:sz w:val="28"/>
        </w:rPr>
        <w:t>
      приеме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81" w:id="4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информации о поступлении и движении средств вкладчика</w:t>
      </w:r>
      <w:r>
        <w:br/>
      </w:r>
      <w:r>
        <w:rPr>
          <w:rFonts w:ascii="Times New Roman"/>
          <w:b/>
          <w:i w:val="false"/>
          <w:color w:val="000000"/>
        </w:rPr>
        <w:t>единого накопительного пенсионного фонда"</w:t>
      </w:r>
      <w:r>
        <w:br/>
      </w:r>
      <w:r>
        <w:rPr>
          <w:rFonts w:ascii="Times New Roman"/>
          <w:b/>
          <w:i w:val="false"/>
          <w:color w:val="000000"/>
        </w:rPr>
        <w:t>1. Общие положения</w:t>
      </w:r>
    </w:p>
    <w:bookmarkEnd w:id="49"/>
    <w:bookmarkStart w:name="z83" w:id="50"/>
    <w:p>
      <w:pPr>
        <w:spacing w:after="0"/>
        <w:ind w:left="0"/>
        <w:jc w:val="both"/>
      </w:pPr>
      <w:r>
        <w:rPr>
          <w:rFonts w:ascii="Times New Roman"/>
          <w:b w:val="false"/>
          <w:i w:val="false"/>
          <w:color w:val="000000"/>
          <w:sz w:val="28"/>
        </w:rPr>
        <w:t>
      1. Государственная услуга "Выдача информации о поступлении и движении средств вкладчика единого накопительного пенсионного фонда" (далее – государственная услуга).</w:t>
      </w:r>
    </w:p>
    <w:bookmarkEnd w:id="50"/>
    <w:bookmarkStart w:name="z84" w:id="51"/>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51"/>
    <w:bookmarkStart w:name="z85" w:id="52"/>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bookmarkEnd w:id="5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86" w:id="53"/>
    <w:p>
      <w:pPr>
        <w:spacing w:after="0"/>
        <w:ind w:left="0"/>
        <w:jc w:val="left"/>
      </w:pPr>
      <w:r>
        <w:rPr>
          <w:rFonts w:ascii="Times New Roman"/>
          <w:b/>
          <w:i w:val="false"/>
          <w:color w:val="000000"/>
        </w:rPr>
        <w:t xml:space="preserve"> 2. Порядок оказания государственной услуги</w:t>
      </w:r>
    </w:p>
    <w:bookmarkEnd w:id="53"/>
    <w:bookmarkStart w:name="z87" w:id="54"/>
    <w:p>
      <w:pPr>
        <w:spacing w:after="0"/>
        <w:ind w:left="0"/>
        <w:jc w:val="both"/>
      </w:pPr>
      <w:r>
        <w:rPr>
          <w:rFonts w:ascii="Times New Roman"/>
          <w:b w:val="false"/>
          <w:i w:val="false"/>
          <w:color w:val="000000"/>
          <w:sz w:val="28"/>
        </w:rPr>
        <w:t>
      4. Срок оказания государственной услуги:</w:t>
      </w:r>
    </w:p>
    <w:bookmarkEnd w:id="54"/>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10 минут;</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на месте в день обращения – 15 минут;</w:t>
      </w:r>
    </w:p>
    <w:p>
      <w:pPr>
        <w:spacing w:after="0"/>
        <w:ind w:left="0"/>
        <w:jc w:val="both"/>
      </w:pPr>
      <w:r>
        <w:rPr>
          <w:rFonts w:ascii="Times New Roman"/>
          <w:b w:val="false"/>
          <w:i w:val="false"/>
          <w:color w:val="000000"/>
          <w:sz w:val="28"/>
        </w:rPr>
        <w:t>
      3) максимально допустимое время обслуживания – 20 минут.</w:t>
      </w:r>
    </w:p>
    <w:bookmarkStart w:name="z88" w:id="5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55"/>
    <w:bookmarkStart w:name="z89" w:id="56"/>
    <w:p>
      <w:pPr>
        <w:spacing w:after="0"/>
        <w:ind w:left="0"/>
        <w:jc w:val="both"/>
      </w:pPr>
      <w:r>
        <w:rPr>
          <w:rFonts w:ascii="Times New Roman"/>
          <w:b w:val="false"/>
          <w:i w:val="false"/>
          <w:color w:val="000000"/>
          <w:sz w:val="28"/>
        </w:rPr>
        <w:t>
      6. Результат оказания государственной услуги: выдача информации о поступлении и движении средств вкладчика единого накопительного пенсионного фонда.</w:t>
      </w:r>
    </w:p>
    <w:bookmarkEnd w:id="5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90" w:id="57"/>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57"/>
    <w:bookmarkStart w:name="z91" w:id="58"/>
    <w:p>
      <w:pPr>
        <w:spacing w:after="0"/>
        <w:ind w:left="0"/>
        <w:jc w:val="both"/>
      </w:pPr>
      <w:r>
        <w:rPr>
          <w:rFonts w:ascii="Times New Roman"/>
          <w:b w:val="false"/>
          <w:i w:val="false"/>
          <w:color w:val="000000"/>
          <w:sz w:val="28"/>
        </w:rPr>
        <w:t>
      8. График работы:</w:t>
      </w:r>
    </w:p>
    <w:bookmarkEnd w:id="58"/>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92" w:id="59"/>
    <w:p>
      <w:pPr>
        <w:spacing w:after="0"/>
        <w:ind w:left="0"/>
        <w:jc w:val="both"/>
      </w:pPr>
      <w:r>
        <w:rPr>
          <w:rFonts w:ascii="Times New Roman"/>
          <w:b w:val="false"/>
          <w:i w:val="false"/>
          <w:color w:val="000000"/>
          <w:sz w:val="28"/>
        </w:rPr>
        <w:t>
      9. Услугополучатель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59"/>
    <w:p>
      <w:pPr>
        <w:spacing w:after="0"/>
        <w:ind w:left="0"/>
        <w:jc w:val="both"/>
      </w:pPr>
      <w:r>
        <w:rPr>
          <w:rFonts w:ascii="Times New Roman"/>
          <w:b w:val="false"/>
          <w:i w:val="false"/>
          <w:color w:val="000000"/>
          <w:sz w:val="28"/>
        </w:rPr>
        <w:t>
      при личном обращении:</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при обращении поверенного лица:</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доверенность, удостоверенная нотариально – при представлении интересов получателя государственной услуги третьим лицом;</w:t>
      </w:r>
    </w:p>
    <w:p>
      <w:pPr>
        <w:spacing w:after="0"/>
        <w:ind w:left="0"/>
        <w:jc w:val="both"/>
      </w:pPr>
      <w:r>
        <w:rPr>
          <w:rFonts w:ascii="Times New Roman"/>
          <w:b w:val="false"/>
          <w:i w:val="false"/>
          <w:color w:val="000000"/>
          <w:sz w:val="28"/>
        </w:rPr>
        <w:t>
      при обращении наследников:</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завещание – для лиц, указанных в завещании;</w:t>
      </w:r>
    </w:p>
    <w:p>
      <w:pPr>
        <w:spacing w:after="0"/>
        <w:ind w:left="0"/>
        <w:jc w:val="both"/>
      </w:pPr>
      <w:r>
        <w:rPr>
          <w:rFonts w:ascii="Times New Roman"/>
          <w:b w:val="false"/>
          <w:i w:val="false"/>
          <w:color w:val="000000"/>
          <w:sz w:val="28"/>
        </w:rPr>
        <w:t>
      3) свидетельство о праве на наследство – для лиц, указанных в свидетельстве;</w:t>
      </w:r>
    </w:p>
    <w:p>
      <w:pPr>
        <w:spacing w:after="0"/>
        <w:ind w:left="0"/>
        <w:jc w:val="both"/>
      </w:pPr>
      <w:r>
        <w:rPr>
          <w:rFonts w:ascii="Times New Roman"/>
          <w:b w:val="false"/>
          <w:i w:val="false"/>
          <w:color w:val="000000"/>
          <w:sz w:val="28"/>
        </w:rPr>
        <w:t>
      при обращении нотариусов и иностранных консульских учреждений - наследственное дело, свидетельство о смерти;</w:t>
      </w:r>
    </w:p>
    <w:p>
      <w:pPr>
        <w:spacing w:after="0"/>
        <w:ind w:left="0"/>
        <w:jc w:val="both"/>
      </w:pPr>
      <w:r>
        <w:rPr>
          <w:rFonts w:ascii="Times New Roman"/>
          <w:b w:val="false"/>
          <w:i w:val="false"/>
          <w:color w:val="000000"/>
          <w:sz w:val="28"/>
        </w:rPr>
        <w:t>
      при обращении судов - определение по находящимся в их производстве делам.</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указанного в электронном заявлении Государственная корпорация получает из соответствующей государственной информационной системы посредством шлюза "электронного правительства".</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w:t>
      </w:r>
    </w:p>
    <w:bookmarkStart w:name="z93" w:id="60"/>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в пункте 9 настоящего стандарта, работником Государственной корпорации выдается расписка об отказе в приеме документов по форме согласно приложению 2 к настоящему стандарту государственной услуги.</w:t>
      </w:r>
    </w:p>
    <w:bookmarkEnd w:id="60"/>
    <w:bookmarkStart w:name="z94" w:id="6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Государственной корпорации и (или) его работников по вопросам</w:t>
      </w:r>
      <w:r>
        <w:br/>
      </w:r>
      <w:r>
        <w:rPr>
          <w:rFonts w:ascii="Times New Roman"/>
          <w:b/>
          <w:i w:val="false"/>
          <w:color w:val="000000"/>
        </w:rPr>
        <w:t>оказания государственных услуг</w:t>
      </w:r>
    </w:p>
    <w:bookmarkEnd w:id="61"/>
    <w:bookmarkStart w:name="z95" w:id="62"/>
    <w:p>
      <w:pPr>
        <w:spacing w:after="0"/>
        <w:ind w:left="0"/>
        <w:jc w:val="both"/>
      </w:pPr>
      <w:r>
        <w:rPr>
          <w:rFonts w:ascii="Times New Roman"/>
          <w:b w:val="false"/>
          <w:i w:val="false"/>
          <w:color w:val="000000"/>
          <w:sz w:val="28"/>
        </w:rPr>
        <w:t>
      11. Обжалование решений, действий (бездействий) Государственной корпорации и (или) ее работников по вопросам оказания государственных услуг жалоба подается на имя руководителя Государственной корпорации по адресам, указанным в пункте 14 настоящего стандарта государственной услуги.</w:t>
      </w:r>
    </w:p>
    <w:bookmarkEnd w:id="62"/>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Государственной корпорацией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96" w:id="63"/>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63"/>
    <w:bookmarkStart w:name="z97" w:id="6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64"/>
    <w:bookmarkStart w:name="z98" w:id="65"/>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65"/>
    <w:bookmarkStart w:name="z99" w:id="6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66"/>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00" w:id="67"/>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67"/>
    <w:bookmarkStart w:name="z101" w:id="68"/>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"1414".</w:t>
      </w:r>
    </w:p>
    <w:bookmarkEnd w:id="68"/>
    <w:bookmarkStart w:name="z102" w:id="69"/>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 www.con.gov.kz.</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информации о</w:t>
            </w:r>
            <w:r>
              <w:br/>
            </w:r>
            <w:r>
              <w:rPr>
                <w:rFonts w:ascii="Times New Roman"/>
                <w:b w:val="false"/>
                <w:i w:val="false"/>
                <w:color w:val="000000"/>
                <w:sz w:val="20"/>
              </w:rPr>
              <w:t>поступлении и движении</w:t>
            </w:r>
            <w:r>
              <w:br/>
            </w:r>
            <w:r>
              <w:rPr>
                <w:rFonts w:ascii="Times New Roman"/>
                <w:b w:val="false"/>
                <w:i w:val="false"/>
                <w:color w:val="000000"/>
                <w:sz w:val="20"/>
              </w:rPr>
              <w:t>средств вкладчика единого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 ________ ___года, проживающего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xml:space="preserve">
      Данные удостоверения личности (паспорта):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 выдан____________________________________________________________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_________________________________________________________</w:t>
      </w:r>
    </w:p>
    <w:p>
      <w:pPr>
        <w:spacing w:after="0"/>
        <w:ind w:left="0"/>
        <w:jc w:val="both"/>
      </w:pPr>
      <w:r>
        <w:rPr>
          <w:rFonts w:ascii="Times New Roman"/>
          <w:b w:val="false"/>
          <w:i w:val="false"/>
          <w:color w:val="000000"/>
          <w:sz w:val="28"/>
        </w:rPr>
        <w:t>
      Прошу предоставить информацию о поступлении и движении средств</w:t>
      </w:r>
    </w:p>
    <w:p>
      <w:pPr>
        <w:spacing w:after="0"/>
        <w:ind w:left="0"/>
        <w:jc w:val="both"/>
      </w:pPr>
      <w:r>
        <w:rPr>
          <w:rFonts w:ascii="Times New Roman"/>
          <w:b w:val="false"/>
          <w:i w:val="false"/>
          <w:color w:val="000000"/>
          <w:sz w:val="28"/>
        </w:rPr>
        <w:t>
      вкладчика единого накопительного пенсионного фонда.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оказания государственной услуги "Выдача информации</w:t>
      </w:r>
    </w:p>
    <w:p>
      <w:pPr>
        <w:spacing w:after="0"/>
        <w:ind w:left="0"/>
        <w:jc w:val="both"/>
      </w:pPr>
      <w:r>
        <w:rPr>
          <w:rFonts w:ascii="Times New Roman"/>
          <w:b w:val="false"/>
          <w:i w:val="false"/>
          <w:color w:val="000000"/>
          <w:sz w:val="28"/>
        </w:rPr>
        <w:t>
      поступлении и движении средств вкладчика единого накопительного</w:t>
      </w:r>
    </w:p>
    <w:p>
      <w:pPr>
        <w:spacing w:after="0"/>
        <w:ind w:left="0"/>
        <w:jc w:val="both"/>
      </w:pPr>
      <w:r>
        <w:rPr>
          <w:rFonts w:ascii="Times New Roman"/>
          <w:b w:val="false"/>
          <w:i w:val="false"/>
          <w:color w:val="000000"/>
          <w:sz w:val="28"/>
        </w:rPr>
        <w:t>
      пенсионного фонда".</w:t>
      </w:r>
    </w:p>
    <w:p>
      <w:pPr>
        <w:spacing w:after="0"/>
        <w:ind w:left="0"/>
        <w:jc w:val="both"/>
      </w:pPr>
      <w:r>
        <w:rPr>
          <w:rFonts w:ascii="Times New Roman"/>
          <w:b w:val="false"/>
          <w:i w:val="false"/>
          <w:color w:val="000000"/>
          <w:sz w:val="28"/>
        </w:rPr>
        <w:t>
      Подпись ___________</w:t>
      </w:r>
    </w:p>
    <w:p>
      <w:pPr>
        <w:spacing w:after="0"/>
        <w:ind w:left="0"/>
        <w:jc w:val="both"/>
      </w:pPr>
      <w:r>
        <w:rPr>
          <w:rFonts w:ascii="Times New Roman"/>
          <w:b w:val="false"/>
          <w:i w:val="false"/>
          <w:color w:val="000000"/>
          <w:sz w:val="28"/>
        </w:rPr>
        <w:t>
      Дата заполнения "___" 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информации о</w:t>
            </w:r>
            <w:r>
              <w:br/>
            </w:r>
            <w:r>
              <w:rPr>
                <w:rFonts w:ascii="Times New Roman"/>
                <w:b w:val="false"/>
                <w:i w:val="false"/>
                <w:color w:val="000000"/>
                <w:sz w:val="20"/>
              </w:rPr>
              <w:t>поступлении и движении</w:t>
            </w:r>
            <w:r>
              <w:br/>
            </w:r>
            <w:r>
              <w:rPr>
                <w:rFonts w:ascii="Times New Roman"/>
                <w:b w:val="false"/>
                <w:i w:val="false"/>
                <w:color w:val="000000"/>
                <w:sz w:val="20"/>
              </w:rPr>
              <w:t>средств вкладчика единого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106" w:id="70"/>
    <w:p>
      <w:pPr>
        <w:spacing w:after="0"/>
        <w:ind w:left="0"/>
        <w:jc w:val="left"/>
      </w:pPr>
      <w:r>
        <w:rPr>
          <w:rFonts w:ascii="Times New Roman"/>
          <w:b/>
          <w:i w:val="false"/>
          <w:color w:val="000000"/>
        </w:rPr>
        <w:t xml:space="preserve"> Стандарт государственной услуги "Назначение государственной</w:t>
      </w:r>
      <w:r>
        <w:br/>
      </w:r>
      <w:r>
        <w:rPr>
          <w:rFonts w:ascii="Times New Roman"/>
          <w:b/>
          <w:i w:val="false"/>
          <w:color w:val="000000"/>
        </w:rPr>
        <w:t>базовой пенсионной выплаты"</w:t>
      </w:r>
      <w:r>
        <w:br/>
      </w:r>
      <w:r>
        <w:rPr>
          <w:rFonts w:ascii="Times New Roman"/>
          <w:b/>
          <w:i w:val="false"/>
          <w:color w:val="000000"/>
        </w:rPr>
        <w:t>1. Общие положения</w:t>
      </w:r>
    </w:p>
    <w:bookmarkEnd w:id="70"/>
    <w:bookmarkStart w:name="z108" w:id="71"/>
    <w:p>
      <w:pPr>
        <w:spacing w:after="0"/>
        <w:ind w:left="0"/>
        <w:jc w:val="both"/>
      </w:pPr>
      <w:r>
        <w:rPr>
          <w:rFonts w:ascii="Times New Roman"/>
          <w:b w:val="false"/>
          <w:i w:val="false"/>
          <w:color w:val="000000"/>
          <w:sz w:val="28"/>
        </w:rPr>
        <w:t>
      1. Государственная услуга "Назначение государственной базовой пенсионной выплаты" (далее – государственная услуга).</w:t>
      </w:r>
    </w:p>
    <w:bookmarkEnd w:id="71"/>
    <w:bookmarkStart w:name="z109" w:id="72"/>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72"/>
    <w:bookmarkStart w:name="z110" w:id="73"/>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7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государственной базовой пенсионной выплаты, а также получении информации о назначении государственной базовой пенсионной выплаты.</w:t>
      </w:r>
    </w:p>
    <w:bookmarkStart w:name="z111" w:id="74"/>
    <w:p>
      <w:pPr>
        <w:spacing w:after="0"/>
        <w:ind w:left="0"/>
        <w:jc w:val="left"/>
      </w:pPr>
      <w:r>
        <w:rPr>
          <w:rFonts w:ascii="Times New Roman"/>
          <w:b/>
          <w:i w:val="false"/>
          <w:color w:val="000000"/>
        </w:rPr>
        <w:t xml:space="preserve"> 2. Порядок оказания государственной услуги</w:t>
      </w:r>
    </w:p>
    <w:bookmarkEnd w:id="74"/>
    <w:bookmarkStart w:name="z112" w:id="75"/>
    <w:p>
      <w:pPr>
        <w:spacing w:after="0"/>
        <w:ind w:left="0"/>
        <w:jc w:val="both"/>
      </w:pPr>
      <w:r>
        <w:rPr>
          <w:rFonts w:ascii="Times New Roman"/>
          <w:b w:val="false"/>
          <w:i w:val="false"/>
          <w:color w:val="000000"/>
          <w:sz w:val="28"/>
        </w:rPr>
        <w:t>
      4. Срок оказания государственной услуги:</w:t>
      </w:r>
    </w:p>
    <w:bookmarkEnd w:id="75"/>
    <w:p>
      <w:pPr>
        <w:spacing w:after="0"/>
        <w:ind w:left="0"/>
        <w:jc w:val="both"/>
      </w:pPr>
      <w:r>
        <w:rPr>
          <w:rFonts w:ascii="Times New Roman"/>
          <w:b w:val="false"/>
          <w:i w:val="false"/>
          <w:color w:val="000000"/>
          <w:sz w:val="28"/>
        </w:rPr>
        <w:t>
      1) при обращении на портал, в Государственную корпорацию –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113" w:id="76"/>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 частично автоматизированная) и (или) бумажная.</w:t>
      </w:r>
    </w:p>
    <w:bookmarkEnd w:id="76"/>
    <w:bookmarkStart w:name="z114" w:id="77"/>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государственной базовой пенсионной выплаты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 (зарегистрирован в Реестре государственной регистрации нормативных правовых актов № 11110).</w:t>
      </w:r>
    </w:p>
    <w:bookmarkEnd w:id="7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115" w:id="78"/>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78"/>
    <w:bookmarkStart w:name="z116" w:id="79"/>
    <w:p>
      <w:pPr>
        <w:spacing w:after="0"/>
        <w:ind w:left="0"/>
        <w:jc w:val="both"/>
      </w:pPr>
      <w:r>
        <w:rPr>
          <w:rFonts w:ascii="Times New Roman"/>
          <w:b w:val="false"/>
          <w:i w:val="false"/>
          <w:color w:val="000000"/>
          <w:sz w:val="28"/>
        </w:rPr>
        <w:t>
      8. График работы:</w:t>
      </w:r>
    </w:p>
    <w:bookmarkEnd w:id="79"/>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117" w:id="80"/>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80"/>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документа об установлении опеки (попечительства)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постоянному месту жительства, документа об установлении опеки (попечительства),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118" w:id="81"/>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w:t>
      </w:r>
    </w:p>
    <w:bookmarkEnd w:id="81"/>
    <w:p>
      <w:pPr>
        <w:spacing w:after="0"/>
        <w:ind w:left="0"/>
        <w:jc w:val="both"/>
      </w:pPr>
      <w:r>
        <w:rPr>
          <w:rFonts w:ascii="Times New Roman"/>
          <w:b w:val="false"/>
          <w:i w:val="false"/>
          <w:color w:val="000000"/>
          <w:sz w:val="28"/>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4 к настоящему стандарту государственной услуги.</w:t>
      </w:r>
    </w:p>
    <w:bookmarkStart w:name="z119" w:id="8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Государственной корпорации и</w:t>
      </w:r>
      <w:r>
        <w:br/>
      </w:r>
      <w:r>
        <w:rPr>
          <w:rFonts w:ascii="Times New Roman"/>
          <w:b/>
          <w:i w:val="false"/>
          <w:color w:val="000000"/>
        </w:rPr>
        <w:t>(или) его работников по вопросам оказания государственных услуг</w:t>
      </w:r>
    </w:p>
    <w:bookmarkEnd w:id="82"/>
    <w:bookmarkStart w:name="z120" w:id="8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пункте 14 настоящего стандарта государственной услуги.</w:t>
      </w:r>
    </w:p>
    <w:bookmarkEnd w:id="8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21" w:id="84"/>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84"/>
    <w:bookmarkStart w:name="z122" w:id="8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85"/>
    <w:bookmarkStart w:name="z123" w:id="86"/>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86"/>
    <w:bookmarkStart w:name="z124" w:id="8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87"/>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25" w:id="88"/>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bookmarkEnd w:id="88"/>
    <w:bookmarkStart w:name="z126" w:id="89"/>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89"/>
    <w:bookmarkStart w:name="z127" w:id="90"/>
    <w:p>
      <w:pPr>
        <w:spacing w:after="0"/>
        <w:ind w:left="0"/>
        <w:jc w:val="both"/>
      </w:pPr>
      <w:r>
        <w:rPr>
          <w:rFonts w:ascii="Times New Roman"/>
          <w:b w:val="false"/>
          <w:i w:val="false"/>
          <w:color w:val="000000"/>
          <w:sz w:val="28"/>
        </w:rPr>
        <w:t xml:space="preserve">
      17. Контактные телефоны справочных служб по вопросам оказания государственной услуги указаны на интернет-ресурсе – www.con.gov.kz.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базовой пенсионной выплаты"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___________________ карточный счет 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(пенсионные выплаты по возрасту, базовую пенсию; государственное</w:t>
      </w:r>
    </w:p>
    <w:p>
      <w:pPr>
        <w:spacing w:after="0"/>
        <w:ind w:left="0"/>
        <w:jc w:val="both"/>
      </w:pPr>
      <w:r>
        <w:rPr>
          <w:rFonts w:ascii="Times New Roman"/>
          <w:b w:val="false"/>
          <w:i w:val="false"/>
          <w:color w:val="000000"/>
          <w:sz w:val="28"/>
        </w:rPr>
        <w:t>
      социальное пособие: по инвалидности, по случаю потери кормильца, по</w:t>
      </w:r>
    </w:p>
    <w:p>
      <w:pPr>
        <w:spacing w:after="0"/>
        <w:ind w:left="0"/>
        <w:jc w:val="both"/>
      </w:pPr>
      <w:r>
        <w:rPr>
          <w:rFonts w:ascii="Times New Roman"/>
          <w:b w:val="false"/>
          <w:i w:val="false"/>
          <w:color w:val="000000"/>
          <w:sz w:val="28"/>
        </w:rPr>
        <w:t>
      возрасту, государственное специальное пособие по Списку № 1, № 2).</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заявлении на государственное социальное пособие указать</w:t>
      </w:r>
    </w:p>
    <w:p>
      <w:pPr>
        <w:spacing w:after="0"/>
        <w:ind w:left="0"/>
        <w:jc w:val="both"/>
      </w:pPr>
      <w:r>
        <w:rPr>
          <w:rFonts w:ascii="Times New Roman"/>
          <w:b w:val="false"/>
          <w:i w:val="false"/>
          <w:color w:val="000000"/>
          <w:sz w:val="28"/>
        </w:rPr>
        <w:t>
      группу инвалидности или количество иждивенцев.</w:t>
      </w:r>
    </w:p>
    <w:p>
      <w:pPr>
        <w:spacing w:after="0"/>
        <w:ind w:left="0"/>
        <w:jc w:val="both"/>
      </w:pPr>
      <w:r>
        <w:rPr>
          <w:rFonts w:ascii="Times New Roman"/>
          <w:b w:val="false"/>
          <w:i w:val="false"/>
          <w:color w:val="000000"/>
          <w:sz w:val="28"/>
        </w:rPr>
        <w:t>
      Сообщаю, что пенсии или пособие ранее по другим основаниям или</w:t>
      </w:r>
    </w:p>
    <w:p>
      <w:pPr>
        <w:spacing w:after="0"/>
        <w:ind w:left="0"/>
        <w:jc w:val="both"/>
      </w:pPr>
      <w:r>
        <w:rPr>
          <w:rFonts w:ascii="Times New Roman"/>
          <w:b w:val="false"/>
          <w:i w:val="false"/>
          <w:color w:val="000000"/>
          <w:sz w:val="28"/>
        </w:rPr>
        <w:t>
      от другого ведомства назначалась/не назначалась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Имеются дети (умершего) в другой семье: да/нет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Поставлен(а) в известность, о несоответствии или неполного</w:t>
      </w:r>
    </w:p>
    <w:p>
      <w:pPr>
        <w:spacing w:after="0"/>
        <w:ind w:left="0"/>
        <w:jc w:val="both"/>
      </w:pPr>
      <w:r>
        <w:rPr>
          <w:rFonts w:ascii="Times New Roman"/>
          <w:b w:val="false"/>
          <w:i w:val="false"/>
          <w:color w:val="000000"/>
          <w:sz w:val="28"/>
        </w:rPr>
        <w:t>
      соответствия сумм перечисленных обязательных пенсионных взносов,</w:t>
      </w:r>
    </w:p>
    <w:p>
      <w:pPr>
        <w:spacing w:after="0"/>
        <w:ind w:left="0"/>
        <w:jc w:val="both"/>
      </w:pPr>
      <w:r>
        <w:rPr>
          <w:rFonts w:ascii="Times New Roman"/>
          <w:b w:val="false"/>
          <w:i w:val="false"/>
          <w:color w:val="000000"/>
          <w:sz w:val="28"/>
        </w:rPr>
        <w:t>
      указанных в справке о доходе электронной выписке оборотов с</w:t>
      </w:r>
    </w:p>
    <w:p>
      <w:pPr>
        <w:spacing w:after="0"/>
        <w:ind w:left="0"/>
        <w:jc w:val="both"/>
      </w:pPr>
      <w:r>
        <w:rPr>
          <w:rFonts w:ascii="Times New Roman"/>
          <w:b w:val="false"/>
          <w:i w:val="false"/>
          <w:color w:val="000000"/>
          <w:sz w:val="28"/>
        </w:rPr>
        <w:t>
      транзитного счета (подчеркнуть если такое имеется).</w:t>
      </w:r>
    </w:p>
    <w:p>
      <w:pPr>
        <w:spacing w:after="0"/>
        <w:ind w:left="0"/>
        <w:jc w:val="both"/>
      </w:pPr>
      <w:r>
        <w:rPr>
          <w:rFonts w:ascii="Times New Roman"/>
          <w:b w:val="false"/>
          <w:i w:val="false"/>
          <w:color w:val="000000"/>
          <w:sz w:val="28"/>
        </w:rPr>
        <w:t>
      Обо всех изменениях, влекущих изменения размеров выплачиваемых</w:t>
      </w:r>
    </w:p>
    <w:p>
      <w:pPr>
        <w:spacing w:after="0"/>
        <w:ind w:left="0"/>
        <w:jc w:val="both"/>
      </w:pPr>
      <w:r>
        <w:rPr>
          <w:rFonts w:ascii="Times New Roman"/>
          <w:b w:val="false"/>
          <w:i w:val="false"/>
          <w:color w:val="000000"/>
          <w:sz w:val="28"/>
        </w:rPr>
        <w:t>
      пенсий или пособий, а также изменении местожительства (в т. 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4565"/>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пенсионной выплаты, базовой пенсии,</w:t>
      </w:r>
    </w:p>
    <w:p>
      <w:pPr>
        <w:spacing w:after="0"/>
        <w:ind w:left="0"/>
        <w:jc w:val="both"/>
      </w:pPr>
      <w:r>
        <w:rPr>
          <w:rFonts w:ascii="Times New Roman"/>
          <w:b w:val="false"/>
          <w:i w:val="false"/>
          <w:color w:val="000000"/>
          <w:sz w:val="28"/>
        </w:rPr>
        <w:t>
      государственного социального пособия: по инвалидности, по случаю</w:t>
      </w:r>
    </w:p>
    <w:p>
      <w:pPr>
        <w:spacing w:after="0"/>
        <w:ind w:left="0"/>
        <w:jc w:val="both"/>
      </w:pPr>
      <w:r>
        <w:rPr>
          <w:rFonts w:ascii="Times New Roman"/>
          <w:b w:val="false"/>
          <w:i w:val="false"/>
          <w:color w:val="000000"/>
          <w:sz w:val="28"/>
        </w:rPr>
        <w:t>
      потери кормильца, по возрасту, государственного специального пособия</w:t>
      </w:r>
    </w:p>
    <w:p>
      <w:pPr>
        <w:spacing w:after="0"/>
        <w:ind w:left="0"/>
        <w:jc w:val="both"/>
      </w:pPr>
      <w:r>
        <w:rPr>
          <w:rFonts w:ascii="Times New Roman"/>
          <w:b w:val="false"/>
          <w:i w:val="false"/>
          <w:color w:val="000000"/>
          <w:sz w:val="28"/>
        </w:rPr>
        <w:t>
      по Списку № 1, № 2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 мобильный ____________ Е-маil ______________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___года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базовой пенсионной выплаты"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 области</w:t>
      </w:r>
    </w:p>
    <w:p>
      <w:pPr>
        <w:spacing w:after="0"/>
        <w:ind w:left="0"/>
        <w:jc w:val="both"/>
      </w:pPr>
      <w:r>
        <w:rPr>
          <w:rFonts w:ascii="Times New Roman"/>
          <w:b w:val="false"/>
          <w:i w:val="false"/>
          <w:color w:val="000000"/>
          <w:sz w:val="28"/>
        </w:rPr>
        <w:t>
      Код отделения_____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государственной</w:t>
      </w:r>
      <w:r>
        <w:br/>
      </w:r>
      <w:r>
        <w:rPr>
          <w:rFonts w:ascii="Times New Roman"/>
          <w:b/>
          <w:i w:val="false"/>
          <w:color w:val="000000"/>
        </w:rPr>
        <w:t>базовой пенсионной выплаты через портал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ведения о заявителе:</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 ____________ ______года</w:t>
      </w:r>
    </w:p>
    <w:p>
      <w:pPr>
        <w:spacing w:after="0"/>
        <w:ind w:left="0"/>
        <w:jc w:val="both"/>
      </w:pPr>
      <w:r>
        <w:rPr>
          <w:rFonts w:ascii="Times New Roman"/>
          <w:b w:val="false"/>
          <w:i w:val="false"/>
          <w:color w:val="000000"/>
          <w:sz w:val="28"/>
        </w:rPr>
        <w:t>
      Прошу назначить мне _________________________________________________</w:t>
      </w:r>
    </w:p>
    <w:p>
      <w:pPr>
        <w:spacing w:after="0"/>
        <w:ind w:left="0"/>
        <w:jc w:val="both"/>
      </w:pPr>
      <w:r>
        <w:rPr>
          <w:rFonts w:ascii="Times New Roman"/>
          <w:b w:val="false"/>
          <w:i w:val="false"/>
          <w:color w:val="000000"/>
          <w:sz w:val="28"/>
        </w:rPr>
        <w:t>
      (государственное базовое социальное пособие по возрасту,</w:t>
      </w:r>
    </w:p>
    <w:p>
      <w:pPr>
        <w:spacing w:after="0"/>
        <w:ind w:left="0"/>
        <w:jc w:val="both"/>
      </w:pPr>
      <w:r>
        <w:rPr>
          <w:rFonts w:ascii="Times New Roman"/>
          <w:b w:val="false"/>
          <w:i w:val="false"/>
          <w:color w:val="000000"/>
          <w:sz w:val="28"/>
        </w:rPr>
        <w:t>
      государственную базовую пенсионную выплату)</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________номер документа: ________ кем выдан:________</w:t>
      </w:r>
    </w:p>
    <w:p>
      <w:pPr>
        <w:spacing w:after="0"/>
        <w:ind w:left="0"/>
        <w:jc w:val="both"/>
      </w:pPr>
      <w:r>
        <w:rPr>
          <w:rFonts w:ascii="Times New Roman"/>
          <w:b w:val="false"/>
          <w:i w:val="false"/>
          <w:color w:val="000000"/>
          <w:sz w:val="28"/>
        </w:rPr>
        <w:t>
      Дата выдачи "_____" ____________ ______года</w:t>
      </w:r>
    </w:p>
    <w:p>
      <w:pPr>
        <w:spacing w:after="0"/>
        <w:ind w:left="0"/>
        <w:jc w:val="both"/>
      </w:pP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______________________село:____________________________</w:t>
      </w:r>
    </w:p>
    <w:p>
      <w:pPr>
        <w:spacing w:after="0"/>
        <w:ind w:left="0"/>
        <w:jc w:val="both"/>
      </w:pPr>
      <w:r>
        <w:rPr>
          <w:rFonts w:ascii="Times New Roman"/>
          <w:b w:val="false"/>
          <w:i w:val="false"/>
          <w:color w:val="000000"/>
          <w:sz w:val="28"/>
        </w:rPr>
        <w:t>
      улица (микрорайон) _______________ дом ___________ квартира _________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лицевой ___________ карточный счет _______________________</w:t>
      </w:r>
    </w:p>
    <w:p>
      <w:pPr>
        <w:spacing w:after="0"/>
        <w:ind w:left="0"/>
        <w:jc w:val="both"/>
      </w:pPr>
      <w:r>
        <w:rPr>
          <w:rFonts w:ascii="Times New Roman"/>
          <w:b w:val="false"/>
          <w:i w:val="false"/>
          <w:color w:val="000000"/>
          <w:sz w:val="28"/>
        </w:rPr>
        <w:t>
      Реквизиты банка второго уровня:</w:t>
      </w:r>
    </w:p>
    <w:p>
      <w:pPr>
        <w:spacing w:after="0"/>
        <w:ind w:left="0"/>
        <w:jc w:val="both"/>
      </w:pPr>
      <w:r>
        <w:rPr>
          <w:rFonts w:ascii="Times New Roman"/>
          <w:b w:val="false"/>
          <w:i w:val="false"/>
          <w:color w:val="000000"/>
          <w:sz w:val="28"/>
        </w:rPr>
        <w:t>
      БИК _________________________________________________________________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домашний___________мобильный____________E-mail_______________</w:t>
      </w:r>
    </w:p>
    <w:p>
      <w:pPr>
        <w:spacing w:after="0"/>
        <w:ind w:left="0"/>
        <w:jc w:val="both"/>
      </w:pPr>
      <w:r>
        <w:rPr>
          <w:rFonts w:ascii="Times New Roman"/>
          <w:b w:val="false"/>
          <w:i w:val="false"/>
          <w:color w:val="000000"/>
          <w:sz w:val="28"/>
        </w:rPr>
        <w:t>
      Сведения о заявителе подтверждаются МЮ РК ____________ (ЭЦП МЮ РК)</w:t>
      </w:r>
    </w:p>
    <w:p>
      <w:pPr>
        <w:spacing w:after="0"/>
        <w:ind w:left="0"/>
        <w:jc w:val="both"/>
      </w:pPr>
      <w:r>
        <w:rPr>
          <w:rFonts w:ascii="Times New Roman"/>
          <w:b w:val="false"/>
          <w:i w:val="false"/>
          <w:color w:val="000000"/>
          <w:sz w:val="28"/>
        </w:rPr>
        <w:t>
      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
      Фамилия, имя, отчество (при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"Несу правовую ответственность за достоверность предоставленных</w:t>
      </w:r>
    </w:p>
    <w:p>
      <w:pPr>
        <w:spacing w:after="0"/>
        <w:ind w:left="0"/>
        <w:jc w:val="both"/>
      </w:pPr>
      <w:r>
        <w:rPr>
          <w:rFonts w:ascii="Times New Roman"/>
          <w:b w:val="false"/>
          <w:i w:val="false"/>
          <w:color w:val="000000"/>
          <w:sz w:val="28"/>
        </w:rPr>
        <w:t>
      данных" ЭЦП _________________________________________________________</w:t>
      </w:r>
    </w:p>
    <w:p>
      <w:pPr>
        <w:spacing w:after="0"/>
        <w:ind w:left="0"/>
        <w:jc w:val="both"/>
      </w:pPr>
      <w:r>
        <w:rPr>
          <w:rFonts w:ascii="Times New Roman"/>
          <w:b w:val="false"/>
          <w:i w:val="false"/>
          <w:color w:val="000000"/>
          <w:sz w:val="28"/>
        </w:rPr>
        <w:t>
      Обо всех изменениях, влекущих изменение/прекращение размера</w:t>
      </w:r>
    </w:p>
    <w:p>
      <w:pPr>
        <w:spacing w:after="0"/>
        <w:ind w:left="0"/>
        <w:jc w:val="both"/>
      </w:pPr>
      <w:r>
        <w:rPr>
          <w:rFonts w:ascii="Times New Roman"/>
          <w:b w:val="false"/>
          <w:i w:val="false"/>
          <w:color w:val="000000"/>
          <w:sz w:val="28"/>
        </w:rPr>
        <w:t>
      выплаты, а также об изменении местожительства (в т.ч. выезд за</w:t>
      </w:r>
    </w:p>
    <w:p>
      <w:pPr>
        <w:spacing w:after="0"/>
        <w:ind w:left="0"/>
        <w:jc w:val="both"/>
      </w:pPr>
      <w:r>
        <w:rPr>
          <w:rFonts w:ascii="Times New Roman"/>
          <w:b w:val="false"/>
          <w:i w:val="false"/>
          <w:color w:val="000000"/>
          <w:sz w:val="28"/>
        </w:rPr>
        <w:t>
      пределы РК), анкетных данных, банковских реквизитов, обязуюсь</w:t>
      </w:r>
    </w:p>
    <w:p>
      <w:pPr>
        <w:spacing w:after="0"/>
        <w:ind w:left="0"/>
        <w:jc w:val="both"/>
      </w:pPr>
      <w:r>
        <w:rPr>
          <w:rFonts w:ascii="Times New Roman"/>
          <w:b w:val="false"/>
          <w:i w:val="false"/>
          <w:color w:val="000000"/>
          <w:sz w:val="28"/>
        </w:rPr>
        <w:t>
      сообщить в отделение Государственной корпорации в течение десяти</w:t>
      </w:r>
    </w:p>
    <w:p>
      <w:pPr>
        <w:spacing w:after="0"/>
        <w:ind w:left="0"/>
        <w:jc w:val="both"/>
      </w:pPr>
      <w:r>
        <w:rPr>
          <w:rFonts w:ascii="Times New Roman"/>
          <w:b w:val="false"/>
          <w:i w:val="false"/>
          <w:color w:val="000000"/>
          <w:sz w:val="28"/>
        </w:rPr>
        <w:t>
      рабочих дней.</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ЭЦП _________________________________________________________________</w:t>
      </w:r>
    </w:p>
    <w:p>
      <w:pPr>
        <w:spacing w:after="0"/>
        <w:ind w:left="0"/>
        <w:jc w:val="both"/>
      </w:pPr>
      <w:r>
        <w:rPr>
          <w:rFonts w:ascii="Times New Roman"/>
          <w:b w:val="false"/>
          <w:i w:val="false"/>
          <w:color w:val="000000"/>
          <w:sz w:val="28"/>
        </w:rPr>
        <w:t>
      Дата и время подписания заявления: ____._____________.________ года</w:t>
      </w:r>
    </w:p>
    <w:p>
      <w:pPr>
        <w:spacing w:after="0"/>
        <w:ind w:left="0"/>
        <w:jc w:val="both"/>
      </w:pPr>
      <w:r>
        <w:rPr>
          <w:rFonts w:ascii="Times New Roman"/>
          <w:b w:val="false"/>
          <w:i w:val="false"/>
          <w:color w:val="000000"/>
          <w:sz w:val="28"/>
        </w:rPr>
        <w:t>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базовой пенсионной выплаты"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базовой пенсионной выплаты"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133" w:id="9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государственных социальных пособий</w:t>
      </w:r>
      <w:r>
        <w:br/>
      </w:r>
      <w:r>
        <w:rPr>
          <w:rFonts w:ascii="Times New Roman"/>
          <w:b/>
          <w:i w:val="false"/>
          <w:color w:val="000000"/>
        </w:rPr>
        <w:t>по инвалидности, по случаю потери кормильца и по возрасту"</w:t>
      </w:r>
      <w:r>
        <w:br/>
      </w:r>
      <w:r>
        <w:rPr>
          <w:rFonts w:ascii="Times New Roman"/>
          <w:b/>
          <w:i w:val="false"/>
          <w:color w:val="000000"/>
        </w:rPr>
        <w:t>1. Общие положения</w:t>
      </w:r>
    </w:p>
    <w:bookmarkEnd w:id="91"/>
    <w:bookmarkStart w:name="z135" w:id="92"/>
    <w:p>
      <w:pPr>
        <w:spacing w:after="0"/>
        <w:ind w:left="0"/>
        <w:jc w:val="both"/>
      </w:pPr>
      <w:r>
        <w:rPr>
          <w:rFonts w:ascii="Times New Roman"/>
          <w:b w:val="false"/>
          <w:i w:val="false"/>
          <w:color w:val="000000"/>
          <w:sz w:val="28"/>
        </w:rPr>
        <w:t>
      1. Государственная услуга "Назначение государственных социальных пособий по инвалидности, по случаю потери кормильца и по возрасту" (далее – государственная услуга).</w:t>
      </w:r>
    </w:p>
    <w:bookmarkEnd w:id="92"/>
    <w:bookmarkStart w:name="z136" w:id="93"/>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93"/>
    <w:bookmarkStart w:name="z137" w:id="94"/>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94"/>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 – при первичном установлении инвалидности за назначением государственного социального пособия по инвалидности;</w:t>
      </w:r>
    </w:p>
    <w:p>
      <w:pPr>
        <w:spacing w:after="0"/>
        <w:ind w:left="0"/>
        <w:jc w:val="both"/>
      </w:pPr>
      <w:r>
        <w:rPr>
          <w:rFonts w:ascii="Times New Roman"/>
          <w:b w:val="false"/>
          <w:i w:val="false"/>
          <w:color w:val="000000"/>
          <w:sz w:val="28"/>
        </w:rPr>
        <w:t>
      3) веб-портал "электронного правительства" www.egov.kz (далее – портал) – при назначении государственного социального пособия по возрасту, а также при получении информации о назначении государственных социальных пособий по инвалидности, по случаю потери кормильца и по возрасту (далее – пособия).</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 в случае обращения за назначением государственных социальных пособий по инвалидности, по случаю потери кормильца и по возрасту через Государственную корпорацию или услугодателя;</w:t>
      </w:r>
    </w:p>
    <w:p>
      <w:pPr>
        <w:spacing w:after="0"/>
        <w:ind w:left="0"/>
        <w:jc w:val="both"/>
      </w:pPr>
      <w:r>
        <w:rPr>
          <w:rFonts w:ascii="Times New Roman"/>
          <w:b w:val="false"/>
          <w:i w:val="false"/>
          <w:color w:val="000000"/>
          <w:sz w:val="28"/>
        </w:rPr>
        <w:t>
      2) портал – в случае обращения за назначением государственных социальных пособий по возрасту через портал и в части получения информации о назначении пособий.</w:t>
      </w:r>
    </w:p>
    <w:bookmarkStart w:name="z138" w:id="95"/>
    <w:p>
      <w:pPr>
        <w:spacing w:after="0"/>
        <w:ind w:left="0"/>
        <w:jc w:val="left"/>
      </w:pPr>
      <w:r>
        <w:rPr>
          <w:rFonts w:ascii="Times New Roman"/>
          <w:b/>
          <w:i w:val="false"/>
          <w:color w:val="000000"/>
        </w:rPr>
        <w:t xml:space="preserve"> 2. Порядок оказания государственной услуги</w:t>
      </w:r>
    </w:p>
    <w:bookmarkEnd w:id="95"/>
    <w:bookmarkStart w:name="z139" w:id="96"/>
    <w:p>
      <w:pPr>
        <w:spacing w:after="0"/>
        <w:ind w:left="0"/>
        <w:jc w:val="both"/>
      </w:pPr>
      <w:r>
        <w:rPr>
          <w:rFonts w:ascii="Times New Roman"/>
          <w:b w:val="false"/>
          <w:i w:val="false"/>
          <w:color w:val="000000"/>
          <w:sz w:val="28"/>
        </w:rPr>
        <w:t>
      4. Срок оказания государственной услуги:</w:t>
      </w:r>
    </w:p>
    <w:bookmarkEnd w:id="96"/>
    <w:p>
      <w:pPr>
        <w:spacing w:after="0"/>
        <w:ind w:left="0"/>
        <w:jc w:val="both"/>
      </w:pPr>
      <w:r>
        <w:rPr>
          <w:rFonts w:ascii="Times New Roman"/>
          <w:b w:val="false"/>
          <w:i w:val="false"/>
          <w:color w:val="000000"/>
          <w:sz w:val="28"/>
        </w:rPr>
        <w:t>
      1) при обращении к услугодателю, в Государственную корпорацию, а также на портал (для назначения государственного социального пособия по возрасту) –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на портале для получения информации о назначении пособий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при обращении к услугодателю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Start w:name="z140" w:id="97"/>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 частично автоматизированная) и (или) бумажная.</w:t>
      </w:r>
    </w:p>
    <w:bookmarkEnd w:id="97"/>
    <w:bookmarkStart w:name="z141" w:id="98"/>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пособий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 (зарегистрирован в Реестре государственной регистрации нормативных правовых актов № 11110) (далее – приказ № 223).</w:t>
      </w:r>
    </w:p>
    <w:bookmarkEnd w:id="9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государственного социального пособия по возрасту,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142" w:id="99"/>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99"/>
    <w:bookmarkStart w:name="z143" w:id="100"/>
    <w:p>
      <w:pPr>
        <w:spacing w:after="0"/>
        <w:ind w:left="0"/>
        <w:jc w:val="both"/>
      </w:pPr>
      <w:r>
        <w:rPr>
          <w:rFonts w:ascii="Times New Roman"/>
          <w:b w:val="false"/>
          <w:i w:val="false"/>
          <w:color w:val="000000"/>
          <w:sz w:val="28"/>
        </w:rPr>
        <w:t>
      8. График работы:</w:t>
      </w:r>
    </w:p>
    <w:bookmarkEnd w:id="100"/>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При обращении услугополучателя за назначением государственного социального пособия по возрасту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3) у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заявления на оказание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без предварительной записи и ускоренного обслуживания.</w:t>
      </w:r>
    </w:p>
    <w:bookmarkStart w:name="z144" w:id="101"/>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настоящему стандарту государственной услуги, при обращении услугодателю предоставляет заявление по форме согласно приложению 2 к настоящему стандарту государственной услуги и следующие документы:</w:t>
      </w:r>
    </w:p>
    <w:bookmarkEnd w:id="101"/>
    <w:p>
      <w:pPr>
        <w:spacing w:after="0"/>
        <w:ind w:left="0"/>
        <w:jc w:val="both"/>
      </w:pPr>
      <w:r>
        <w:rPr>
          <w:rFonts w:ascii="Times New Roman"/>
          <w:b w:val="false"/>
          <w:i w:val="false"/>
          <w:color w:val="000000"/>
          <w:sz w:val="28"/>
        </w:rPr>
        <w:t>
      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xml:space="preserve">
      4)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0"/>
        <w:ind w:left="0"/>
        <w:jc w:val="both"/>
      </w:pPr>
      <w:r>
        <w:rPr>
          <w:rFonts w:ascii="Times New Roman"/>
          <w:b w:val="false"/>
          <w:i w:val="false"/>
          <w:color w:val="000000"/>
          <w:sz w:val="28"/>
        </w:rPr>
        <w:t>
      При необходимости (в зависимости от наличия) представляется один из следующих документов:</w:t>
      </w:r>
    </w:p>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0"/>
        <w:ind w:left="0"/>
        <w:jc w:val="both"/>
      </w:pPr>
      <w:r>
        <w:rPr>
          <w:rFonts w:ascii="Times New Roman"/>
          <w:b w:val="false"/>
          <w:i w:val="false"/>
          <w:color w:val="000000"/>
          <w:sz w:val="28"/>
        </w:rPr>
        <w:t>
      2) решение Центральной военно-врачебной комиссии;</w:t>
      </w:r>
    </w:p>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p>
      <w:pPr>
        <w:spacing w:after="0"/>
        <w:ind w:left="0"/>
        <w:jc w:val="both"/>
      </w:pPr>
      <w:r>
        <w:rPr>
          <w:rFonts w:ascii="Times New Roman"/>
          <w:b w:val="false"/>
          <w:i w:val="false"/>
          <w:color w:val="000000"/>
          <w:sz w:val="28"/>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Для назначения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Байконур справка отдела по учету и регистрации граждан жилищного хозяйства города Байконур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4) свидетельство о смерти кормильца или решение суда о признании лица безвестно отсутствующим (умершим);</w:t>
      </w:r>
    </w:p>
    <w:p>
      <w:pPr>
        <w:spacing w:after="0"/>
        <w:ind w:left="0"/>
        <w:jc w:val="both"/>
      </w:pPr>
      <w:r>
        <w:rPr>
          <w:rFonts w:ascii="Times New Roman"/>
          <w:b w:val="false"/>
          <w:i w:val="false"/>
          <w:color w:val="000000"/>
          <w:sz w:val="28"/>
        </w:rPr>
        <w:t>
      5)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0"/>
        <w:ind w:left="0"/>
        <w:jc w:val="both"/>
      </w:pPr>
      <w:r>
        <w:rPr>
          <w:rFonts w:ascii="Times New Roman"/>
          <w:b w:val="false"/>
          <w:i w:val="false"/>
          <w:color w:val="000000"/>
          <w:sz w:val="28"/>
        </w:rPr>
        <w:t>
      В зависимости от их наличия представляются следующие документы:</w:t>
      </w:r>
    </w:p>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0"/>
        <w:ind w:left="0"/>
        <w:jc w:val="both"/>
      </w:pPr>
      <w:r>
        <w:rPr>
          <w:rFonts w:ascii="Times New Roman"/>
          <w:b w:val="false"/>
          <w:i w:val="false"/>
          <w:color w:val="000000"/>
          <w:sz w:val="28"/>
        </w:rPr>
        <w:t xml:space="preserve">
      2) справка учебного заведения по форме, утвержденной </w:t>
      </w:r>
      <w:r>
        <w:rPr>
          <w:rFonts w:ascii="Times New Roman"/>
          <w:b w:val="false"/>
          <w:i w:val="false"/>
          <w:color w:val="000000"/>
          <w:sz w:val="28"/>
        </w:rPr>
        <w:t>приказом № 223</w:t>
      </w:r>
      <w:r>
        <w:rPr>
          <w:rFonts w:ascii="Times New Roman"/>
          <w:b w:val="false"/>
          <w:i w:val="false"/>
          <w:color w:val="000000"/>
          <w:sz w:val="28"/>
        </w:rPr>
        <w:t>, если иждивенцы в возрасте от восемнадцати до двадцати трех лет являются обучающимися очной формы обучения (предоставляется ежегодно);</w:t>
      </w:r>
    </w:p>
    <w:p>
      <w:pPr>
        <w:spacing w:after="0"/>
        <w:ind w:left="0"/>
        <w:jc w:val="both"/>
      </w:pPr>
      <w:r>
        <w:rPr>
          <w:rFonts w:ascii="Times New Roman"/>
          <w:b w:val="false"/>
          <w:i w:val="false"/>
          <w:color w:val="000000"/>
          <w:sz w:val="28"/>
        </w:rPr>
        <w:t>
      3) документ об установлении опеки или попечительства;</w:t>
      </w:r>
    </w:p>
    <w:p>
      <w:pPr>
        <w:spacing w:after="0"/>
        <w:ind w:left="0"/>
        <w:jc w:val="both"/>
      </w:pPr>
      <w:r>
        <w:rPr>
          <w:rFonts w:ascii="Times New Roman"/>
          <w:b w:val="false"/>
          <w:i w:val="false"/>
          <w:color w:val="000000"/>
          <w:sz w:val="28"/>
        </w:rPr>
        <w:t>
      4) военный билет погибшего (умершего) или справка о прохождении воинской службы;</w:t>
      </w:r>
    </w:p>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0"/>
        <w:ind w:left="0"/>
        <w:jc w:val="both"/>
      </w:pPr>
      <w:r>
        <w:rPr>
          <w:rFonts w:ascii="Times New Roman"/>
          <w:b w:val="false"/>
          <w:i w:val="false"/>
          <w:color w:val="000000"/>
          <w:sz w:val="28"/>
        </w:rPr>
        <w:t>
      При назначении государственного базового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0"/>
        <w:ind w:left="0"/>
        <w:jc w:val="both"/>
      </w:pPr>
      <w:r>
        <w:rPr>
          <w:rFonts w:ascii="Times New Roman"/>
          <w:b w:val="false"/>
          <w:i w:val="false"/>
          <w:color w:val="000000"/>
          <w:sz w:val="28"/>
        </w:rPr>
        <w:t>
      Для назначения государственного социального пособия по возрасту:</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 Байконур – справка отдела по учету и регистрации граждан жилищного хозяйства г. Байконур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свидетельства о рождении ребенка-инвалида до шестнадцати лет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об установлении опеки (попечительства), справки органа государственных доходов о том, что лицо не зарегистрировано в качестве индивидуального предпринимателя,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государственного социального пособия по возрасту – заявление на назначение государственного социального пособия по возрасту через портал в форме электронного документа, удостоверенного ЭЦП услугополучателя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 назначении пособий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документа об установлении опеки (попечительства) для назначения государственного социального пособия по возрасту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у услугодателя – отрывной талон заявления;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145" w:id="102"/>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на назначение по форме согласно приложению 4 к настоящему стандарту государственной услуги.</w:t>
      </w:r>
    </w:p>
    <w:bookmarkEnd w:id="102"/>
    <w:p>
      <w:pPr>
        <w:spacing w:after="0"/>
        <w:ind w:left="0"/>
        <w:jc w:val="both"/>
      </w:pPr>
      <w:r>
        <w:rPr>
          <w:rFonts w:ascii="Times New Roman"/>
          <w:b w:val="false"/>
          <w:i w:val="false"/>
          <w:color w:val="000000"/>
          <w:sz w:val="28"/>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5 к настоящему стандарту государственной услуги.</w:t>
      </w:r>
    </w:p>
    <w:bookmarkStart w:name="z146" w:id="10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w:t>
      </w:r>
      <w:r>
        <w:br/>
      </w:r>
      <w:r>
        <w:rPr>
          <w:rFonts w:ascii="Times New Roman"/>
          <w:b/>
          <w:i w:val="false"/>
          <w:color w:val="000000"/>
        </w:rPr>
        <w:t>и (или) его должностных лиц, Государственной корпорации</w:t>
      </w:r>
      <w:r>
        <w:br/>
      </w:r>
      <w:r>
        <w:rPr>
          <w:rFonts w:ascii="Times New Roman"/>
          <w:b/>
          <w:i w:val="false"/>
          <w:color w:val="000000"/>
        </w:rPr>
        <w:t>и (или) ее работников по вопросам оказания</w:t>
      </w:r>
      <w:r>
        <w:br/>
      </w:r>
      <w:r>
        <w:rPr>
          <w:rFonts w:ascii="Times New Roman"/>
          <w:b/>
          <w:i w:val="false"/>
          <w:color w:val="000000"/>
        </w:rPr>
        <w:t>государственных услуг</w:t>
      </w:r>
    </w:p>
    <w:bookmarkEnd w:id="103"/>
    <w:bookmarkStart w:name="z147" w:id="10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пункте 14 настоящего стандарта государственной услуги.</w:t>
      </w:r>
    </w:p>
    <w:bookmarkEnd w:id="10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48" w:id="10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05"/>
    <w:bookmarkStart w:name="z149" w:id="10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106"/>
    <w:bookmarkStart w:name="z150" w:id="107"/>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07"/>
    <w:bookmarkStart w:name="z151" w:id="10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08"/>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52" w:id="109"/>
    <w:p>
      <w:pPr>
        <w:spacing w:after="0"/>
        <w:ind w:left="0"/>
        <w:jc w:val="both"/>
      </w:pPr>
      <w:r>
        <w:rPr>
          <w:rFonts w:ascii="Times New Roman"/>
          <w:b w:val="false"/>
          <w:i w:val="false"/>
          <w:color w:val="000000"/>
          <w:sz w:val="28"/>
        </w:rPr>
        <w:t>
      15. Государственная услуга услугодателем оказывается:</w:t>
      </w:r>
    </w:p>
    <w:bookmarkEnd w:id="109"/>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определенных пунктом 9 Стандарта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bookmarkStart w:name="z153" w:id="110"/>
    <w:p>
      <w:pPr>
        <w:spacing w:after="0"/>
        <w:ind w:left="0"/>
        <w:jc w:val="both"/>
      </w:pPr>
      <w:r>
        <w:rPr>
          <w:rFonts w:ascii="Times New Roman"/>
          <w:b w:val="false"/>
          <w:i w:val="false"/>
          <w:color w:val="000000"/>
          <w:sz w:val="28"/>
        </w:rPr>
        <w:t>
      16. Услугополучатель имеет возможность получения информации о назначении пособий в электронной форме через портал при условии наличия ЭЦП.</w:t>
      </w:r>
    </w:p>
    <w:bookmarkEnd w:id="110"/>
    <w:bookmarkStart w:name="z154" w:id="111"/>
    <w:p>
      <w:pPr>
        <w:spacing w:after="0"/>
        <w:ind w:left="0"/>
        <w:jc w:val="both"/>
      </w:pPr>
      <w:r>
        <w:rPr>
          <w:rFonts w:ascii="Times New Roman"/>
          <w:b w:val="false"/>
          <w:i w:val="false"/>
          <w:color w:val="000000"/>
          <w:sz w:val="28"/>
        </w:rPr>
        <w:t>
      17.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111"/>
    <w:bookmarkStart w:name="z155" w:id="112"/>
    <w:p>
      <w:pPr>
        <w:spacing w:after="0"/>
        <w:ind w:left="0"/>
        <w:jc w:val="both"/>
      </w:pPr>
      <w:r>
        <w:rPr>
          <w:rFonts w:ascii="Times New Roman"/>
          <w:b w:val="false"/>
          <w:i w:val="false"/>
          <w:color w:val="000000"/>
          <w:sz w:val="28"/>
        </w:rPr>
        <w:t xml:space="preserve">
      18. Контактные телефоны справочных служб по вопросам оказания государственной услуги указаны на интернет-ресурсе – www.con.gov.kz.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___________________ карточный счет 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(пенсионные выплаты по возрасту, базовую пенсию; государственное</w:t>
      </w:r>
    </w:p>
    <w:p>
      <w:pPr>
        <w:spacing w:after="0"/>
        <w:ind w:left="0"/>
        <w:jc w:val="both"/>
      </w:pPr>
      <w:r>
        <w:rPr>
          <w:rFonts w:ascii="Times New Roman"/>
          <w:b w:val="false"/>
          <w:i w:val="false"/>
          <w:color w:val="000000"/>
          <w:sz w:val="28"/>
        </w:rPr>
        <w:t>
      социальное пособие: по инвалидности, по случаю потери кормильца, по</w:t>
      </w:r>
    </w:p>
    <w:p>
      <w:pPr>
        <w:spacing w:after="0"/>
        <w:ind w:left="0"/>
        <w:jc w:val="both"/>
      </w:pPr>
      <w:r>
        <w:rPr>
          <w:rFonts w:ascii="Times New Roman"/>
          <w:b w:val="false"/>
          <w:i w:val="false"/>
          <w:color w:val="000000"/>
          <w:sz w:val="28"/>
        </w:rPr>
        <w:t>
      возрасту, государственное специальное пособие по Списку № 1, № 2).</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заявлении на государственное социальное пособие указать</w:t>
      </w:r>
    </w:p>
    <w:p>
      <w:pPr>
        <w:spacing w:after="0"/>
        <w:ind w:left="0"/>
        <w:jc w:val="both"/>
      </w:pPr>
      <w:r>
        <w:rPr>
          <w:rFonts w:ascii="Times New Roman"/>
          <w:b w:val="false"/>
          <w:i w:val="false"/>
          <w:color w:val="000000"/>
          <w:sz w:val="28"/>
        </w:rPr>
        <w:t>
      группу инвалидности или количество иждивенцев.</w:t>
      </w:r>
    </w:p>
    <w:p>
      <w:pPr>
        <w:spacing w:after="0"/>
        <w:ind w:left="0"/>
        <w:jc w:val="both"/>
      </w:pPr>
      <w:r>
        <w:rPr>
          <w:rFonts w:ascii="Times New Roman"/>
          <w:b w:val="false"/>
          <w:i w:val="false"/>
          <w:color w:val="000000"/>
          <w:sz w:val="28"/>
        </w:rPr>
        <w:t>
      Сообщаю, что пенсии или пособие ранее по другим основаниям или</w:t>
      </w:r>
    </w:p>
    <w:p>
      <w:pPr>
        <w:spacing w:after="0"/>
        <w:ind w:left="0"/>
        <w:jc w:val="both"/>
      </w:pPr>
      <w:r>
        <w:rPr>
          <w:rFonts w:ascii="Times New Roman"/>
          <w:b w:val="false"/>
          <w:i w:val="false"/>
          <w:color w:val="000000"/>
          <w:sz w:val="28"/>
        </w:rPr>
        <w:t>
      от другого ведомства назначалась/не назначалась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Имеются дети (умершего) в другой семье: да/нет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Поставлен(а) в известность, о несоответствии или неполного</w:t>
      </w:r>
    </w:p>
    <w:p>
      <w:pPr>
        <w:spacing w:after="0"/>
        <w:ind w:left="0"/>
        <w:jc w:val="both"/>
      </w:pPr>
      <w:r>
        <w:rPr>
          <w:rFonts w:ascii="Times New Roman"/>
          <w:b w:val="false"/>
          <w:i w:val="false"/>
          <w:color w:val="000000"/>
          <w:sz w:val="28"/>
        </w:rPr>
        <w:t>
      соответствия сумм перечисленных обязательных пенсионных взносов,</w:t>
      </w:r>
    </w:p>
    <w:p>
      <w:pPr>
        <w:spacing w:after="0"/>
        <w:ind w:left="0"/>
        <w:jc w:val="both"/>
      </w:pPr>
      <w:r>
        <w:rPr>
          <w:rFonts w:ascii="Times New Roman"/>
          <w:b w:val="false"/>
          <w:i w:val="false"/>
          <w:color w:val="000000"/>
          <w:sz w:val="28"/>
        </w:rPr>
        <w:t>
      указанных в справке о доходе электронной выписке оборотов с</w:t>
      </w:r>
    </w:p>
    <w:p>
      <w:pPr>
        <w:spacing w:after="0"/>
        <w:ind w:left="0"/>
        <w:jc w:val="both"/>
      </w:pPr>
      <w:r>
        <w:rPr>
          <w:rFonts w:ascii="Times New Roman"/>
          <w:b w:val="false"/>
          <w:i w:val="false"/>
          <w:color w:val="000000"/>
          <w:sz w:val="28"/>
        </w:rPr>
        <w:t>
      транзитного счета (подчеркнуть если такое имеется).</w:t>
      </w:r>
    </w:p>
    <w:p>
      <w:pPr>
        <w:spacing w:after="0"/>
        <w:ind w:left="0"/>
        <w:jc w:val="both"/>
      </w:pPr>
      <w:r>
        <w:rPr>
          <w:rFonts w:ascii="Times New Roman"/>
          <w:b w:val="false"/>
          <w:i w:val="false"/>
          <w:color w:val="000000"/>
          <w:sz w:val="28"/>
        </w:rPr>
        <w:t>
      Обо всех изменениях, влекущих изменения размеров выплачиваемых</w:t>
      </w:r>
    </w:p>
    <w:p>
      <w:pPr>
        <w:spacing w:after="0"/>
        <w:ind w:left="0"/>
        <w:jc w:val="both"/>
      </w:pPr>
      <w:r>
        <w:rPr>
          <w:rFonts w:ascii="Times New Roman"/>
          <w:b w:val="false"/>
          <w:i w:val="false"/>
          <w:color w:val="000000"/>
          <w:sz w:val="28"/>
        </w:rPr>
        <w:t>
      пенсий или пособий, а также изменении местожительства (в т. 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4565"/>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пенсионной выплаты, базовой пенсии,</w:t>
      </w:r>
    </w:p>
    <w:p>
      <w:pPr>
        <w:spacing w:after="0"/>
        <w:ind w:left="0"/>
        <w:jc w:val="both"/>
      </w:pPr>
      <w:r>
        <w:rPr>
          <w:rFonts w:ascii="Times New Roman"/>
          <w:b w:val="false"/>
          <w:i w:val="false"/>
          <w:color w:val="000000"/>
          <w:sz w:val="28"/>
        </w:rPr>
        <w:t>
      государственного социального пособия: по инвалидности, по случаю</w:t>
      </w:r>
    </w:p>
    <w:p>
      <w:pPr>
        <w:spacing w:after="0"/>
        <w:ind w:left="0"/>
        <w:jc w:val="both"/>
      </w:pPr>
      <w:r>
        <w:rPr>
          <w:rFonts w:ascii="Times New Roman"/>
          <w:b w:val="false"/>
          <w:i w:val="false"/>
          <w:color w:val="000000"/>
          <w:sz w:val="28"/>
        </w:rPr>
        <w:t>
      потери кормильца, по возрасту, государственного специального пособия</w:t>
      </w:r>
    </w:p>
    <w:p>
      <w:pPr>
        <w:spacing w:after="0"/>
        <w:ind w:left="0"/>
        <w:jc w:val="both"/>
      </w:pPr>
      <w:r>
        <w:rPr>
          <w:rFonts w:ascii="Times New Roman"/>
          <w:b w:val="false"/>
          <w:i w:val="false"/>
          <w:color w:val="000000"/>
          <w:sz w:val="28"/>
        </w:rPr>
        <w:t>
      по Списку № 1, № 2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 мобильный ____________ Е-маil ______________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___года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Прошу назначить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государственное социальное пособие по инвалидности, специальное</w:t>
      </w:r>
    </w:p>
    <w:p>
      <w:pPr>
        <w:spacing w:after="0"/>
        <w:ind w:left="0"/>
        <w:jc w:val="both"/>
      </w:pPr>
      <w:r>
        <w:rPr>
          <w:rFonts w:ascii="Times New Roman"/>
          <w:b w:val="false"/>
          <w:i w:val="false"/>
          <w:color w:val="000000"/>
          <w:sz w:val="28"/>
        </w:rPr>
        <w:t>
      государственное пособие по инвалидности (нужное подчеркнуть)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Сообщаю, что выплаты, ранее по другим основаниям или от другого</w:t>
      </w:r>
    </w:p>
    <w:p>
      <w:pPr>
        <w:spacing w:after="0"/>
        <w:ind w:left="0"/>
        <w:jc w:val="both"/>
      </w:pPr>
      <w:r>
        <w:rPr>
          <w:rFonts w:ascii="Times New Roman"/>
          <w:b w:val="false"/>
          <w:i w:val="false"/>
          <w:color w:val="000000"/>
          <w:sz w:val="28"/>
        </w:rPr>
        <w:t xml:space="preserve">
      ведомства, назначались/не назначались (ненужное вычеркнуть). </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Обо всех изменениях, влекущих изменения размера</w:t>
      </w:r>
    </w:p>
    <w:p>
      <w:pPr>
        <w:spacing w:after="0"/>
        <w:ind w:left="0"/>
        <w:jc w:val="both"/>
      </w:pPr>
      <w:r>
        <w:rPr>
          <w:rFonts w:ascii="Times New Roman"/>
          <w:b w:val="false"/>
          <w:i w:val="false"/>
          <w:color w:val="000000"/>
          <w:sz w:val="28"/>
        </w:rPr>
        <w:t>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
      государственного пособия по инвалидности,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сообщать в отделение</w:t>
      </w:r>
    </w:p>
    <w:p>
      <w:pPr>
        <w:spacing w:after="0"/>
        <w:ind w:left="0"/>
        <w:jc w:val="both"/>
      </w:pPr>
      <w:r>
        <w:rPr>
          <w:rFonts w:ascii="Times New Roman"/>
          <w:b w:val="false"/>
          <w:i w:val="false"/>
          <w:color w:val="000000"/>
          <w:sz w:val="28"/>
        </w:rPr>
        <w:t>
      Государственной корпорации в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4565"/>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назначения государственного социального пособия по</w:t>
      </w:r>
    </w:p>
    <w:p>
      <w:pPr>
        <w:spacing w:after="0"/>
        <w:ind w:left="0"/>
        <w:jc w:val="both"/>
      </w:pPr>
      <w:r>
        <w:rPr>
          <w:rFonts w:ascii="Times New Roman"/>
          <w:b w:val="false"/>
          <w:i w:val="false"/>
          <w:color w:val="000000"/>
          <w:sz w:val="28"/>
        </w:rPr>
        <w:t>
      инвалидности, специального государственного пособия по инвалидности.</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государственного социального пособия по</w:t>
      </w:r>
    </w:p>
    <w:p>
      <w:pPr>
        <w:spacing w:after="0"/>
        <w:ind w:left="0"/>
        <w:jc w:val="both"/>
      </w:pPr>
      <w:r>
        <w:rPr>
          <w:rFonts w:ascii="Times New Roman"/>
          <w:b w:val="false"/>
          <w:i w:val="false"/>
          <w:color w:val="000000"/>
          <w:sz w:val="28"/>
        </w:rPr>
        <w:t>
      инвалидности, специального государственного пособия по инвалидности</w:t>
      </w:r>
    </w:p>
    <w:p>
      <w:pPr>
        <w:spacing w:after="0"/>
        <w:ind w:left="0"/>
        <w:jc w:val="both"/>
      </w:pPr>
      <w:r>
        <w:rPr>
          <w:rFonts w:ascii="Times New Roman"/>
          <w:b w:val="false"/>
          <w:i w:val="false"/>
          <w:color w:val="000000"/>
          <w:sz w:val="28"/>
        </w:rPr>
        <w:t>
      путем отправления на мобильный телефон sms-оповещения.</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 мобильный _______ Е-маil ____________</w:t>
      </w:r>
    </w:p>
    <w:p>
      <w:pPr>
        <w:spacing w:after="0"/>
        <w:ind w:left="0"/>
        <w:jc w:val="both"/>
      </w:pPr>
      <w:r>
        <w:rPr>
          <w:rFonts w:ascii="Times New Roman"/>
          <w:b w:val="false"/>
          <w:i w:val="false"/>
          <w:color w:val="000000"/>
          <w:sz w:val="28"/>
        </w:rPr>
        <w:t>
      дата подачи заявления: "____" _________ 20 _____ года</w:t>
      </w:r>
    </w:p>
    <w:p>
      <w:pPr>
        <w:spacing w:after="0"/>
        <w:ind w:left="0"/>
        <w:jc w:val="both"/>
      </w:pPr>
      <w:r>
        <w:rPr>
          <w:rFonts w:ascii="Times New Roman"/>
          <w:b w:val="false"/>
          <w:i w:val="false"/>
          <w:color w:val="000000"/>
          <w:sz w:val="28"/>
        </w:rPr>
        <w:t>
      Подпись заявителя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__________________ на назначение</w:t>
      </w:r>
    </w:p>
    <w:p>
      <w:pPr>
        <w:spacing w:after="0"/>
        <w:ind w:left="0"/>
        <w:jc w:val="both"/>
      </w:pPr>
      <w:r>
        <w:rPr>
          <w:rFonts w:ascii="Times New Roman"/>
          <w:b w:val="false"/>
          <w:i w:val="false"/>
          <w:color w:val="000000"/>
          <w:sz w:val="28"/>
        </w:rPr>
        <w:t>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
      государственного пособия по инвалидности принято.</w:t>
      </w:r>
    </w:p>
    <w:p>
      <w:pPr>
        <w:spacing w:after="0"/>
        <w:ind w:left="0"/>
        <w:jc w:val="both"/>
      </w:pPr>
      <w:r>
        <w:rPr>
          <w:rFonts w:ascii="Times New Roman"/>
          <w:b w:val="false"/>
          <w:i w:val="false"/>
          <w:color w:val="000000"/>
          <w:sz w:val="28"/>
        </w:rPr>
        <w:t>
      Дата принятия документов "___" _______ 20 ___ года (дата</w:t>
      </w:r>
    </w:p>
    <w:p>
      <w:pPr>
        <w:spacing w:after="0"/>
        <w:ind w:left="0"/>
        <w:jc w:val="both"/>
      </w:pPr>
      <w:r>
        <w:rPr>
          <w:rFonts w:ascii="Times New Roman"/>
          <w:b w:val="false"/>
          <w:i w:val="false"/>
          <w:color w:val="000000"/>
          <w:sz w:val="28"/>
        </w:rPr>
        <w:t>
      получения услуги со дня регистрации заявления в отделении</w:t>
      </w:r>
    </w:p>
    <w:p>
      <w:pPr>
        <w:spacing w:after="0"/>
        <w:ind w:left="0"/>
        <w:jc w:val="both"/>
      </w:pPr>
      <w:r>
        <w:rPr>
          <w:rFonts w:ascii="Times New Roman"/>
          <w:b w:val="false"/>
          <w:i w:val="false"/>
          <w:color w:val="000000"/>
          <w:sz w:val="28"/>
        </w:rPr>
        <w:t>
      Государственной корпорации).</w:t>
      </w:r>
    </w:p>
    <w:p>
      <w:pPr>
        <w:spacing w:after="0"/>
        <w:ind w:left="0"/>
        <w:jc w:val="both"/>
      </w:pPr>
      <w:r>
        <w:rPr>
          <w:rFonts w:ascii="Times New Roman"/>
          <w:b w:val="false"/>
          <w:i w:val="false"/>
          <w:color w:val="000000"/>
          <w:sz w:val="28"/>
        </w:rPr>
        <w:t>
      Обо всех изменениях, влекущих изменение размера</w:t>
      </w:r>
    </w:p>
    <w:p>
      <w:pPr>
        <w:spacing w:after="0"/>
        <w:ind w:left="0"/>
        <w:jc w:val="both"/>
      </w:pPr>
      <w:r>
        <w:rPr>
          <w:rFonts w:ascii="Times New Roman"/>
          <w:b w:val="false"/>
          <w:i w:val="false"/>
          <w:color w:val="000000"/>
          <w:sz w:val="28"/>
        </w:rPr>
        <w:t>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
      государственного пособия по инвалидности,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
      Государственной корпорации в течение 10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 области</w:t>
      </w:r>
    </w:p>
    <w:p>
      <w:pPr>
        <w:spacing w:after="0"/>
        <w:ind w:left="0"/>
        <w:jc w:val="both"/>
      </w:pPr>
      <w:r>
        <w:rPr>
          <w:rFonts w:ascii="Times New Roman"/>
          <w:b w:val="false"/>
          <w:i w:val="false"/>
          <w:color w:val="000000"/>
          <w:sz w:val="28"/>
        </w:rPr>
        <w:t>
      Код отделения_____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назначения государственного социального пособия</w:t>
      </w:r>
      <w:r>
        <w:br/>
      </w:r>
      <w:r>
        <w:rPr>
          <w:rFonts w:ascii="Times New Roman"/>
          <w:b/>
          <w:i w:val="false"/>
          <w:color w:val="000000"/>
        </w:rPr>
        <w:t>по возрасту через портал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ведения о заявителе:</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 ____________ ______года</w:t>
      </w:r>
    </w:p>
    <w:p>
      <w:pPr>
        <w:spacing w:after="0"/>
        <w:ind w:left="0"/>
        <w:jc w:val="both"/>
      </w:pPr>
      <w:r>
        <w:rPr>
          <w:rFonts w:ascii="Times New Roman"/>
          <w:b w:val="false"/>
          <w:i w:val="false"/>
          <w:color w:val="000000"/>
          <w:sz w:val="28"/>
        </w:rPr>
        <w:t>
      Прошу назначить мне _________________________________________________</w:t>
      </w:r>
    </w:p>
    <w:p>
      <w:pPr>
        <w:spacing w:after="0"/>
        <w:ind w:left="0"/>
        <w:jc w:val="both"/>
      </w:pPr>
      <w:r>
        <w:rPr>
          <w:rFonts w:ascii="Times New Roman"/>
          <w:b w:val="false"/>
          <w:i w:val="false"/>
          <w:color w:val="000000"/>
          <w:sz w:val="28"/>
        </w:rPr>
        <w:t>
      (государственное базовое социальное пособие по возрасту,</w:t>
      </w:r>
    </w:p>
    <w:p>
      <w:pPr>
        <w:spacing w:after="0"/>
        <w:ind w:left="0"/>
        <w:jc w:val="both"/>
      </w:pPr>
      <w:r>
        <w:rPr>
          <w:rFonts w:ascii="Times New Roman"/>
          <w:b w:val="false"/>
          <w:i w:val="false"/>
          <w:color w:val="000000"/>
          <w:sz w:val="28"/>
        </w:rPr>
        <w:t>
      государственную базовую пенсионную выплату)</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________номер документа: ________ кем выдан:________</w:t>
      </w:r>
    </w:p>
    <w:p>
      <w:pPr>
        <w:spacing w:after="0"/>
        <w:ind w:left="0"/>
        <w:jc w:val="both"/>
      </w:pPr>
      <w:r>
        <w:rPr>
          <w:rFonts w:ascii="Times New Roman"/>
          <w:b w:val="false"/>
          <w:i w:val="false"/>
          <w:color w:val="000000"/>
          <w:sz w:val="28"/>
        </w:rPr>
        <w:t>
      Дата выдачи "____" ____________ ______года</w:t>
      </w:r>
    </w:p>
    <w:p>
      <w:pPr>
        <w:spacing w:after="0"/>
        <w:ind w:left="0"/>
        <w:jc w:val="both"/>
      </w:pP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______________________село:____________________________</w:t>
      </w:r>
    </w:p>
    <w:p>
      <w:pPr>
        <w:spacing w:after="0"/>
        <w:ind w:left="0"/>
        <w:jc w:val="both"/>
      </w:pPr>
      <w:r>
        <w:rPr>
          <w:rFonts w:ascii="Times New Roman"/>
          <w:b w:val="false"/>
          <w:i w:val="false"/>
          <w:color w:val="000000"/>
          <w:sz w:val="28"/>
        </w:rPr>
        <w:t>
      улица (микрорайон) _______________ дом ___________ квартира _________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лицевой ___________ карточный счет _______________________</w:t>
      </w:r>
    </w:p>
    <w:p>
      <w:pPr>
        <w:spacing w:after="0"/>
        <w:ind w:left="0"/>
        <w:jc w:val="both"/>
      </w:pPr>
      <w:r>
        <w:rPr>
          <w:rFonts w:ascii="Times New Roman"/>
          <w:b w:val="false"/>
          <w:i w:val="false"/>
          <w:color w:val="000000"/>
          <w:sz w:val="28"/>
        </w:rPr>
        <w:t>
      Реквизиты банка второго уровня:</w:t>
      </w:r>
    </w:p>
    <w:p>
      <w:pPr>
        <w:spacing w:after="0"/>
        <w:ind w:left="0"/>
        <w:jc w:val="both"/>
      </w:pPr>
      <w:r>
        <w:rPr>
          <w:rFonts w:ascii="Times New Roman"/>
          <w:b w:val="false"/>
          <w:i w:val="false"/>
          <w:color w:val="000000"/>
          <w:sz w:val="28"/>
        </w:rPr>
        <w:t>
      БИК _________________________________________________________________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домашний___________мобильный____________E-mail_______________</w:t>
      </w:r>
    </w:p>
    <w:p>
      <w:pPr>
        <w:spacing w:after="0"/>
        <w:ind w:left="0"/>
        <w:jc w:val="both"/>
      </w:pPr>
      <w:r>
        <w:rPr>
          <w:rFonts w:ascii="Times New Roman"/>
          <w:b w:val="false"/>
          <w:i w:val="false"/>
          <w:color w:val="000000"/>
          <w:sz w:val="28"/>
        </w:rPr>
        <w:t>
      Сведения о заявителе подтверждаются МЮ РК ____________ (ЭЦП МЮ РК)</w:t>
      </w:r>
    </w:p>
    <w:p>
      <w:pPr>
        <w:spacing w:after="0"/>
        <w:ind w:left="0"/>
        <w:jc w:val="both"/>
      </w:pPr>
      <w:r>
        <w:rPr>
          <w:rFonts w:ascii="Times New Roman"/>
          <w:b w:val="false"/>
          <w:i w:val="false"/>
          <w:color w:val="000000"/>
          <w:sz w:val="28"/>
        </w:rPr>
        <w:t>
      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
      Фамилия, имя, отчество (при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"Несу правовую ответственность за достоверность предоставленных</w:t>
      </w:r>
    </w:p>
    <w:p>
      <w:pPr>
        <w:spacing w:after="0"/>
        <w:ind w:left="0"/>
        <w:jc w:val="both"/>
      </w:pPr>
      <w:r>
        <w:rPr>
          <w:rFonts w:ascii="Times New Roman"/>
          <w:b w:val="false"/>
          <w:i w:val="false"/>
          <w:color w:val="000000"/>
          <w:sz w:val="28"/>
        </w:rPr>
        <w:t>
      данных" ЭЦП _________________________________________________________</w:t>
      </w:r>
    </w:p>
    <w:p>
      <w:pPr>
        <w:spacing w:after="0"/>
        <w:ind w:left="0"/>
        <w:jc w:val="both"/>
      </w:pPr>
      <w:r>
        <w:rPr>
          <w:rFonts w:ascii="Times New Roman"/>
          <w:b w:val="false"/>
          <w:i w:val="false"/>
          <w:color w:val="000000"/>
          <w:sz w:val="28"/>
        </w:rPr>
        <w:t>
      Обо всех изменениях, влекущих изменение/прекращение размера</w:t>
      </w:r>
    </w:p>
    <w:p>
      <w:pPr>
        <w:spacing w:after="0"/>
        <w:ind w:left="0"/>
        <w:jc w:val="both"/>
      </w:pPr>
      <w:r>
        <w:rPr>
          <w:rFonts w:ascii="Times New Roman"/>
          <w:b w:val="false"/>
          <w:i w:val="false"/>
          <w:color w:val="000000"/>
          <w:sz w:val="28"/>
        </w:rPr>
        <w:t>
      выплаты, а также об изменении местожительства (в т.ч. выезд за</w:t>
      </w:r>
    </w:p>
    <w:p>
      <w:pPr>
        <w:spacing w:after="0"/>
        <w:ind w:left="0"/>
        <w:jc w:val="both"/>
      </w:pPr>
      <w:r>
        <w:rPr>
          <w:rFonts w:ascii="Times New Roman"/>
          <w:b w:val="false"/>
          <w:i w:val="false"/>
          <w:color w:val="000000"/>
          <w:sz w:val="28"/>
        </w:rPr>
        <w:t>
      пределы РК), анкетных данных, банковских реквизитов, обязуюсь</w:t>
      </w:r>
    </w:p>
    <w:p>
      <w:pPr>
        <w:spacing w:after="0"/>
        <w:ind w:left="0"/>
        <w:jc w:val="both"/>
      </w:pPr>
      <w:r>
        <w:rPr>
          <w:rFonts w:ascii="Times New Roman"/>
          <w:b w:val="false"/>
          <w:i w:val="false"/>
          <w:color w:val="000000"/>
          <w:sz w:val="28"/>
        </w:rPr>
        <w:t>
      сообщить в отделение Государственной корпорации в течение десяти</w:t>
      </w:r>
    </w:p>
    <w:p>
      <w:pPr>
        <w:spacing w:after="0"/>
        <w:ind w:left="0"/>
        <w:jc w:val="both"/>
      </w:pPr>
      <w:r>
        <w:rPr>
          <w:rFonts w:ascii="Times New Roman"/>
          <w:b w:val="false"/>
          <w:i w:val="false"/>
          <w:color w:val="000000"/>
          <w:sz w:val="28"/>
        </w:rPr>
        <w:t>
      рабочих дней.</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ЭЦП ___________________________________________________________</w:t>
      </w:r>
    </w:p>
    <w:p>
      <w:pPr>
        <w:spacing w:after="0"/>
        <w:ind w:left="0"/>
        <w:jc w:val="both"/>
      </w:pPr>
      <w:r>
        <w:rPr>
          <w:rFonts w:ascii="Times New Roman"/>
          <w:b w:val="false"/>
          <w:i w:val="false"/>
          <w:color w:val="000000"/>
          <w:sz w:val="28"/>
        </w:rPr>
        <w:t>
      Дата и время подписания заявления: ____._____________.________ года</w:t>
      </w:r>
    </w:p>
    <w:p>
      <w:pPr>
        <w:spacing w:after="0"/>
        <w:ind w:left="0"/>
        <w:jc w:val="both"/>
      </w:pPr>
      <w:r>
        <w:rPr>
          <w:rFonts w:ascii="Times New Roman"/>
          <w:b w:val="false"/>
          <w:i w:val="false"/>
          <w:color w:val="000000"/>
          <w:sz w:val="28"/>
        </w:rPr>
        <w:t>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162" w:id="11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государственных специальных пособий"</w:t>
      </w:r>
      <w:r>
        <w:br/>
      </w:r>
      <w:r>
        <w:rPr>
          <w:rFonts w:ascii="Times New Roman"/>
          <w:b/>
          <w:i w:val="false"/>
          <w:color w:val="000000"/>
        </w:rPr>
        <w:t>1. Общие положения</w:t>
      </w:r>
    </w:p>
    <w:bookmarkEnd w:id="113"/>
    <w:bookmarkStart w:name="z164" w:id="114"/>
    <w:p>
      <w:pPr>
        <w:spacing w:after="0"/>
        <w:ind w:left="0"/>
        <w:jc w:val="both"/>
      </w:pPr>
      <w:r>
        <w:rPr>
          <w:rFonts w:ascii="Times New Roman"/>
          <w:b w:val="false"/>
          <w:i w:val="false"/>
          <w:color w:val="000000"/>
          <w:sz w:val="28"/>
        </w:rPr>
        <w:t>
      1. Государственная услуга "Назначение государственных специальных пособий" (далее – государственная услуга).</w:t>
      </w:r>
    </w:p>
    <w:bookmarkEnd w:id="114"/>
    <w:bookmarkStart w:name="z165" w:id="115"/>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15"/>
    <w:bookmarkStart w:name="z166" w:id="116"/>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bookmarkStart w:name="z167" w:id="117"/>
    <w:p>
      <w:pPr>
        <w:spacing w:after="0"/>
        <w:ind w:left="0"/>
        <w:jc w:val="left"/>
      </w:pPr>
      <w:r>
        <w:rPr>
          <w:rFonts w:ascii="Times New Roman"/>
          <w:b/>
          <w:i w:val="false"/>
          <w:color w:val="000000"/>
        </w:rPr>
        <w:t xml:space="preserve"> 2. Порядок оказания государственной услуги</w:t>
      </w:r>
    </w:p>
    <w:bookmarkEnd w:id="117"/>
    <w:bookmarkStart w:name="z168" w:id="118"/>
    <w:p>
      <w:pPr>
        <w:spacing w:after="0"/>
        <w:ind w:left="0"/>
        <w:jc w:val="both"/>
      </w:pPr>
      <w:r>
        <w:rPr>
          <w:rFonts w:ascii="Times New Roman"/>
          <w:b w:val="false"/>
          <w:i w:val="false"/>
          <w:color w:val="000000"/>
          <w:sz w:val="28"/>
        </w:rPr>
        <w:t>
      4. Срок оказания государственной услуги:</w:t>
      </w:r>
    </w:p>
    <w:bookmarkEnd w:id="118"/>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на портале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169" w:id="11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19"/>
    <w:bookmarkStart w:name="z170" w:id="120"/>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пособия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 (зарегистрирован в Реестре государственной регистрации нормативных правовых актов № 11110).</w:t>
      </w:r>
    </w:p>
    <w:bookmarkEnd w:id="12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171" w:id="121"/>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21"/>
    <w:bookmarkStart w:name="z172" w:id="122"/>
    <w:p>
      <w:pPr>
        <w:spacing w:after="0"/>
        <w:ind w:left="0"/>
        <w:jc w:val="both"/>
      </w:pPr>
      <w:r>
        <w:rPr>
          <w:rFonts w:ascii="Times New Roman"/>
          <w:b w:val="false"/>
          <w:i w:val="false"/>
          <w:color w:val="000000"/>
          <w:sz w:val="28"/>
        </w:rPr>
        <w:t>
      8. График работы:</w:t>
      </w:r>
    </w:p>
    <w:bookmarkEnd w:id="122"/>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173" w:id="123"/>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123"/>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 Байконыр – справка отдела по учету и регистрации граждан жилищного хозяйства г. Байконыр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4)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w:t>
      </w:r>
    </w:p>
    <w:p>
      <w:pPr>
        <w:spacing w:after="0"/>
        <w:ind w:left="0"/>
        <w:jc w:val="both"/>
      </w:pPr>
      <w:r>
        <w:rPr>
          <w:rFonts w:ascii="Times New Roman"/>
          <w:b w:val="false"/>
          <w:i w:val="false"/>
          <w:color w:val="000000"/>
          <w:sz w:val="28"/>
        </w:rPr>
        <w:t>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постановлением Правительства Республики Казахстан от 19 декабря 1999 года № 1930, устанавливаются через судебные органы;</w:t>
      </w:r>
    </w:p>
    <w:p>
      <w:pPr>
        <w:spacing w:after="0"/>
        <w:ind w:left="0"/>
        <w:jc w:val="both"/>
      </w:pPr>
      <w:r>
        <w:rPr>
          <w:rFonts w:ascii="Times New Roman"/>
          <w:b w:val="false"/>
          <w:i w:val="false"/>
          <w:color w:val="000000"/>
          <w:sz w:val="28"/>
        </w:rPr>
        <w:t>
      5) документы, подтверждающие трудовой стаж заявителя: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или с места работы, если записи о трудовой деятельности не внесены в трудовую книжку или имеются исправления;</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В зависимости от наличия представляются следующие документы:</w:t>
      </w:r>
    </w:p>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инвалидом в возрасте до шестнадцати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(попечительства)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174" w:id="124"/>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копорации выдается расписка об отказе в приеме заявления на назначение по форме согласно приложению 4 к настоящему стандарту государственной услуги.</w:t>
      </w:r>
    </w:p>
    <w:bookmarkEnd w:id="124"/>
    <w:p>
      <w:pPr>
        <w:spacing w:after="0"/>
        <w:ind w:left="0"/>
        <w:jc w:val="both"/>
      </w:pPr>
      <w:r>
        <w:rPr>
          <w:rFonts w:ascii="Times New Roman"/>
          <w:b w:val="false"/>
          <w:i w:val="false"/>
          <w:color w:val="000000"/>
          <w:sz w:val="28"/>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приложению 5 к настоящему стандарту государственной услуги.</w:t>
      </w:r>
    </w:p>
    <w:bookmarkStart w:name="z175" w:id="12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Государственной корпорации и (или)</w:t>
      </w:r>
      <w:r>
        <w:br/>
      </w:r>
      <w:r>
        <w:rPr>
          <w:rFonts w:ascii="Times New Roman"/>
          <w:b/>
          <w:i w:val="false"/>
          <w:color w:val="000000"/>
        </w:rPr>
        <w:t>ее работников по вопросам оказания государственных услуг</w:t>
      </w:r>
    </w:p>
    <w:bookmarkEnd w:id="125"/>
    <w:bookmarkStart w:name="z176" w:id="12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адресу, указанному в пункте 14 настоящего стандарта государственной услуги.</w:t>
      </w:r>
    </w:p>
    <w:bookmarkEnd w:id="12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или Министерства,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77" w:id="127"/>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27"/>
    <w:bookmarkStart w:name="z178" w:id="12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128"/>
    <w:bookmarkStart w:name="z179" w:id="129"/>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29"/>
    <w:bookmarkStart w:name="z180" w:id="130"/>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30"/>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81" w:id="131"/>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пособия в электронной форме через портал при условии наличия ЭЦП.</w:t>
      </w:r>
    </w:p>
    <w:bookmarkEnd w:id="131"/>
    <w:bookmarkStart w:name="z182" w:id="132"/>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"1414".</w:t>
      </w:r>
    </w:p>
    <w:bookmarkEnd w:id="132"/>
    <w:bookmarkStart w:name="z183" w:id="133"/>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 www.con.gov.kz.</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___________________ карточный счет 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(пенсионные выплаты по возрасту, базовую пенсию; государственное</w:t>
      </w:r>
    </w:p>
    <w:p>
      <w:pPr>
        <w:spacing w:after="0"/>
        <w:ind w:left="0"/>
        <w:jc w:val="both"/>
      </w:pPr>
      <w:r>
        <w:rPr>
          <w:rFonts w:ascii="Times New Roman"/>
          <w:b w:val="false"/>
          <w:i w:val="false"/>
          <w:color w:val="000000"/>
          <w:sz w:val="28"/>
        </w:rPr>
        <w:t>
      социальное пособие: по инвалидности, по случаю потери кормильца, по</w:t>
      </w:r>
    </w:p>
    <w:p>
      <w:pPr>
        <w:spacing w:after="0"/>
        <w:ind w:left="0"/>
        <w:jc w:val="both"/>
      </w:pPr>
      <w:r>
        <w:rPr>
          <w:rFonts w:ascii="Times New Roman"/>
          <w:b w:val="false"/>
          <w:i w:val="false"/>
          <w:color w:val="000000"/>
          <w:sz w:val="28"/>
        </w:rPr>
        <w:t>
      возрасту, государственное специальное пособие по Списку № 1, № 2).</w:t>
      </w:r>
    </w:p>
    <w:p>
      <w:pPr>
        <w:spacing w:after="0"/>
        <w:ind w:left="0"/>
        <w:jc w:val="both"/>
      </w:pPr>
      <w:r>
        <w:rPr>
          <w:rFonts w:ascii="Times New Roman"/>
          <w:b w:val="false"/>
          <w:i w:val="false"/>
          <w:color w:val="000000"/>
          <w:sz w:val="28"/>
        </w:rPr>
        <w:t>
      Участником социального обязательного страхования являлся/не являлся</w:t>
      </w:r>
    </w:p>
    <w:p>
      <w:pPr>
        <w:spacing w:after="0"/>
        <w:ind w:left="0"/>
        <w:jc w:val="both"/>
      </w:pPr>
      <w:r>
        <w:rPr>
          <w:rFonts w:ascii="Times New Roman"/>
          <w:b w:val="false"/>
          <w:i w:val="false"/>
          <w:color w:val="000000"/>
          <w:sz w:val="28"/>
        </w:rPr>
        <w:t>
      умерший кормилец участником социального обязательного страхования:</w:t>
      </w:r>
    </w:p>
    <w:p>
      <w:pPr>
        <w:spacing w:after="0"/>
        <w:ind w:left="0"/>
        <w:jc w:val="both"/>
      </w:pPr>
      <w:r>
        <w:rPr>
          <w:rFonts w:ascii="Times New Roman"/>
          <w:b w:val="false"/>
          <w:i w:val="false"/>
          <w:color w:val="000000"/>
          <w:sz w:val="28"/>
        </w:rPr>
        <w:t>
      являлся /не являлся 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заявлении на государственное социальное пособие указать</w:t>
      </w:r>
    </w:p>
    <w:p>
      <w:pPr>
        <w:spacing w:after="0"/>
        <w:ind w:left="0"/>
        <w:jc w:val="both"/>
      </w:pPr>
      <w:r>
        <w:rPr>
          <w:rFonts w:ascii="Times New Roman"/>
          <w:b w:val="false"/>
          <w:i w:val="false"/>
          <w:color w:val="000000"/>
          <w:sz w:val="28"/>
        </w:rPr>
        <w:t>
      группу инвалидности или количество иждивенцев.</w:t>
      </w:r>
    </w:p>
    <w:p>
      <w:pPr>
        <w:spacing w:after="0"/>
        <w:ind w:left="0"/>
        <w:jc w:val="both"/>
      </w:pPr>
      <w:r>
        <w:rPr>
          <w:rFonts w:ascii="Times New Roman"/>
          <w:b w:val="false"/>
          <w:i w:val="false"/>
          <w:color w:val="000000"/>
          <w:sz w:val="28"/>
        </w:rPr>
        <w:t>
      Сообщаю, что пенсии или пособие ранее по другим основаниям или</w:t>
      </w:r>
    </w:p>
    <w:p>
      <w:pPr>
        <w:spacing w:after="0"/>
        <w:ind w:left="0"/>
        <w:jc w:val="both"/>
      </w:pPr>
      <w:r>
        <w:rPr>
          <w:rFonts w:ascii="Times New Roman"/>
          <w:b w:val="false"/>
          <w:i w:val="false"/>
          <w:color w:val="000000"/>
          <w:sz w:val="28"/>
        </w:rPr>
        <w:t>
      от другого ведомства назначалась/не назначалась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Имеются дети (умершего) в другой семье: да/нет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Поставлен(а) в известность, о несоответствии или неполного</w:t>
      </w:r>
    </w:p>
    <w:p>
      <w:pPr>
        <w:spacing w:after="0"/>
        <w:ind w:left="0"/>
        <w:jc w:val="both"/>
      </w:pPr>
      <w:r>
        <w:rPr>
          <w:rFonts w:ascii="Times New Roman"/>
          <w:b w:val="false"/>
          <w:i w:val="false"/>
          <w:color w:val="000000"/>
          <w:sz w:val="28"/>
        </w:rPr>
        <w:t>
      соответствия сумм перечисленных обязательных пенсионных взносов,</w:t>
      </w:r>
    </w:p>
    <w:p>
      <w:pPr>
        <w:spacing w:after="0"/>
        <w:ind w:left="0"/>
        <w:jc w:val="both"/>
      </w:pPr>
      <w:r>
        <w:rPr>
          <w:rFonts w:ascii="Times New Roman"/>
          <w:b w:val="false"/>
          <w:i w:val="false"/>
          <w:color w:val="000000"/>
          <w:sz w:val="28"/>
        </w:rPr>
        <w:t>
      указанных в справке о доходе электронной выписке оборотов с</w:t>
      </w:r>
    </w:p>
    <w:p>
      <w:pPr>
        <w:spacing w:after="0"/>
        <w:ind w:left="0"/>
        <w:jc w:val="both"/>
      </w:pPr>
      <w:r>
        <w:rPr>
          <w:rFonts w:ascii="Times New Roman"/>
          <w:b w:val="false"/>
          <w:i w:val="false"/>
          <w:color w:val="000000"/>
          <w:sz w:val="28"/>
        </w:rPr>
        <w:t>
      транзитного счета (подчеркнуть если такое имеется).</w:t>
      </w:r>
    </w:p>
    <w:p>
      <w:pPr>
        <w:spacing w:after="0"/>
        <w:ind w:left="0"/>
        <w:jc w:val="both"/>
      </w:pPr>
      <w:r>
        <w:rPr>
          <w:rFonts w:ascii="Times New Roman"/>
          <w:b w:val="false"/>
          <w:i w:val="false"/>
          <w:color w:val="000000"/>
          <w:sz w:val="28"/>
        </w:rPr>
        <w:t>
      Обо всех изменениях, влекущих изменения размеров выплачиваемых</w:t>
      </w:r>
    </w:p>
    <w:p>
      <w:pPr>
        <w:spacing w:after="0"/>
        <w:ind w:left="0"/>
        <w:jc w:val="both"/>
      </w:pPr>
      <w:r>
        <w:rPr>
          <w:rFonts w:ascii="Times New Roman"/>
          <w:b w:val="false"/>
          <w:i w:val="false"/>
          <w:color w:val="000000"/>
          <w:sz w:val="28"/>
        </w:rPr>
        <w:t>
      пенсий или пособий, а также изменении местожительства (в т. 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4565"/>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пенсионной выплаты, базовой пенсии,</w:t>
      </w:r>
    </w:p>
    <w:p>
      <w:pPr>
        <w:spacing w:after="0"/>
        <w:ind w:left="0"/>
        <w:jc w:val="both"/>
      </w:pPr>
      <w:r>
        <w:rPr>
          <w:rFonts w:ascii="Times New Roman"/>
          <w:b w:val="false"/>
          <w:i w:val="false"/>
          <w:color w:val="000000"/>
          <w:sz w:val="28"/>
        </w:rPr>
        <w:t>
      государственного социального пособия: по инвалидности, по случаю</w:t>
      </w:r>
    </w:p>
    <w:p>
      <w:pPr>
        <w:spacing w:after="0"/>
        <w:ind w:left="0"/>
        <w:jc w:val="both"/>
      </w:pPr>
      <w:r>
        <w:rPr>
          <w:rFonts w:ascii="Times New Roman"/>
          <w:b w:val="false"/>
          <w:i w:val="false"/>
          <w:color w:val="000000"/>
          <w:sz w:val="28"/>
        </w:rPr>
        <w:t>
      потери кормильца, по возрасту, государственного специального пособия</w:t>
      </w:r>
    </w:p>
    <w:p>
      <w:pPr>
        <w:spacing w:after="0"/>
        <w:ind w:left="0"/>
        <w:jc w:val="both"/>
      </w:pPr>
      <w:r>
        <w:rPr>
          <w:rFonts w:ascii="Times New Roman"/>
          <w:b w:val="false"/>
          <w:i w:val="false"/>
          <w:color w:val="000000"/>
          <w:sz w:val="28"/>
        </w:rPr>
        <w:t>
      по Списку № 1, № 2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 мобильный ____________ Е-маil ______________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"__"__20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М.Ш. _________________________ </w:t>
      </w:r>
    </w:p>
    <w:p>
      <w:pPr>
        <w:spacing w:after="0"/>
        <w:ind w:left="0"/>
        <w:jc w:val="both"/>
      </w:pPr>
      <w:r>
        <w:rPr>
          <w:rFonts w:ascii="Times New Roman"/>
          <w:b w:val="false"/>
          <w:i w:val="false"/>
          <w:color w:val="000000"/>
          <w:sz w:val="28"/>
        </w:rPr>
        <w:t xml:space="preserve">
      (организация) </w:t>
      </w:r>
    </w:p>
    <w:p>
      <w:pPr>
        <w:spacing w:after="0"/>
        <w:ind w:left="0"/>
        <w:jc w:val="both"/>
      </w:pPr>
      <w:r>
        <w:rPr>
          <w:rFonts w:ascii="Times New Roman"/>
          <w:b w:val="false"/>
          <w:i w:val="false"/>
          <w:color w:val="000000"/>
          <w:sz w:val="28"/>
        </w:rPr>
        <w:t>
      "___" _____________ 20 ___ год</w:t>
      </w:r>
    </w:p>
    <w:p>
      <w:pPr>
        <w:spacing w:after="0"/>
        <w:ind w:left="0"/>
        <w:jc w:val="left"/>
      </w:pPr>
      <w:r>
        <w:rPr>
          <w:rFonts w:ascii="Times New Roman"/>
          <w:b/>
          <w:i w:val="false"/>
          <w:color w:val="000000"/>
        </w:rPr>
        <w:t xml:space="preserve"> СПРАВКА,</w:t>
      </w:r>
      <w:r>
        <w:br/>
      </w:r>
      <w:r>
        <w:rPr>
          <w:rFonts w:ascii="Times New Roman"/>
          <w:b/>
          <w:i w:val="false"/>
          <w:color w:val="000000"/>
        </w:rPr>
        <w:t>подтверждающая характер работы или условия труда</w:t>
      </w:r>
      <w:r>
        <w:br/>
      </w:r>
      <w:r>
        <w:rPr>
          <w:rFonts w:ascii="Times New Roman"/>
          <w:b/>
          <w:i w:val="false"/>
          <w:color w:val="000000"/>
        </w:rPr>
        <w:t>для назначения государственного специального пособия</w:t>
      </w:r>
    </w:p>
    <w:p>
      <w:pPr>
        <w:spacing w:after="0"/>
        <w:ind w:left="0"/>
        <w:jc w:val="both"/>
      </w:pPr>
      <w:r>
        <w:rPr>
          <w:rFonts w:ascii="Times New Roman"/>
          <w:b w:val="false"/>
          <w:i w:val="false"/>
          <w:color w:val="000000"/>
          <w:sz w:val="28"/>
        </w:rPr>
        <w:t>
      Выдана гражданину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том, что он/а в период с ____ года по _____ год работал/а _____ лет</w:t>
      </w:r>
    </w:p>
    <w:p>
      <w:pPr>
        <w:spacing w:after="0"/>
        <w:ind w:left="0"/>
        <w:jc w:val="both"/>
      </w:pPr>
      <w:r>
        <w:rPr>
          <w:rFonts w:ascii="Times New Roman"/>
          <w:b w:val="false"/>
          <w:i w:val="false"/>
          <w:color w:val="000000"/>
          <w:sz w:val="28"/>
        </w:rPr>
        <w:t>
      _________ месяцев ______________ дней (полный, неполный рабочий день)</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во вредных (особо вредных) и тяжелых (особо тяжелых) условиях труда</w:t>
      </w:r>
    </w:p>
    <w:p>
      <w:pPr>
        <w:spacing w:after="0"/>
        <w:ind w:left="0"/>
        <w:jc w:val="both"/>
      </w:pPr>
      <w:r>
        <w:rPr>
          <w:rFonts w:ascii="Times New Roman"/>
          <w:b w:val="false"/>
          <w:i w:val="false"/>
          <w:color w:val="000000"/>
          <w:sz w:val="28"/>
        </w:rPr>
        <w:t>
      _____ лет _____ месяцев _____ дней, что предусмотрено_______разделом</w:t>
      </w:r>
    </w:p>
    <w:p>
      <w:pPr>
        <w:spacing w:after="0"/>
        <w:ind w:left="0"/>
        <w:jc w:val="both"/>
      </w:pPr>
      <w:r>
        <w:rPr>
          <w:rFonts w:ascii="Times New Roman"/>
          <w:b w:val="false"/>
          <w:i w:val="false"/>
          <w:color w:val="000000"/>
          <w:sz w:val="28"/>
        </w:rPr>
        <w:t>
      _______пунктом списка № ______, в том числе: с ______года по</w:t>
      </w:r>
    </w:p>
    <w:p>
      <w:pPr>
        <w:spacing w:after="0"/>
        <w:ind w:left="0"/>
        <w:jc w:val="both"/>
      </w:pPr>
      <w:r>
        <w:rPr>
          <w:rFonts w:ascii="Times New Roman"/>
          <w:b w:val="false"/>
          <w:i w:val="false"/>
          <w:color w:val="000000"/>
          <w:sz w:val="28"/>
        </w:rPr>
        <w:t>
      _______год в качестве________________________________________________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другое)</w:t>
      </w:r>
    </w:p>
    <w:p>
      <w:pPr>
        <w:spacing w:after="0"/>
        <w:ind w:left="0"/>
        <w:jc w:val="both"/>
      </w:pPr>
      <w:r>
        <w:rPr>
          <w:rFonts w:ascii="Times New Roman"/>
          <w:b w:val="false"/>
          <w:i w:val="false"/>
          <w:color w:val="000000"/>
          <w:sz w:val="28"/>
        </w:rPr>
        <w:t>
      с _________года по _________ год в качестве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другое)</w:t>
      </w:r>
    </w:p>
    <w:p>
      <w:pPr>
        <w:spacing w:after="0"/>
        <w:ind w:left="0"/>
        <w:jc w:val="both"/>
      </w:pPr>
      <w:r>
        <w:rPr>
          <w:rFonts w:ascii="Times New Roman"/>
          <w:b w:val="false"/>
          <w:i w:val="false"/>
          <w:color w:val="000000"/>
          <w:sz w:val="28"/>
        </w:rPr>
        <w:t>
      с __________ года по ___________ год в качестве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189" w:id="13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выплаты на случаи социальных</w:t>
      </w:r>
      <w:r>
        <w:br/>
      </w:r>
      <w:r>
        <w:rPr>
          <w:rFonts w:ascii="Times New Roman"/>
          <w:b/>
          <w:i w:val="false"/>
          <w:color w:val="000000"/>
        </w:rPr>
        <w:t>рисков: утраты трудоспособности; потери кормильца;</w:t>
      </w:r>
      <w:r>
        <w:br/>
      </w:r>
      <w:r>
        <w:rPr>
          <w:rFonts w:ascii="Times New Roman"/>
          <w:b/>
          <w:i w:val="false"/>
          <w:color w:val="000000"/>
        </w:rPr>
        <w:t>потери работы; потери дохода в связи с беременностью и</w:t>
      </w:r>
      <w:r>
        <w:br/>
      </w:r>
      <w:r>
        <w:rPr>
          <w:rFonts w:ascii="Times New Roman"/>
          <w:b/>
          <w:i w:val="false"/>
          <w:color w:val="000000"/>
        </w:rPr>
        <w:t>родами; потери дохода в связи с усыновлением (удочерением)</w:t>
      </w:r>
      <w:r>
        <w:br/>
      </w:r>
      <w:r>
        <w:rPr>
          <w:rFonts w:ascii="Times New Roman"/>
          <w:b/>
          <w:i w:val="false"/>
          <w:color w:val="000000"/>
        </w:rPr>
        <w:t>новорожденного ребенка (детей); потери дохода в связи с уходом</w:t>
      </w:r>
      <w:r>
        <w:br/>
      </w:r>
      <w:r>
        <w:rPr>
          <w:rFonts w:ascii="Times New Roman"/>
          <w:b/>
          <w:i w:val="false"/>
          <w:color w:val="000000"/>
        </w:rPr>
        <w:t>за ребенком по достижении им возраста одного года"</w:t>
      </w:r>
      <w:r>
        <w:br/>
      </w:r>
      <w:r>
        <w:rPr>
          <w:rFonts w:ascii="Times New Roman"/>
          <w:b/>
          <w:i w:val="false"/>
          <w:color w:val="000000"/>
        </w:rPr>
        <w:t>1. Общие положения</w:t>
      </w:r>
    </w:p>
    <w:bookmarkEnd w:id="134"/>
    <w:bookmarkStart w:name="z191" w:id="135"/>
    <w:p>
      <w:pPr>
        <w:spacing w:after="0"/>
        <w:ind w:left="0"/>
        <w:jc w:val="both"/>
      </w:pPr>
      <w:r>
        <w:rPr>
          <w:rFonts w:ascii="Times New Roman"/>
          <w:b w:val="false"/>
          <w:i w:val="false"/>
          <w:color w:val="000000"/>
          <w:sz w:val="28"/>
        </w:rPr>
        <w:t>
      1. Государственная услуга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(далее - государственная услуга).</w:t>
      </w:r>
    </w:p>
    <w:bookmarkEnd w:id="135"/>
    <w:bookmarkStart w:name="z192" w:id="136"/>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36"/>
    <w:bookmarkStart w:name="z193" w:id="137"/>
    <w:p>
      <w:pPr>
        <w:spacing w:after="0"/>
        <w:ind w:left="0"/>
        <w:jc w:val="both"/>
      </w:pPr>
      <w:r>
        <w:rPr>
          <w:rFonts w:ascii="Times New Roman"/>
          <w:b w:val="false"/>
          <w:i w:val="false"/>
          <w:color w:val="000000"/>
          <w:sz w:val="28"/>
        </w:rPr>
        <w:t>
      3. Государственная услуга оказывается филиалами АО "Государственный фонд социального страхования" (далее – услугодатель).</w:t>
      </w:r>
    </w:p>
    <w:bookmarkEnd w:id="137"/>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2) местные исполнительные органы городов Астаны и Алматы, районов и городов областного значения (далее – МИО) – для назначения социальной выплаты на случай потери работы при получении статуса безработного;</w:t>
      </w:r>
    </w:p>
    <w:p>
      <w:pPr>
        <w:spacing w:after="0"/>
        <w:ind w:left="0"/>
        <w:jc w:val="both"/>
      </w:pPr>
      <w:r>
        <w:rPr>
          <w:rFonts w:ascii="Times New Roman"/>
          <w:b w:val="false"/>
          <w:i w:val="false"/>
          <w:color w:val="000000"/>
          <w:sz w:val="28"/>
        </w:rPr>
        <w:t>
      3) территориальные подразделения Комитета труда, социальной защиты и миграции Министерства (далее –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4) веб-портал "электронного правительства" www.egov.kz (далее - портал) – при назначении социальной выплаты на случай потери работы,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 в случае обращения за назначением социальной выплаты через Государственную корпорацию, подразделение МСЭ и МИО;</w:t>
      </w:r>
    </w:p>
    <w:p>
      <w:pPr>
        <w:spacing w:after="0"/>
        <w:ind w:left="0"/>
        <w:jc w:val="both"/>
      </w:pPr>
      <w:r>
        <w:rPr>
          <w:rFonts w:ascii="Times New Roman"/>
          <w:b w:val="false"/>
          <w:i w:val="false"/>
          <w:color w:val="000000"/>
          <w:sz w:val="28"/>
        </w:rPr>
        <w:t>
      2) портал – в случае обращения за назначением социальных выплат на случай потери работы, на случай потери дохода в связи с уходом за ребенком по достижении им возраста одного года через портал.</w:t>
      </w:r>
    </w:p>
    <w:bookmarkStart w:name="z194" w:id="138"/>
    <w:p>
      <w:pPr>
        <w:spacing w:after="0"/>
        <w:ind w:left="0"/>
        <w:jc w:val="left"/>
      </w:pPr>
      <w:r>
        <w:rPr>
          <w:rFonts w:ascii="Times New Roman"/>
          <w:b/>
          <w:i w:val="false"/>
          <w:color w:val="000000"/>
        </w:rPr>
        <w:t xml:space="preserve"> 2. Порядок оказания государственной услуги</w:t>
      </w:r>
    </w:p>
    <w:bookmarkEnd w:id="138"/>
    <w:bookmarkStart w:name="z195" w:id="139"/>
    <w:p>
      <w:pPr>
        <w:spacing w:after="0"/>
        <w:ind w:left="0"/>
        <w:jc w:val="both"/>
      </w:pPr>
      <w:r>
        <w:rPr>
          <w:rFonts w:ascii="Times New Roman"/>
          <w:b w:val="false"/>
          <w:i w:val="false"/>
          <w:color w:val="000000"/>
          <w:sz w:val="28"/>
        </w:rPr>
        <w:t>
      4. Срок оказания государственной услуги:</w:t>
      </w:r>
    </w:p>
    <w:bookmarkEnd w:id="139"/>
    <w:p>
      <w:pPr>
        <w:spacing w:after="0"/>
        <w:ind w:left="0"/>
        <w:jc w:val="both"/>
      </w:pPr>
      <w:r>
        <w:rPr>
          <w:rFonts w:ascii="Times New Roman"/>
          <w:b w:val="false"/>
          <w:i w:val="false"/>
          <w:color w:val="000000"/>
          <w:sz w:val="28"/>
        </w:rPr>
        <w:t>
      1) при обращении Государственную корпорацию, подразделение МСЭ, МИО, а также на портал –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либо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(ных) документа (ов) в Государственную Корпорацию. Государственная корпорация уведомляет заявителя о необходимости предоставления дополнительного (ных) документа (ов) в течение 5 (пяти) рабочих дней;</w:t>
      </w:r>
    </w:p>
    <w:p>
      <w:pPr>
        <w:spacing w:after="0"/>
        <w:ind w:left="0"/>
        <w:jc w:val="both"/>
      </w:pPr>
      <w:r>
        <w:rPr>
          <w:rFonts w:ascii="Times New Roman"/>
          <w:b w:val="false"/>
          <w:i w:val="false"/>
          <w:color w:val="000000"/>
          <w:sz w:val="28"/>
        </w:rPr>
        <w:t>
      при обращении к услугодателю, подразделение МСЭ –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в подразделении МСЭ и МИО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в подразделении МСЭ и МИО – 30 минут, в Государственной корпорации – 20 минут.</w:t>
      </w:r>
    </w:p>
    <w:bookmarkStart w:name="z196" w:id="140"/>
    <w:p>
      <w:pPr>
        <w:spacing w:after="0"/>
        <w:ind w:left="0"/>
        <w:jc w:val="both"/>
      </w:pPr>
      <w:r>
        <w:rPr>
          <w:rFonts w:ascii="Times New Roman"/>
          <w:b w:val="false"/>
          <w:i w:val="false"/>
          <w:color w:val="000000"/>
          <w:sz w:val="28"/>
        </w:rPr>
        <w:t>
      5. Форма оказания государственной услуги: бумажная и (или) электронная (полностью автоматизированная).</w:t>
      </w:r>
    </w:p>
    <w:bookmarkEnd w:id="140"/>
    <w:bookmarkStart w:name="z197" w:id="141"/>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(отказе в назначении) социальных выплат на случаи социальных рисков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11224) (далее – приказ № 236).</w:t>
      </w:r>
    </w:p>
    <w:bookmarkEnd w:id="14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bookmarkStart w:name="z198" w:id="142"/>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42"/>
    <w:bookmarkStart w:name="z199" w:id="143"/>
    <w:p>
      <w:pPr>
        <w:spacing w:after="0"/>
        <w:ind w:left="0"/>
        <w:jc w:val="both"/>
      </w:pPr>
      <w:r>
        <w:rPr>
          <w:rFonts w:ascii="Times New Roman"/>
          <w:b w:val="false"/>
          <w:i w:val="false"/>
          <w:color w:val="000000"/>
          <w:sz w:val="28"/>
        </w:rPr>
        <w:t>
      8. График работы:</w:t>
      </w:r>
    </w:p>
    <w:bookmarkEnd w:id="143"/>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подразделения МСЭ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График приема заявления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МИО – размещен на интернет-ресурсе Министерства – www.mzsr.gov.kz, раздел "Государственные услуги".</w:t>
      </w:r>
    </w:p>
    <w:p>
      <w:pPr>
        <w:spacing w:after="0"/>
        <w:ind w:left="0"/>
        <w:jc w:val="both"/>
      </w:pPr>
      <w:r>
        <w:rPr>
          <w:rFonts w:ascii="Times New Roman"/>
          <w:b w:val="false"/>
          <w:i w:val="false"/>
          <w:color w:val="000000"/>
          <w:sz w:val="28"/>
        </w:rPr>
        <w:t>
      Прием заявления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При обращении услугополучателя на портал за назначением социальной выплаты на случай потери работы, на случай потери дохода в связи с уходом за ребенком по достижении им возраста одного года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200" w:id="144"/>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предоставляет заявление при обращении для оказания государственной услуги в Государственную корпорацию по форме согласно приложению 1, в подразделение МСЭ по форме согласно приложению 2, в МИО по форме согласно приложению 3 к настоящему стандарту государственной услуги и следующие документы:</w:t>
      </w:r>
    </w:p>
    <w:bookmarkEnd w:id="144"/>
    <w:p>
      <w:pPr>
        <w:spacing w:after="0"/>
        <w:ind w:left="0"/>
        <w:jc w:val="both"/>
      </w:pPr>
      <w:r>
        <w:rPr>
          <w:rFonts w:ascii="Times New Roman"/>
          <w:b w:val="false"/>
          <w:i w:val="false"/>
          <w:color w:val="000000"/>
          <w:sz w:val="28"/>
        </w:rPr>
        <w:t>
      для назначения социальной выплаты на случай утраты трудоспособности:</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документ, подтверждающий установление степени утраты общей трудоспособности;</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назначения социальной выплаты на случай потери кормильца:</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свидетельство о смерти кормильца или решение суда о признании лица безвестно отсутствующим или об объявлении умершим;</w:t>
      </w:r>
    </w:p>
    <w:p>
      <w:pPr>
        <w:spacing w:after="0"/>
        <w:ind w:left="0"/>
        <w:jc w:val="both"/>
      </w:pPr>
      <w:r>
        <w:rPr>
          <w:rFonts w:ascii="Times New Roman"/>
          <w:b w:val="false"/>
          <w:i w:val="false"/>
          <w:color w:val="000000"/>
          <w:sz w:val="28"/>
        </w:rPr>
        <w:t>
      4) документы, подтверждающие родственные отношения с умершим (признанным судом безвестно отсутствующим или объявленным умершим), свидетельство о заключении брака (супружества), о рождении детей умершего кормильца, об усыновлении (удочерении);</w:t>
      </w:r>
    </w:p>
    <w:p>
      <w:pPr>
        <w:spacing w:after="0"/>
        <w:ind w:left="0"/>
        <w:jc w:val="both"/>
      </w:pPr>
      <w:r>
        <w:rPr>
          <w:rFonts w:ascii="Times New Roman"/>
          <w:b w:val="false"/>
          <w:i w:val="false"/>
          <w:color w:val="000000"/>
          <w:sz w:val="28"/>
        </w:rPr>
        <w:t xml:space="preserve">
      5)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по форме, утвержденной </w:t>
      </w:r>
      <w:r>
        <w:rPr>
          <w:rFonts w:ascii="Times New Roman"/>
          <w:b w:val="false"/>
          <w:i w:val="false"/>
          <w:color w:val="000000"/>
          <w:sz w:val="28"/>
        </w:rPr>
        <w:t>приказом № 236</w:t>
      </w:r>
      <w:r>
        <w:rPr>
          <w:rFonts w:ascii="Times New Roman"/>
          <w:b w:val="false"/>
          <w:i w:val="false"/>
          <w:color w:val="000000"/>
          <w:sz w:val="28"/>
        </w:rPr>
        <w:t xml:space="preserve"> (обновляется ежегодно);</w:t>
      </w:r>
    </w:p>
    <w:p>
      <w:pPr>
        <w:spacing w:after="0"/>
        <w:ind w:left="0"/>
        <w:jc w:val="both"/>
      </w:pPr>
      <w:r>
        <w:rPr>
          <w:rFonts w:ascii="Times New Roman"/>
          <w:b w:val="false"/>
          <w:i w:val="false"/>
          <w:color w:val="000000"/>
          <w:sz w:val="28"/>
        </w:rPr>
        <w:t>
      6)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xml:space="preserve">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 –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для назначения социальной выплаты на случай потери работы:</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справка центра занятости о регистрации в качестве безработного;</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лист (листы) временной нетрудоспособности, выданных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4) справка (справки) с места работы о доходах за последние двенадцать календарных месяцев, предшествующих месяцу, в котором наступило право на социальную выплату на случай потери дохода в связи с беременностью и родами, усыновлением (удочерением) новорожденного ребенка (детей),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5)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самостоятельно занятых лиц дополнительно:</w:t>
      </w:r>
    </w:p>
    <w:p>
      <w:pPr>
        <w:spacing w:after="0"/>
        <w:ind w:left="0"/>
        <w:jc w:val="both"/>
      </w:pPr>
      <w:r>
        <w:rPr>
          <w:rFonts w:ascii="Times New Roman"/>
          <w:b w:val="false"/>
          <w:i w:val="false"/>
          <w:color w:val="000000"/>
          <w:sz w:val="28"/>
        </w:rPr>
        <w:t>
      1) свидетельство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xml:space="preserve">
      2) акт сверки по налогам и другим обязательным платежам в бюджет, выданный органами государственных доходов, по форме согласно приложению 17 Правил ведения лицевых 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 в Реестре государственной регистрации нормативных правовых актов № 5446);</w:t>
      </w:r>
    </w:p>
    <w:p>
      <w:pPr>
        <w:spacing w:after="0"/>
        <w:ind w:left="0"/>
        <w:jc w:val="both"/>
      </w:pPr>
      <w:r>
        <w:rPr>
          <w:rFonts w:ascii="Times New Roman"/>
          <w:b w:val="false"/>
          <w:i w:val="false"/>
          <w:color w:val="000000"/>
          <w:sz w:val="28"/>
        </w:rPr>
        <w:t>
      для назначения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свидетельство (свидетельств) о рождении ребенка (детей) либо выписки из актовой записи о рождении;</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 над ребенком.</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документа об установлении опеки (попечительства), свидетельства о государственной регистрации в качестве индивидуального предпринимателя, свидетельства о заключении брака (по регистрациям, произведенным на территории Республики Казахстан после 1 июня 2008 года), справки центра занятости о регистрации в качестве безработного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социальной выплаты на случай потери работы, на случай потери дохода в связи с уходом за ребенком по достижении им возраста одного года – заявление для назначения социальных выплат через ПЭП в форме электронного документа, удостоверенного ЭЦП услугополучателя согласно приложению 5 к настоящему стандарту государственной услуги и следующие сведения:</w:t>
      </w:r>
    </w:p>
    <w:p>
      <w:pPr>
        <w:spacing w:after="0"/>
        <w:ind w:left="0"/>
        <w:jc w:val="both"/>
      </w:pPr>
      <w:r>
        <w:rPr>
          <w:rFonts w:ascii="Times New Roman"/>
          <w:b w:val="false"/>
          <w:i w:val="false"/>
          <w:color w:val="000000"/>
          <w:sz w:val="28"/>
        </w:rPr>
        <w:t>
      на случай потери работы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справки центра занятости о регистрации в качестве безработного, сведения о номере банковского счета;</w:t>
      </w:r>
    </w:p>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об установлении опеки (попечительства) указанных в электронном заявлении услугополучатель получает их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подразделения МСЭ, МИО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в подразделении МСЭ, МИО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в Государственной корпорации на основании расписки о приеме соответствующих документов или отрывного талона заявления.</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201" w:id="145"/>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а также в случае получения сведений из информационной системы Министерства, подтверждающих факт назначения соответствующей выплаты или подачи заявления на назначение социальной выплаты, работником Государственной корпорации, подразделения МСЭ, МИО выдается расписка об отказе в приеме документов по форме согласно приложению 6 к настоящему стандарту государственной услуги.</w:t>
      </w:r>
    </w:p>
    <w:bookmarkEnd w:id="145"/>
    <w:bookmarkStart w:name="z202" w:id="14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и местных государственных органов, а также</w:t>
      </w:r>
      <w:r>
        <w:br/>
      </w:r>
      <w:r>
        <w:rPr>
          <w:rFonts w:ascii="Times New Roman"/>
          <w:b/>
          <w:i w:val="false"/>
          <w:color w:val="000000"/>
        </w:rPr>
        <w:t>услугодателей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146"/>
    <w:bookmarkStart w:name="z203" w:id="14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подразделения МСЭ, МИО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на имя руководителя местного исполнительного органа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bookmarkEnd w:id="14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МИО,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МИО, Министерства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Государственной корпорации, Министерства.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204" w:id="14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48"/>
    <w:bookmarkStart w:name="z205" w:id="14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149"/>
    <w:bookmarkStart w:name="z206" w:id="150"/>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50"/>
    <w:bookmarkStart w:name="z207" w:id="15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51"/>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208" w:id="152"/>
    <w:p>
      <w:pPr>
        <w:spacing w:after="0"/>
        <w:ind w:left="0"/>
        <w:jc w:val="both"/>
      </w:pPr>
      <w:r>
        <w:rPr>
          <w:rFonts w:ascii="Times New Roman"/>
          <w:b w:val="false"/>
          <w:i w:val="false"/>
          <w:color w:val="000000"/>
          <w:sz w:val="28"/>
        </w:rPr>
        <w:t>
      15. Государственная услуга в подразделении МСЭ оказывается:</w:t>
      </w:r>
    </w:p>
    <w:bookmarkEnd w:id="152"/>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Комитета труда, социальной защиты и миграции Министерства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p>
    <w:bookmarkStart w:name="z209" w:id="153"/>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"1414".</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"___"_____________ г.</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________Номер документа: _________Кем выдан: _______</w:t>
      </w:r>
    </w:p>
    <w:p>
      <w:pPr>
        <w:spacing w:after="0"/>
        <w:ind w:left="0"/>
        <w:jc w:val="both"/>
      </w:pPr>
      <w:r>
        <w:rPr>
          <w:rFonts w:ascii="Times New Roman"/>
          <w:b w:val="false"/>
          <w:i w:val="false"/>
          <w:color w:val="000000"/>
          <w:sz w:val="28"/>
        </w:rPr>
        <w:t>
      Дата выдачи: "___"_____________г.</w:t>
      </w:r>
    </w:p>
    <w:p>
      <w:pPr>
        <w:spacing w:after="0"/>
        <w:ind w:left="0"/>
        <w:jc w:val="both"/>
      </w:pPr>
      <w:r>
        <w:rPr>
          <w:rFonts w:ascii="Times New Roman"/>
          <w:b w:val="false"/>
          <w:i w:val="false"/>
          <w:color w:val="000000"/>
          <w:sz w:val="28"/>
        </w:rPr>
        <w:t>
      Сведения о месте жительства: ________________________________________</w:t>
      </w:r>
    </w:p>
    <w:p>
      <w:pPr>
        <w:spacing w:after="0"/>
        <w:ind w:left="0"/>
        <w:jc w:val="both"/>
      </w:pPr>
      <w:r>
        <w:rPr>
          <w:rFonts w:ascii="Times New Roman"/>
          <w:b w:val="false"/>
          <w:i w:val="false"/>
          <w:color w:val="000000"/>
          <w:sz w:val="28"/>
        </w:rPr>
        <w:t>
      Область______________________________________________________________</w:t>
      </w:r>
    </w:p>
    <w:p>
      <w:pPr>
        <w:spacing w:after="0"/>
        <w:ind w:left="0"/>
        <w:jc w:val="both"/>
      </w:pPr>
      <w:r>
        <w:rPr>
          <w:rFonts w:ascii="Times New Roman"/>
          <w:b w:val="false"/>
          <w:i w:val="false"/>
          <w:color w:val="000000"/>
          <w:sz w:val="28"/>
        </w:rPr>
        <w:t>
      город (район)________________село:___________________________________</w:t>
      </w:r>
    </w:p>
    <w:p>
      <w:pPr>
        <w:spacing w:after="0"/>
        <w:ind w:left="0"/>
        <w:jc w:val="both"/>
      </w:pPr>
      <w:r>
        <w:rPr>
          <w:rFonts w:ascii="Times New Roman"/>
          <w:b w:val="false"/>
          <w:i w:val="false"/>
          <w:color w:val="000000"/>
          <w:sz w:val="28"/>
        </w:rPr>
        <w:t>
      улица (микрорайон)__________дом__________квартира____________________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банка___________________________________________________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№____________________________________________________</w:t>
      </w:r>
    </w:p>
    <w:p>
      <w:pPr>
        <w:spacing w:after="0"/>
        <w:ind w:left="0"/>
        <w:jc w:val="both"/>
      </w:pPr>
      <w:r>
        <w:rPr>
          <w:rFonts w:ascii="Times New Roman"/>
          <w:b w:val="false"/>
          <w:i w:val="false"/>
          <w:color w:val="000000"/>
          <w:sz w:val="28"/>
        </w:rPr>
        <w:t>
      Тип счета: текущий __________________карточный счет__________________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(выделить долю, возобновить, пересчитать)</w:t>
      </w:r>
    </w:p>
    <w:p>
      <w:pPr>
        <w:spacing w:after="0"/>
        <w:ind w:left="0"/>
        <w:jc w:val="both"/>
      </w:pPr>
      <w:r>
        <w:rPr>
          <w:rFonts w:ascii="Times New Roman"/>
          <w:b w:val="false"/>
          <w:i w:val="false"/>
          <w:color w:val="000000"/>
          <w:sz w:val="28"/>
        </w:rPr>
        <w:t>
      мне__________________________________________________________________</w:t>
      </w:r>
    </w:p>
    <w:p>
      <w:pPr>
        <w:spacing w:after="0"/>
        <w:ind w:left="0"/>
        <w:jc w:val="both"/>
      </w:pPr>
      <w:r>
        <w:rPr>
          <w:rFonts w:ascii="Times New Roman"/>
          <w:b w:val="false"/>
          <w:i w:val="false"/>
          <w:color w:val="000000"/>
          <w:sz w:val="28"/>
        </w:rPr>
        <w:t>
      (социальную выплату на случай утраты трудоспособности (с указанием</w:t>
      </w:r>
    </w:p>
    <w:p>
      <w:pPr>
        <w:spacing w:after="0"/>
        <w:ind w:left="0"/>
        <w:jc w:val="both"/>
      </w:pPr>
      <w:r>
        <w:rPr>
          <w:rFonts w:ascii="Times New Roman"/>
          <w:b w:val="false"/>
          <w:i w:val="false"/>
          <w:color w:val="000000"/>
          <w:sz w:val="28"/>
        </w:rPr>
        <w:t>
      степени утраты общей трудоспособности); на случай потери кормильца (с</w:t>
      </w:r>
    </w:p>
    <w:p>
      <w:pPr>
        <w:spacing w:after="0"/>
        <w:ind w:left="0"/>
        <w:jc w:val="both"/>
      </w:pPr>
      <w:r>
        <w:rPr>
          <w:rFonts w:ascii="Times New Roman"/>
          <w:b w:val="false"/>
          <w:i w:val="false"/>
          <w:color w:val="000000"/>
          <w:sz w:val="28"/>
        </w:rPr>
        <w:t>
      указанием количества иждивенцев); на случай потери работы, на случай</w:t>
      </w:r>
    </w:p>
    <w:p>
      <w:pPr>
        <w:spacing w:after="0"/>
        <w:ind w:left="0"/>
        <w:jc w:val="both"/>
      </w:pPr>
      <w:r>
        <w:rPr>
          <w:rFonts w:ascii="Times New Roman"/>
          <w:b w:val="false"/>
          <w:i w:val="false"/>
          <w:color w:val="000000"/>
          <w:sz w:val="28"/>
        </w:rPr>
        <w:t>
      потери дохода в связи с беременностью и родами; на случай потери</w:t>
      </w:r>
    </w:p>
    <w:p>
      <w:pPr>
        <w:spacing w:after="0"/>
        <w:ind w:left="0"/>
        <w:jc w:val="both"/>
      </w:pPr>
      <w:r>
        <w:rPr>
          <w:rFonts w:ascii="Times New Roman"/>
          <w:b w:val="false"/>
          <w:i w:val="false"/>
          <w:color w:val="000000"/>
          <w:sz w:val="28"/>
        </w:rPr>
        <w:t>
      дохода в связи с усыновлением (удочерением) новорожденного ребенка</w:t>
      </w:r>
    </w:p>
    <w:p>
      <w:pPr>
        <w:spacing w:after="0"/>
        <w:ind w:left="0"/>
        <w:jc w:val="both"/>
      </w:pPr>
      <w:r>
        <w:rPr>
          <w:rFonts w:ascii="Times New Roman"/>
          <w:b w:val="false"/>
          <w:i w:val="false"/>
          <w:color w:val="000000"/>
          <w:sz w:val="28"/>
        </w:rPr>
        <w:t>
      (детей); на случай потери дохода в связи с уходом за ребенком по</w:t>
      </w:r>
    </w:p>
    <w:p>
      <w:pPr>
        <w:spacing w:after="0"/>
        <w:ind w:left="0"/>
        <w:jc w:val="both"/>
      </w:pPr>
      <w:r>
        <w:rPr>
          <w:rFonts w:ascii="Times New Roman"/>
          <w:b w:val="false"/>
          <w:i w:val="false"/>
          <w:color w:val="000000"/>
          <w:sz w:val="28"/>
        </w:rPr>
        <w:t>
      достижении им возраста одного года – нужное прописать)</w:t>
      </w:r>
    </w:p>
    <w:p>
      <w:pPr>
        <w:spacing w:after="0"/>
        <w:ind w:left="0"/>
        <w:jc w:val="both"/>
      </w:pPr>
      <w:r>
        <w:rPr>
          <w:rFonts w:ascii="Times New Roman"/>
          <w:b w:val="false"/>
          <w:i w:val="false"/>
          <w:color w:val="000000"/>
          <w:sz w:val="28"/>
        </w:rPr>
        <w:t>
      Сведения о составе семьи (заполняется на случаи потери</w:t>
      </w:r>
    </w:p>
    <w:p>
      <w:pPr>
        <w:spacing w:after="0"/>
        <w:ind w:left="0"/>
        <w:jc w:val="both"/>
      </w:pPr>
      <w:r>
        <w:rPr>
          <w:rFonts w:ascii="Times New Roman"/>
          <w:b w:val="false"/>
          <w:i w:val="false"/>
          <w:color w:val="000000"/>
          <w:sz w:val="28"/>
        </w:rPr>
        <w:t>
      кормильца и потери дохода в связи с уходом за ребенком по достижении</w:t>
      </w:r>
    </w:p>
    <w:p>
      <w:pPr>
        <w:spacing w:after="0"/>
        <w:ind w:left="0"/>
        <w:jc w:val="both"/>
      </w:pPr>
      <w:r>
        <w:rPr>
          <w:rFonts w:ascii="Times New Roman"/>
          <w:b w:val="false"/>
          <w:i w:val="false"/>
          <w:color w:val="000000"/>
          <w:sz w:val="28"/>
        </w:rPr>
        <w:t>
      им возраста одного года):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w:t>
      </w:r>
    </w:p>
    <w:p>
      <w:pPr>
        <w:spacing w:after="0"/>
        <w:ind w:left="0"/>
        <w:jc w:val="both"/>
      </w:pPr>
      <w:r>
        <w:rPr>
          <w:rFonts w:ascii="Times New Roman"/>
          <w:b w:val="false"/>
          <w:i w:val="false"/>
          <w:color w:val="000000"/>
          <w:sz w:val="28"/>
        </w:rPr>
        <w:t>
      В составе семьи учитываются рожденные, усыновленные</w:t>
      </w:r>
    </w:p>
    <w:p>
      <w:pPr>
        <w:spacing w:after="0"/>
        <w:ind w:left="0"/>
        <w:jc w:val="both"/>
      </w:pPr>
      <w:r>
        <w:rPr>
          <w:rFonts w:ascii="Times New Roman"/>
          <w:b w:val="false"/>
          <w:i w:val="false"/>
          <w:color w:val="000000"/>
          <w:sz w:val="28"/>
        </w:rPr>
        <w:t>
      (удочеренные), а также взятые под опеку дети, за исключением детей, в</w:t>
      </w:r>
    </w:p>
    <w:p>
      <w:pPr>
        <w:spacing w:after="0"/>
        <w:ind w:left="0"/>
        <w:jc w:val="both"/>
      </w:pPr>
      <w:r>
        <w:rPr>
          <w:rFonts w:ascii="Times New Roman"/>
          <w:b w:val="false"/>
          <w:i w:val="false"/>
          <w:color w:val="000000"/>
          <w:sz w:val="28"/>
        </w:rPr>
        <w:t>
      отношении которых родители лишены родительских прав или ограничены в</w:t>
      </w:r>
    </w:p>
    <w:p>
      <w:pPr>
        <w:spacing w:after="0"/>
        <w:ind w:left="0"/>
        <w:jc w:val="both"/>
      </w:pPr>
      <w:r>
        <w:rPr>
          <w:rFonts w:ascii="Times New Roman"/>
          <w:b w:val="false"/>
          <w:i w:val="false"/>
          <w:color w:val="000000"/>
          <w:sz w:val="28"/>
        </w:rPr>
        <w:t>
      родительских правах, также в составе семьи учитываются сводные дети,</w:t>
      </w:r>
    </w:p>
    <w:p>
      <w:pPr>
        <w:spacing w:after="0"/>
        <w:ind w:left="0"/>
        <w:jc w:val="both"/>
      </w:pPr>
      <w:r>
        <w:rPr>
          <w:rFonts w:ascii="Times New Roman"/>
          <w:b w:val="false"/>
          <w:i w:val="false"/>
          <w:color w:val="000000"/>
          <w:sz w:val="28"/>
        </w:rPr>
        <w:t>
      если они не учтены в семье другого родителя.</w:t>
      </w:r>
    </w:p>
    <w:p>
      <w:pPr>
        <w:spacing w:after="0"/>
        <w:ind w:left="0"/>
        <w:jc w:val="both"/>
      </w:pPr>
      <w:r>
        <w:rPr>
          <w:rFonts w:ascii="Times New Roman"/>
          <w:b w:val="false"/>
          <w:i w:val="false"/>
          <w:color w:val="000000"/>
          <w:sz w:val="28"/>
        </w:rPr>
        <w:t>
      Обо всех изменениях, влекущих изменения размера социальной</w:t>
      </w:r>
    </w:p>
    <w:p>
      <w:pPr>
        <w:spacing w:after="0"/>
        <w:ind w:left="0"/>
        <w:jc w:val="both"/>
      </w:pPr>
      <w:r>
        <w:rPr>
          <w:rFonts w:ascii="Times New Roman"/>
          <w:b w:val="false"/>
          <w:i w:val="false"/>
          <w:color w:val="000000"/>
          <w:sz w:val="28"/>
        </w:rPr>
        <w:t>
      выплаты _____________, а также об изменении места 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календарных дней.</w:t>
      </w:r>
    </w:p>
    <w:p>
      <w:pPr>
        <w:spacing w:after="0"/>
        <w:ind w:left="0"/>
        <w:jc w:val="both"/>
      </w:pPr>
      <w:r>
        <w:rPr>
          <w:rFonts w:ascii="Times New Roman"/>
          <w:b w:val="false"/>
          <w:i w:val="false"/>
          <w:color w:val="000000"/>
          <w:sz w:val="28"/>
        </w:rPr>
        <w:t>
      Обязуюсь предоставлять ежегодно (в начале учебного года)</w:t>
      </w:r>
    </w:p>
    <w:p>
      <w:pPr>
        <w:spacing w:after="0"/>
        <w:ind w:left="0"/>
        <w:jc w:val="both"/>
      </w:pPr>
      <w:r>
        <w:rPr>
          <w:rFonts w:ascii="Times New Roman"/>
          <w:b w:val="false"/>
          <w:i w:val="false"/>
          <w:color w:val="000000"/>
          <w:sz w:val="28"/>
        </w:rPr>
        <w:t>
      справку из организации общего среднего, технического и</w:t>
      </w:r>
    </w:p>
    <w:p>
      <w:pPr>
        <w:spacing w:after="0"/>
        <w:ind w:left="0"/>
        <w:jc w:val="both"/>
      </w:pPr>
      <w:r>
        <w:rPr>
          <w:rFonts w:ascii="Times New Roman"/>
          <w:b w:val="false"/>
          <w:i w:val="false"/>
          <w:color w:val="000000"/>
          <w:sz w:val="28"/>
        </w:rPr>
        <w:t>
      профессионального, послесреднего и высшего образования о том, что</w:t>
      </w:r>
    </w:p>
    <w:p>
      <w:pPr>
        <w:spacing w:after="0"/>
        <w:ind w:left="0"/>
        <w:jc w:val="both"/>
      </w:pPr>
      <w:r>
        <w:rPr>
          <w:rFonts w:ascii="Times New Roman"/>
          <w:b w:val="false"/>
          <w:i w:val="false"/>
          <w:color w:val="000000"/>
          <w:sz w:val="28"/>
        </w:rPr>
        <w:t>
      члены семьи являются учащимися или студентами, обучающимися по очной</w:t>
      </w:r>
    </w:p>
    <w:p>
      <w:pPr>
        <w:spacing w:after="0"/>
        <w:ind w:left="0"/>
        <w:jc w:val="both"/>
      </w:pPr>
      <w:r>
        <w:rPr>
          <w:rFonts w:ascii="Times New Roman"/>
          <w:b w:val="false"/>
          <w:i w:val="false"/>
          <w:color w:val="000000"/>
          <w:sz w:val="28"/>
        </w:rPr>
        <w:t>
      форме обучения.</w:t>
      </w:r>
    </w:p>
    <w:p>
      <w:pPr>
        <w:spacing w:after="0"/>
        <w:ind w:left="0"/>
        <w:jc w:val="both"/>
      </w:pPr>
      <w:r>
        <w:rPr>
          <w:rFonts w:ascii="Times New Roman"/>
          <w:b w:val="false"/>
          <w:i w:val="false"/>
          <w:color w:val="000000"/>
          <w:sz w:val="28"/>
        </w:rPr>
        <w:t>
      Подтверждаю подлинность документов, для назначения социальных</w:t>
      </w:r>
    </w:p>
    <w:p>
      <w:pPr>
        <w:spacing w:after="0"/>
        <w:ind w:left="0"/>
        <w:jc w:val="both"/>
      </w:pPr>
      <w:r>
        <w:rPr>
          <w:rFonts w:ascii="Times New Roman"/>
          <w:b w:val="false"/>
          <w:i w:val="false"/>
          <w:color w:val="000000"/>
          <w:sz w:val="28"/>
        </w:rPr>
        <w:t>
      выплат.</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Уведомлен о субсидировании обязательных пенсионных взносов по</w:t>
      </w:r>
    </w:p>
    <w:p>
      <w:pPr>
        <w:spacing w:after="0"/>
        <w:ind w:left="0"/>
        <w:jc w:val="both"/>
      </w:pPr>
      <w:r>
        <w:rPr>
          <w:rFonts w:ascii="Times New Roman"/>
          <w:b w:val="false"/>
          <w:i w:val="false"/>
          <w:color w:val="000000"/>
          <w:sz w:val="28"/>
        </w:rPr>
        <w:t>
      социальной выплате на случай потери дохода в связи уходом за ребенком</w:t>
      </w:r>
    </w:p>
    <w:p>
      <w:pPr>
        <w:spacing w:after="0"/>
        <w:ind w:left="0"/>
        <w:jc w:val="both"/>
      </w:pPr>
      <w:r>
        <w:rPr>
          <w:rFonts w:ascii="Times New Roman"/>
          <w:b w:val="false"/>
          <w:i w:val="false"/>
          <w:color w:val="000000"/>
          <w:sz w:val="28"/>
        </w:rPr>
        <w:t>
      по достижении им возраста одного года и о приостановлении и возможном</w:t>
      </w:r>
    </w:p>
    <w:p>
      <w:pPr>
        <w:spacing w:after="0"/>
        <w:ind w:left="0"/>
        <w:jc w:val="both"/>
      </w:pPr>
      <w:r>
        <w:rPr>
          <w:rFonts w:ascii="Times New Roman"/>
          <w:b w:val="false"/>
          <w:i w:val="false"/>
          <w:color w:val="000000"/>
          <w:sz w:val="28"/>
        </w:rPr>
        <w:t>
      прекращении при перечислении агентом обязательных пенсионных взносов.</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страхования.____</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w:t>
      </w:r>
    </w:p>
    <w:p>
      <w:pPr>
        <w:spacing w:after="0"/>
        <w:ind w:left="0"/>
        <w:jc w:val="both"/>
      </w:pPr>
      <w:r>
        <w:rPr>
          <w:rFonts w:ascii="Times New Roman"/>
          <w:b w:val="false"/>
          <w:i w:val="false"/>
          <w:color w:val="000000"/>
          <w:sz w:val="28"/>
        </w:rPr>
        <w:t>
      отказе) социальной выплаты путем sms-оповещения, посредством</w:t>
      </w:r>
    </w:p>
    <w:p>
      <w:pPr>
        <w:spacing w:after="0"/>
        <w:ind w:left="0"/>
        <w:jc w:val="both"/>
      </w:pPr>
      <w:r>
        <w:rPr>
          <w:rFonts w:ascii="Times New Roman"/>
          <w:b w:val="false"/>
          <w:i w:val="false"/>
          <w:color w:val="000000"/>
          <w:sz w:val="28"/>
        </w:rPr>
        <w:t>
      телефонной связи.</w:t>
      </w:r>
    </w:p>
    <w:p>
      <w:pPr>
        <w:spacing w:after="0"/>
        <w:ind w:left="0"/>
        <w:jc w:val="both"/>
      </w:pPr>
      <w:r>
        <w:rPr>
          <w:rFonts w:ascii="Times New Roman"/>
          <w:b w:val="false"/>
          <w:i w:val="false"/>
          <w:color w:val="000000"/>
          <w:sz w:val="28"/>
        </w:rPr>
        <w:t>
      Контактные данные заявителя: ____</w:t>
      </w:r>
    </w:p>
    <w:p>
      <w:pPr>
        <w:spacing w:after="0"/>
        <w:ind w:left="0"/>
        <w:jc w:val="both"/>
      </w:pPr>
      <w:r>
        <w:rPr>
          <w:rFonts w:ascii="Times New Roman"/>
          <w:b w:val="false"/>
          <w:i w:val="false"/>
          <w:color w:val="000000"/>
          <w:sz w:val="28"/>
        </w:rPr>
        <w:t>
      Телефон_______________ мобильный_______________</w:t>
      </w:r>
    </w:p>
    <w:p>
      <w:pPr>
        <w:spacing w:after="0"/>
        <w:ind w:left="0"/>
        <w:jc w:val="both"/>
      </w:pPr>
      <w:r>
        <w:rPr>
          <w:rFonts w:ascii="Times New Roman"/>
          <w:b w:val="false"/>
          <w:i w:val="false"/>
          <w:color w:val="000000"/>
          <w:sz w:val="28"/>
        </w:rPr>
        <w:t>
      дата подачи заявления: "___"__________20___г.</w:t>
      </w:r>
    </w:p>
    <w:p>
      <w:pPr>
        <w:spacing w:after="0"/>
        <w:ind w:left="0"/>
        <w:jc w:val="both"/>
      </w:pPr>
      <w:r>
        <w:rPr>
          <w:rFonts w:ascii="Times New Roman"/>
          <w:b w:val="false"/>
          <w:i w:val="false"/>
          <w:color w:val="000000"/>
          <w:sz w:val="28"/>
        </w:rPr>
        <w:t>
      Подпись заявителя____________</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и поддельных документов</w:t>
      </w:r>
    </w:p>
    <w:p>
      <w:pPr>
        <w:spacing w:after="0"/>
        <w:ind w:left="0"/>
        <w:jc w:val="both"/>
      </w:pPr>
      <w:r>
        <w:rPr>
          <w:rFonts w:ascii="Times New Roman"/>
          <w:b w:val="false"/>
          <w:i w:val="false"/>
          <w:color w:val="000000"/>
          <w:sz w:val="28"/>
        </w:rPr>
        <w:t>
      Фамилия, имя, отчество (при его наличии) заявителя и</w:t>
      </w:r>
    </w:p>
    <w:p>
      <w:pPr>
        <w:spacing w:after="0"/>
        <w:ind w:left="0"/>
        <w:jc w:val="both"/>
      </w:pPr>
      <w:r>
        <w:rPr>
          <w:rFonts w:ascii="Times New Roman"/>
          <w:b w:val="false"/>
          <w:i w:val="false"/>
          <w:color w:val="000000"/>
          <w:sz w:val="28"/>
        </w:rPr>
        <w:t>
      подпись______________________________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гр.__________________________________________________________________</w:t>
      </w:r>
    </w:p>
    <w:p>
      <w:pPr>
        <w:spacing w:after="0"/>
        <w:ind w:left="0"/>
        <w:jc w:val="both"/>
      </w:pPr>
      <w:r>
        <w:rPr>
          <w:rFonts w:ascii="Times New Roman"/>
          <w:b w:val="false"/>
          <w:i w:val="false"/>
          <w:color w:val="000000"/>
          <w:sz w:val="28"/>
        </w:rPr>
        <w:t>
      зарегистрировано за №_____</w:t>
      </w:r>
    </w:p>
    <w:p>
      <w:pPr>
        <w:spacing w:after="0"/>
        <w:ind w:left="0"/>
        <w:jc w:val="both"/>
      </w:pPr>
      <w:r>
        <w:rPr>
          <w:rFonts w:ascii="Times New Roman"/>
          <w:b w:val="false"/>
          <w:i w:val="false"/>
          <w:color w:val="000000"/>
          <w:sz w:val="28"/>
        </w:rPr>
        <w:t>
      Дата принятия документов_____________________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______________________________ с прилагаемыми</w:t>
      </w:r>
    </w:p>
    <w:p>
      <w:pPr>
        <w:spacing w:after="0"/>
        <w:ind w:left="0"/>
        <w:jc w:val="both"/>
      </w:pPr>
      <w:r>
        <w:rPr>
          <w:rFonts w:ascii="Times New Roman"/>
          <w:b w:val="false"/>
          <w:i w:val="false"/>
          <w:color w:val="000000"/>
          <w:sz w:val="28"/>
        </w:rPr>
        <w:t>
      документами принято,</w:t>
      </w:r>
    </w:p>
    <w:p>
      <w:pPr>
        <w:spacing w:after="0"/>
        <w:ind w:left="0"/>
        <w:jc w:val="both"/>
      </w:pPr>
      <w:r>
        <w:rPr>
          <w:rFonts w:ascii="Times New Roman"/>
          <w:b w:val="false"/>
          <w:i w:val="false"/>
          <w:color w:val="000000"/>
          <w:sz w:val="28"/>
        </w:rPr>
        <w:t>
      дата регистрации заявления: "___"__________20___г.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для назначения социальной выплаты _____________________________, срок</w:t>
      </w:r>
    </w:p>
    <w:p>
      <w:pPr>
        <w:spacing w:after="0"/>
        <w:ind w:left="0"/>
        <w:jc w:val="both"/>
      </w:pPr>
      <w:r>
        <w:rPr>
          <w:rFonts w:ascii="Times New Roman"/>
          <w:b w:val="false"/>
          <w:i w:val="false"/>
          <w:color w:val="000000"/>
          <w:sz w:val="28"/>
        </w:rPr>
        <w:t>
      оказания государственной услуги продлевается в соответствии с</w:t>
      </w:r>
    </w:p>
    <w:p>
      <w:pPr>
        <w:spacing w:after="0"/>
        <w:ind w:left="0"/>
        <w:jc w:val="both"/>
      </w:pPr>
      <w:r>
        <w:rPr>
          <w:rFonts w:ascii="Times New Roman"/>
          <w:b w:val="false"/>
          <w:i w:val="false"/>
          <w:color w:val="000000"/>
          <w:sz w:val="28"/>
        </w:rPr>
        <w:t>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w:t>
      </w:r>
    </w:p>
    <w:p>
      <w:pPr>
        <w:spacing w:after="0"/>
        <w:ind w:left="0"/>
        <w:jc w:val="both"/>
      </w:pPr>
      <w:r>
        <w:rPr>
          <w:rFonts w:ascii="Times New Roman"/>
          <w:b w:val="false"/>
          <w:i w:val="false"/>
          <w:color w:val="000000"/>
          <w:sz w:val="28"/>
        </w:rPr>
        <w:t>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ИИН: _______________________________</w:t>
      </w:r>
    </w:p>
    <w:p>
      <w:pPr>
        <w:spacing w:after="0"/>
        <w:ind w:left="0"/>
        <w:jc w:val="both"/>
      </w:pPr>
      <w:r>
        <w:rPr>
          <w:rFonts w:ascii="Times New Roman"/>
          <w:b w:val="false"/>
          <w:i w:val="false"/>
          <w:color w:val="000000"/>
          <w:sz w:val="28"/>
        </w:rPr>
        <w:t>
      Вид документа, удостоверяющего личность:_______________________</w:t>
      </w:r>
    </w:p>
    <w:p>
      <w:pPr>
        <w:spacing w:after="0"/>
        <w:ind w:left="0"/>
        <w:jc w:val="both"/>
      </w:pPr>
      <w:r>
        <w:rPr>
          <w:rFonts w:ascii="Times New Roman"/>
          <w:b w:val="false"/>
          <w:i w:val="false"/>
          <w:color w:val="000000"/>
          <w:sz w:val="28"/>
        </w:rPr>
        <w:t>
      Серия документа: ____ номер документа: ____ кем выдан:_________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местожительства:_____________________________</w:t>
      </w:r>
    </w:p>
    <w:p>
      <w:pPr>
        <w:spacing w:after="0"/>
        <w:ind w:left="0"/>
        <w:jc w:val="both"/>
      </w:pPr>
      <w:r>
        <w:rPr>
          <w:rFonts w:ascii="Times New Roman"/>
          <w:b w:val="false"/>
          <w:i w:val="false"/>
          <w:color w:val="000000"/>
          <w:sz w:val="28"/>
        </w:rPr>
        <w:t>
      Область _______________________________________________________</w:t>
      </w:r>
    </w:p>
    <w:p>
      <w:pPr>
        <w:spacing w:after="0"/>
        <w:ind w:left="0"/>
        <w:jc w:val="both"/>
      </w:pPr>
      <w:r>
        <w:rPr>
          <w:rFonts w:ascii="Times New Roman"/>
          <w:b w:val="false"/>
          <w:i w:val="false"/>
          <w:color w:val="000000"/>
          <w:sz w:val="28"/>
        </w:rPr>
        <w:t>
      город (район) _________________ село:__________________________</w:t>
      </w:r>
    </w:p>
    <w:p>
      <w:pPr>
        <w:spacing w:after="0"/>
        <w:ind w:left="0"/>
        <w:jc w:val="both"/>
      </w:pPr>
      <w:r>
        <w:rPr>
          <w:rFonts w:ascii="Times New Roman"/>
          <w:b w:val="false"/>
          <w:i w:val="false"/>
          <w:color w:val="000000"/>
          <w:sz w:val="28"/>
        </w:rPr>
        <w:t>
      улица (микрорайон)_____________ дом __________ квартира _______</w:t>
      </w:r>
    </w:p>
    <w:p>
      <w:pPr>
        <w:spacing w:after="0"/>
        <w:ind w:left="0"/>
        <w:jc w:val="both"/>
      </w:pPr>
      <w:r>
        <w:rPr>
          <w:rFonts w:ascii="Times New Roman"/>
          <w:b w:val="false"/>
          <w:i w:val="false"/>
          <w:color w:val="000000"/>
          <w:sz w:val="28"/>
        </w:rPr>
        <w:t>
      Прошу назначить мне социальную выплату по утрате</w:t>
      </w:r>
    </w:p>
    <w:p>
      <w:pPr>
        <w:spacing w:after="0"/>
        <w:ind w:left="0"/>
        <w:jc w:val="both"/>
      </w:pPr>
      <w:r>
        <w:rPr>
          <w:rFonts w:ascii="Times New Roman"/>
          <w:b w:val="false"/>
          <w:i w:val="false"/>
          <w:color w:val="000000"/>
          <w:sz w:val="28"/>
        </w:rPr>
        <w:t>
      трудоспособности</w:t>
      </w:r>
    </w:p>
    <w:p>
      <w:pPr>
        <w:spacing w:after="0"/>
        <w:ind w:left="0"/>
        <w:jc w:val="both"/>
      </w:pPr>
      <w:r>
        <w:rPr>
          <w:rFonts w:ascii="Times New Roman"/>
          <w:b w:val="false"/>
          <w:i w:val="false"/>
          <w:color w:val="000000"/>
          <w:sz w:val="28"/>
        </w:rPr>
        <w:t>
      Обо всех изменениях, влекущих изменения размера выплаты</w:t>
      </w:r>
    </w:p>
    <w:p>
      <w:pPr>
        <w:spacing w:after="0"/>
        <w:ind w:left="0"/>
        <w:jc w:val="both"/>
      </w:pPr>
      <w:r>
        <w:rPr>
          <w:rFonts w:ascii="Times New Roman"/>
          <w:b w:val="false"/>
          <w:i w:val="false"/>
          <w:color w:val="000000"/>
          <w:sz w:val="28"/>
        </w:rPr>
        <w:t>
      социальных выплат, а также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w:t>
      </w:r>
    </w:p>
    <w:p>
      <w:pPr>
        <w:spacing w:after="0"/>
        <w:ind w:left="0"/>
        <w:jc w:val="both"/>
      </w:pPr>
      <w:r>
        <w:rPr>
          <w:rFonts w:ascii="Times New Roman"/>
          <w:b w:val="false"/>
          <w:i w:val="false"/>
          <w:color w:val="000000"/>
          <w:sz w:val="28"/>
        </w:rPr>
        <w:t>
      в течение 10 календарных дней.</w:t>
      </w:r>
    </w:p>
    <w:p>
      <w:pPr>
        <w:spacing w:after="0"/>
        <w:ind w:left="0"/>
        <w:jc w:val="both"/>
      </w:pPr>
      <w:r>
        <w:rPr>
          <w:rFonts w:ascii="Times New Roman"/>
          <w:b w:val="false"/>
          <w:i w:val="false"/>
          <w:color w:val="000000"/>
          <w:sz w:val="28"/>
        </w:rPr>
        <w:t>
      Подтверждаю подлинность представленных в отделение</w:t>
      </w:r>
    </w:p>
    <w:p>
      <w:pPr>
        <w:spacing w:after="0"/>
        <w:ind w:left="0"/>
        <w:jc w:val="both"/>
      </w:pPr>
      <w:r>
        <w:rPr>
          <w:rFonts w:ascii="Times New Roman"/>
          <w:b w:val="false"/>
          <w:i w:val="false"/>
          <w:color w:val="000000"/>
          <w:sz w:val="28"/>
        </w:rPr>
        <w:t>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выплаты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 мобильный _____________ Е-маil ________</w:t>
      </w:r>
    </w:p>
    <w:p>
      <w:pPr>
        <w:spacing w:after="0"/>
        <w:ind w:left="0"/>
        <w:jc w:val="both"/>
      </w:pPr>
      <w:r>
        <w:rPr>
          <w:rFonts w:ascii="Times New Roman"/>
          <w:b w:val="false"/>
          <w:i w:val="false"/>
          <w:color w:val="000000"/>
          <w:sz w:val="28"/>
        </w:rPr>
        <w:t>
      дата подачи заявления: "________" _______________ 20 _____ года</w:t>
      </w:r>
    </w:p>
    <w:p>
      <w:pPr>
        <w:spacing w:after="0"/>
        <w:ind w:left="0"/>
        <w:jc w:val="both"/>
      </w:pPr>
      <w:r>
        <w:rPr>
          <w:rFonts w:ascii="Times New Roman"/>
          <w:b w:val="false"/>
          <w:i w:val="false"/>
          <w:color w:val="000000"/>
          <w:sz w:val="28"/>
        </w:rPr>
        <w:t>
      Подпись заявителя 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___ 20 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 с прилагаемыми документами</w:t>
      </w:r>
    </w:p>
    <w:p>
      <w:pPr>
        <w:spacing w:after="0"/>
        <w:ind w:left="0"/>
        <w:jc w:val="both"/>
      </w:pPr>
      <w:r>
        <w:rPr>
          <w:rFonts w:ascii="Times New Roman"/>
          <w:b w:val="false"/>
          <w:i w:val="false"/>
          <w:color w:val="000000"/>
          <w:sz w:val="28"/>
        </w:rPr>
        <w:t>
      зарегистрировано за № ___, дата регистрации заявления "__"____20 __</w:t>
      </w:r>
    </w:p>
    <w:p>
      <w:pPr>
        <w:spacing w:after="0"/>
        <w:ind w:left="0"/>
        <w:jc w:val="both"/>
      </w:pPr>
      <w:r>
        <w:rPr>
          <w:rFonts w:ascii="Times New Roman"/>
          <w:b w:val="false"/>
          <w:i w:val="false"/>
          <w:color w:val="000000"/>
          <w:sz w:val="28"/>
        </w:rPr>
        <w:t>
      года (дата получения услуги со дня регистрации заявления в</w:t>
      </w:r>
    </w:p>
    <w:p>
      <w:pPr>
        <w:spacing w:after="0"/>
        <w:ind w:left="0"/>
        <w:jc w:val="both"/>
      </w:pPr>
      <w:r>
        <w:rPr>
          <w:rFonts w:ascii="Times New Roman"/>
          <w:b w:val="false"/>
          <w:i w:val="false"/>
          <w:color w:val="000000"/>
          <w:sz w:val="28"/>
        </w:rPr>
        <w:t>
      отделении Государственной корпорации)</w:t>
      </w:r>
    </w:p>
    <w:p>
      <w:pPr>
        <w:spacing w:after="0"/>
        <w:ind w:left="0"/>
        <w:jc w:val="both"/>
      </w:pPr>
      <w:r>
        <w:rPr>
          <w:rFonts w:ascii="Times New Roman"/>
          <w:b w:val="false"/>
          <w:i w:val="false"/>
          <w:color w:val="000000"/>
          <w:sz w:val="28"/>
        </w:rPr>
        <w:t>
      "________" _________ 20 ___ года.</w:t>
      </w:r>
    </w:p>
    <w:p>
      <w:pPr>
        <w:spacing w:after="0"/>
        <w:ind w:left="0"/>
        <w:jc w:val="both"/>
      </w:pPr>
      <w:r>
        <w:rPr>
          <w:rFonts w:ascii="Times New Roman"/>
          <w:b w:val="false"/>
          <w:i w:val="false"/>
          <w:color w:val="000000"/>
          <w:sz w:val="28"/>
        </w:rPr>
        <w:t>
      В случаях выявления отсутствия документа (документов),</w:t>
      </w:r>
    </w:p>
    <w:p>
      <w:pPr>
        <w:spacing w:after="0"/>
        <w:ind w:left="0"/>
        <w:jc w:val="both"/>
      </w:pPr>
      <w:r>
        <w:rPr>
          <w:rFonts w:ascii="Times New Roman"/>
          <w:b w:val="false"/>
          <w:i w:val="false"/>
          <w:color w:val="000000"/>
          <w:sz w:val="28"/>
        </w:rPr>
        <w:t>
      необходимого для назначения социальной выплаты, срок оказания</w:t>
      </w:r>
    </w:p>
    <w:p>
      <w:pPr>
        <w:spacing w:after="0"/>
        <w:ind w:left="0"/>
        <w:jc w:val="both"/>
      </w:pPr>
      <w:r>
        <w:rPr>
          <w:rFonts w:ascii="Times New Roman"/>
          <w:b w:val="false"/>
          <w:i w:val="false"/>
          <w:color w:val="000000"/>
          <w:sz w:val="28"/>
        </w:rPr>
        <w:t>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
      законодательством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и социальных выплат, а также изменении местожительства (в</w:t>
      </w:r>
    </w:p>
    <w:p>
      <w:pPr>
        <w:spacing w:after="0"/>
        <w:ind w:left="0"/>
        <w:jc w:val="both"/>
      </w:pPr>
      <w:r>
        <w:rPr>
          <w:rFonts w:ascii="Times New Roman"/>
          <w:b w:val="false"/>
          <w:i w:val="false"/>
          <w:color w:val="000000"/>
          <w:sz w:val="28"/>
        </w:rPr>
        <w:t>
      т.ч.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сообщить в отделение Государственной</w:t>
      </w:r>
    </w:p>
    <w:p>
      <w:pPr>
        <w:spacing w:after="0"/>
        <w:ind w:left="0"/>
        <w:jc w:val="both"/>
      </w:pPr>
      <w:r>
        <w:rPr>
          <w:rFonts w:ascii="Times New Roman"/>
          <w:b w:val="false"/>
          <w:i w:val="false"/>
          <w:color w:val="000000"/>
          <w:sz w:val="28"/>
        </w:rPr>
        <w:t>
      корпорации в течение 10 календарных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для назначения социальной выплаты</w:t>
      </w:r>
    </w:p>
    <w:p>
      <w:pPr>
        <w:spacing w:after="0"/>
        <w:ind w:left="0"/>
        <w:jc w:val="both"/>
      </w:pPr>
      <w:r>
        <w:rPr>
          <w:rFonts w:ascii="Times New Roman"/>
          <w:b w:val="false"/>
          <w:i w:val="false"/>
          <w:color w:val="000000"/>
          <w:sz w:val="28"/>
        </w:rPr>
        <w:t xml:space="preserve">
      на случай потери работы </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"___"_____________ г.</w:t>
      </w:r>
    </w:p>
    <w:p>
      <w:pPr>
        <w:spacing w:after="0"/>
        <w:ind w:left="0"/>
        <w:jc w:val="both"/>
      </w:pPr>
      <w:r>
        <w:rPr>
          <w:rFonts w:ascii="Times New Roman"/>
          <w:b w:val="false"/>
          <w:i w:val="false"/>
          <w:color w:val="000000"/>
          <w:sz w:val="28"/>
        </w:rPr>
        <w:t>
      Индивидуальный идентификационный номер (ИИН):__________________</w:t>
      </w:r>
    </w:p>
    <w:p>
      <w:pPr>
        <w:spacing w:after="0"/>
        <w:ind w:left="0"/>
        <w:jc w:val="both"/>
      </w:pPr>
      <w:r>
        <w:rPr>
          <w:rFonts w:ascii="Times New Roman"/>
          <w:b w:val="false"/>
          <w:i w:val="false"/>
          <w:color w:val="000000"/>
          <w:sz w:val="28"/>
        </w:rPr>
        <w:t>
      Вид документа, удостоверяющего личность:_______________________</w:t>
      </w:r>
    </w:p>
    <w:p>
      <w:pPr>
        <w:spacing w:after="0"/>
        <w:ind w:left="0"/>
        <w:jc w:val="both"/>
      </w:pPr>
      <w:r>
        <w:rPr>
          <w:rFonts w:ascii="Times New Roman"/>
          <w:b w:val="false"/>
          <w:i w:val="false"/>
          <w:color w:val="000000"/>
          <w:sz w:val="28"/>
        </w:rPr>
        <w:t>
      Серия документа: _______Номер документа: _______Кем выдан: ____</w:t>
      </w:r>
    </w:p>
    <w:p>
      <w:pPr>
        <w:spacing w:after="0"/>
        <w:ind w:left="0"/>
        <w:jc w:val="both"/>
      </w:pPr>
      <w:r>
        <w:rPr>
          <w:rFonts w:ascii="Times New Roman"/>
          <w:b w:val="false"/>
          <w:i w:val="false"/>
          <w:color w:val="000000"/>
          <w:sz w:val="28"/>
        </w:rPr>
        <w:t>
      Дата выдачи: "___"_____________г.</w:t>
      </w:r>
    </w:p>
    <w:p>
      <w:pPr>
        <w:spacing w:after="0"/>
        <w:ind w:left="0"/>
        <w:jc w:val="both"/>
      </w:pPr>
      <w:r>
        <w:rPr>
          <w:rFonts w:ascii="Times New Roman"/>
          <w:b w:val="false"/>
          <w:i w:val="false"/>
          <w:color w:val="000000"/>
          <w:sz w:val="28"/>
        </w:rPr>
        <w:t>
      Сведения о месте жительства:___________________________________</w:t>
      </w:r>
    </w:p>
    <w:p>
      <w:pPr>
        <w:spacing w:after="0"/>
        <w:ind w:left="0"/>
        <w:jc w:val="both"/>
      </w:pPr>
      <w:r>
        <w:rPr>
          <w:rFonts w:ascii="Times New Roman"/>
          <w:b w:val="false"/>
          <w:i w:val="false"/>
          <w:color w:val="000000"/>
          <w:sz w:val="28"/>
        </w:rPr>
        <w:t>
      Область_______________________________________________________</w:t>
      </w:r>
    </w:p>
    <w:p>
      <w:pPr>
        <w:spacing w:after="0"/>
        <w:ind w:left="0"/>
        <w:jc w:val="both"/>
      </w:pPr>
      <w:r>
        <w:rPr>
          <w:rFonts w:ascii="Times New Roman"/>
          <w:b w:val="false"/>
          <w:i w:val="false"/>
          <w:color w:val="000000"/>
          <w:sz w:val="28"/>
        </w:rPr>
        <w:t>
      город (район)______________село:_______________________________</w:t>
      </w:r>
    </w:p>
    <w:p>
      <w:pPr>
        <w:spacing w:after="0"/>
        <w:ind w:left="0"/>
        <w:jc w:val="both"/>
      </w:pPr>
      <w:r>
        <w:rPr>
          <w:rFonts w:ascii="Times New Roman"/>
          <w:b w:val="false"/>
          <w:i w:val="false"/>
          <w:color w:val="000000"/>
          <w:sz w:val="28"/>
        </w:rPr>
        <w:t>
      улица (микрорайон)________дом_________квартира_________________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w:t>
      </w:r>
    </w:p>
    <w:p>
      <w:pPr>
        <w:spacing w:after="0"/>
        <w:ind w:left="0"/>
        <w:jc w:val="both"/>
      </w:pPr>
      <w:r>
        <w:rPr>
          <w:rFonts w:ascii="Times New Roman"/>
          <w:b w:val="false"/>
          <w:i w:val="false"/>
          <w:color w:val="000000"/>
          <w:sz w:val="28"/>
        </w:rPr>
        <w:t>
      Тип счета: текущий _________________карточный счет_____________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пересчитать) мне социальную</w:t>
      </w:r>
    </w:p>
    <w:p>
      <w:pPr>
        <w:spacing w:after="0"/>
        <w:ind w:left="0"/>
        <w:jc w:val="both"/>
      </w:pPr>
      <w:r>
        <w:rPr>
          <w:rFonts w:ascii="Times New Roman"/>
          <w:b w:val="false"/>
          <w:i w:val="false"/>
          <w:color w:val="000000"/>
          <w:sz w:val="28"/>
        </w:rPr>
        <w:t>
      выплату на случай потери работы.</w:t>
      </w:r>
    </w:p>
    <w:p>
      <w:pPr>
        <w:spacing w:after="0"/>
        <w:ind w:left="0"/>
        <w:jc w:val="both"/>
      </w:pPr>
      <w:r>
        <w:rPr>
          <w:rFonts w:ascii="Times New Roman"/>
          <w:b w:val="false"/>
          <w:i w:val="false"/>
          <w:color w:val="000000"/>
          <w:sz w:val="28"/>
        </w:rPr>
        <w:t>
      Обо всех изменениях, влекущих изменения размера социальной</w:t>
      </w:r>
    </w:p>
    <w:p>
      <w:pPr>
        <w:spacing w:after="0"/>
        <w:ind w:left="0"/>
        <w:jc w:val="both"/>
      </w:pPr>
      <w:r>
        <w:rPr>
          <w:rFonts w:ascii="Times New Roman"/>
          <w:b w:val="false"/>
          <w:i w:val="false"/>
          <w:color w:val="000000"/>
          <w:sz w:val="28"/>
        </w:rPr>
        <w:t>
      выплаты _____________, а также об изменении места 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w:t>
      </w:r>
    </w:p>
    <w:p>
      <w:pPr>
        <w:spacing w:after="0"/>
        <w:ind w:left="0"/>
        <w:jc w:val="both"/>
      </w:pPr>
      <w:r>
        <w:rPr>
          <w:rFonts w:ascii="Times New Roman"/>
          <w:b w:val="false"/>
          <w:i w:val="false"/>
          <w:color w:val="000000"/>
          <w:sz w:val="28"/>
        </w:rPr>
        <w:t>
      по выплате пенсий в течение 10 календарных дней.</w:t>
      </w:r>
    </w:p>
    <w:p>
      <w:pPr>
        <w:spacing w:after="0"/>
        <w:ind w:left="0"/>
        <w:jc w:val="both"/>
      </w:pPr>
      <w:r>
        <w:rPr>
          <w:rFonts w:ascii="Times New Roman"/>
          <w:b w:val="false"/>
          <w:i w:val="false"/>
          <w:color w:val="000000"/>
          <w:sz w:val="28"/>
        </w:rPr>
        <w:t>
      Подтверждаю подлинность документов, для назначения социальных</w:t>
      </w:r>
    </w:p>
    <w:p>
      <w:pPr>
        <w:spacing w:after="0"/>
        <w:ind w:left="0"/>
        <w:jc w:val="both"/>
      </w:pPr>
      <w:r>
        <w:rPr>
          <w:rFonts w:ascii="Times New Roman"/>
          <w:b w:val="false"/>
          <w:i w:val="false"/>
          <w:color w:val="000000"/>
          <w:sz w:val="28"/>
        </w:rPr>
        <w:t>
      выплат.</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 да/нет.</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w:t>
      </w:r>
    </w:p>
    <w:p>
      <w:pPr>
        <w:spacing w:after="0"/>
        <w:ind w:left="0"/>
        <w:jc w:val="both"/>
      </w:pPr>
      <w:r>
        <w:rPr>
          <w:rFonts w:ascii="Times New Roman"/>
          <w:b w:val="false"/>
          <w:i w:val="false"/>
          <w:color w:val="000000"/>
          <w:sz w:val="28"/>
        </w:rPr>
        <w:t>
      отказе) социальной выплаты путем sms-оповещения, посредством</w:t>
      </w:r>
    </w:p>
    <w:p>
      <w:pPr>
        <w:spacing w:after="0"/>
        <w:ind w:left="0"/>
        <w:jc w:val="both"/>
      </w:pPr>
      <w:r>
        <w:rPr>
          <w:rFonts w:ascii="Times New Roman"/>
          <w:b w:val="false"/>
          <w:i w:val="false"/>
          <w:color w:val="000000"/>
          <w:sz w:val="28"/>
        </w:rPr>
        <w:t>
      электронной или телефонной связи да/нет.</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Телефон_______________мобильный_______________</w:t>
      </w:r>
    </w:p>
    <w:p>
      <w:pPr>
        <w:spacing w:after="0"/>
        <w:ind w:left="0"/>
        <w:jc w:val="both"/>
      </w:pPr>
      <w:r>
        <w:rPr>
          <w:rFonts w:ascii="Times New Roman"/>
          <w:b w:val="false"/>
          <w:i w:val="false"/>
          <w:color w:val="000000"/>
          <w:sz w:val="28"/>
        </w:rPr>
        <w:t>
      дата подачи заявления: "___"__________20___г.</w:t>
      </w:r>
    </w:p>
    <w:p>
      <w:pPr>
        <w:spacing w:after="0"/>
        <w:ind w:left="0"/>
        <w:jc w:val="both"/>
      </w:pPr>
      <w:r>
        <w:rPr>
          <w:rFonts w:ascii="Times New Roman"/>
          <w:b w:val="false"/>
          <w:i w:val="false"/>
          <w:color w:val="000000"/>
          <w:sz w:val="28"/>
        </w:rPr>
        <w:t>
      Подпись заявителя____________</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фамилия, имя, отчество (при его наличии) заявителя и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Заявление гр.________________________________________________________</w:t>
      </w:r>
    </w:p>
    <w:p>
      <w:pPr>
        <w:spacing w:after="0"/>
        <w:ind w:left="0"/>
        <w:jc w:val="both"/>
      </w:pPr>
      <w:r>
        <w:rPr>
          <w:rFonts w:ascii="Times New Roman"/>
          <w:b w:val="false"/>
          <w:i w:val="false"/>
          <w:color w:val="000000"/>
          <w:sz w:val="28"/>
        </w:rPr>
        <w:t>
      зарегистрировано за №_____ Дата принятия документов__________________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______________________ с прилагаемыми документами</w:t>
      </w:r>
    </w:p>
    <w:p>
      <w:pPr>
        <w:spacing w:after="0"/>
        <w:ind w:left="0"/>
        <w:jc w:val="both"/>
      </w:pPr>
      <w:r>
        <w:rPr>
          <w:rFonts w:ascii="Times New Roman"/>
          <w:b w:val="false"/>
          <w:i w:val="false"/>
          <w:color w:val="000000"/>
          <w:sz w:val="28"/>
        </w:rPr>
        <w:t>
      принято,</w:t>
      </w:r>
    </w:p>
    <w:p>
      <w:pPr>
        <w:spacing w:after="0"/>
        <w:ind w:left="0"/>
        <w:jc w:val="both"/>
      </w:pPr>
      <w:r>
        <w:rPr>
          <w:rFonts w:ascii="Times New Roman"/>
          <w:b w:val="false"/>
          <w:i w:val="false"/>
          <w:color w:val="000000"/>
          <w:sz w:val="28"/>
        </w:rPr>
        <w:t>
      дата регистрации заявления: "___"__________20___г.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для назначения социальной выплаты ___________________________, срок</w:t>
      </w:r>
    </w:p>
    <w:p>
      <w:pPr>
        <w:spacing w:after="0"/>
        <w:ind w:left="0"/>
        <w:jc w:val="both"/>
      </w:pPr>
      <w:r>
        <w:rPr>
          <w:rFonts w:ascii="Times New Roman"/>
          <w:b w:val="false"/>
          <w:i w:val="false"/>
          <w:color w:val="000000"/>
          <w:sz w:val="28"/>
        </w:rPr>
        <w:t>
      оказания государственной услуги продлевается в соответствии с</w:t>
      </w:r>
    </w:p>
    <w:p>
      <w:pPr>
        <w:spacing w:after="0"/>
        <w:ind w:left="0"/>
        <w:jc w:val="both"/>
      </w:pPr>
      <w:r>
        <w:rPr>
          <w:rFonts w:ascii="Times New Roman"/>
          <w:b w:val="false"/>
          <w:i w:val="false"/>
          <w:color w:val="000000"/>
          <w:sz w:val="28"/>
        </w:rPr>
        <w:t>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w:t>
      </w:r>
    </w:p>
    <w:p>
      <w:pPr>
        <w:spacing w:after="0"/>
        <w:ind w:left="0"/>
        <w:jc w:val="both"/>
      </w:pPr>
      <w:r>
        <w:rPr>
          <w:rFonts w:ascii="Times New Roman"/>
          <w:b w:val="false"/>
          <w:i w:val="false"/>
          <w:color w:val="000000"/>
          <w:sz w:val="28"/>
        </w:rPr>
        <w:t>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w:t>
      </w:r>
      <w:r>
        <w:br/>
      </w:r>
      <w:r>
        <w:rPr>
          <w:rFonts w:ascii="Times New Roman"/>
          <w:b/>
          <w:i w:val="false"/>
          <w:color w:val="000000"/>
        </w:rPr>
        <w:t>с места работы о доходах за последние двенадцать</w:t>
      </w:r>
      <w:r>
        <w:br/>
      </w:r>
      <w:r>
        <w:rPr>
          <w:rFonts w:ascii="Times New Roman"/>
          <w:b/>
          <w:i w:val="false"/>
          <w:color w:val="000000"/>
        </w:rPr>
        <w:t>календарных месяцев, предшествующих месяцу,</w:t>
      </w:r>
      <w:r>
        <w:br/>
      </w:r>
      <w:r>
        <w:rPr>
          <w:rFonts w:ascii="Times New Roman"/>
          <w:b/>
          <w:i w:val="false"/>
          <w:color w:val="000000"/>
        </w:rPr>
        <w:t>в котором наступило право на социальную выплату на</w:t>
      </w:r>
      <w:r>
        <w:br/>
      </w:r>
      <w:r>
        <w:rPr>
          <w:rFonts w:ascii="Times New Roman"/>
          <w:b/>
          <w:i w:val="false"/>
          <w:color w:val="000000"/>
        </w:rPr>
        <w:t>случай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w:t>
      </w:r>
    </w:p>
    <w:p>
      <w:pPr>
        <w:spacing w:after="0"/>
        <w:ind w:left="0"/>
        <w:jc w:val="both"/>
      </w:pPr>
      <w:r>
        <w:rPr>
          <w:rFonts w:ascii="Times New Roman"/>
          <w:b w:val="false"/>
          <w:i w:val="false"/>
          <w:color w:val="000000"/>
          <w:sz w:val="28"/>
        </w:rPr>
        <w:t>
      Наименование плательщика ___________________________________________</w:t>
      </w:r>
    </w:p>
    <w:p>
      <w:pPr>
        <w:spacing w:after="0"/>
        <w:ind w:left="0"/>
        <w:jc w:val="both"/>
      </w:pPr>
      <w:r>
        <w:rPr>
          <w:rFonts w:ascii="Times New Roman"/>
          <w:b w:val="false"/>
          <w:i w:val="false"/>
          <w:color w:val="000000"/>
          <w:sz w:val="28"/>
        </w:rPr>
        <w:t>
      Бизнес-идентификационный номер (БИН) и Индивидуальный</w:t>
      </w:r>
    </w:p>
    <w:p>
      <w:pPr>
        <w:spacing w:after="0"/>
        <w:ind w:left="0"/>
        <w:jc w:val="both"/>
      </w:pPr>
      <w:r>
        <w:rPr>
          <w:rFonts w:ascii="Times New Roman"/>
          <w:b w:val="false"/>
          <w:i w:val="false"/>
          <w:color w:val="000000"/>
          <w:sz w:val="28"/>
        </w:rPr>
        <w:t>
      идентификационный номер (ИИН), а также местонахождение/место</w:t>
      </w:r>
    </w:p>
    <w:p>
      <w:pPr>
        <w:spacing w:after="0"/>
        <w:ind w:left="0"/>
        <w:jc w:val="both"/>
      </w:pPr>
      <w:r>
        <w:rPr>
          <w:rFonts w:ascii="Times New Roman"/>
          <w:b w:val="false"/>
          <w:i w:val="false"/>
          <w:color w:val="000000"/>
          <w:sz w:val="28"/>
        </w:rPr>
        <w:t>
      регистрации плательщика социальных отчислений</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работника___________________</w:t>
      </w:r>
    </w:p>
    <w:p>
      <w:pPr>
        <w:spacing w:after="0"/>
        <w:ind w:left="0"/>
        <w:jc w:val="both"/>
      </w:pPr>
      <w:r>
        <w:rPr>
          <w:rFonts w:ascii="Times New Roman"/>
          <w:b w:val="false"/>
          <w:i w:val="false"/>
          <w:color w:val="000000"/>
          <w:sz w:val="28"/>
        </w:rPr>
        <w:t>
      Индивидуальный идентификационный номер (ИИН) работника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3969"/>
        <w:gridCol w:w="1661"/>
        <w:gridCol w:w="1661"/>
        <w:gridCol w:w="1661"/>
      </w:tblGrid>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с которого производились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за ___________ месяцев 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Основание:_____________________________________________________</w:t>
      </w:r>
    </w:p>
    <w:p>
      <w:pPr>
        <w:spacing w:after="0"/>
        <w:ind w:left="0"/>
        <w:jc w:val="both"/>
      </w:pPr>
      <w:r>
        <w:rPr>
          <w:rFonts w:ascii="Times New Roman"/>
          <w:b w:val="false"/>
          <w:i w:val="false"/>
          <w:color w:val="000000"/>
          <w:sz w:val="28"/>
        </w:rPr>
        <w:t>
                     (документы, послужившие основанием для выдачи справки)</w:t>
      </w:r>
    </w:p>
    <w:tbl>
      <w:tblPr>
        <w:tblW w:w="0" w:type="auto"/>
        <w:tblCellSpacing w:w="0" w:type="auto"/>
        <w:tblBorders>
          <w:top w:val="none"/>
          <w:left w:val="none"/>
          <w:bottom w:val="none"/>
          <w:right w:val="none"/>
          <w:insideH w:val="none"/>
          <w:insideV w:val="none"/>
        </w:tblBorders>
      </w:tblPr>
      <w:tblGrid>
        <w:gridCol w:w="12394"/>
        <w:gridCol w:w="610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печати</w:t>
                  </w:r>
                </w:p>
              </w:tc>
            </w:tr>
          </w:tbl>
          <w:p/>
          <w:p>
            <w:pPr>
              <w:spacing w:after="0"/>
              <w:ind w:left="0"/>
              <w:jc w:val="both"/>
            </w:pPr>
            <w:r>
              <w:br/>
            </w:r>
            <w:r>
              <w:rPr>
                <w:rFonts w:ascii="Times New Roman"/>
                <w:b w:val="false"/>
                <w:i w:val="false"/>
                <w:color w:val="000000"/>
                <w:sz w:val="20"/>
              </w:rPr>
              <w:t>
</w:t>
            </w:r>
          </w:p>
        </w:tc>
        <w:tc>
          <w:tcPr>
            <w:tcW w:w="6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 _____________________________________________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Главный бухгалтер ____________ 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Дата выдачи: " " ____________ 20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для назначения социальных выплат</w:t>
      </w:r>
    </w:p>
    <w:p>
      <w:pPr>
        <w:spacing w:after="0"/>
        <w:ind w:left="0"/>
        <w:jc w:val="both"/>
      </w:pPr>
      <w:r>
        <w:rPr>
          <w:rFonts w:ascii="Times New Roman"/>
          <w:b w:val="false"/>
          <w:i w:val="false"/>
          <w:color w:val="000000"/>
          <w:sz w:val="28"/>
        </w:rPr>
        <w:t>
      через ПЭП</w:t>
      </w:r>
    </w:p>
    <w:p>
      <w:pPr>
        <w:spacing w:after="0"/>
        <w:ind w:left="0"/>
        <w:jc w:val="both"/>
      </w:pPr>
      <w:r>
        <w:rPr>
          <w:rFonts w:ascii="Times New Roman"/>
          <w:b w:val="false"/>
          <w:i w:val="false"/>
          <w:color w:val="000000"/>
          <w:sz w:val="28"/>
        </w:rPr>
        <w:t>
      Cведения о заявителе:</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 ____________ ______года</w:t>
      </w:r>
    </w:p>
    <w:p>
      <w:pPr>
        <w:spacing w:after="0"/>
        <w:ind w:left="0"/>
        <w:jc w:val="both"/>
      </w:pPr>
      <w:r>
        <w:rPr>
          <w:rFonts w:ascii="Times New Roman"/>
          <w:b w:val="false"/>
          <w:i w:val="false"/>
          <w:color w:val="000000"/>
          <w:sz w:val="28"/>
        </w:rPr>
        <w:t>
      Прошу назначить мне _________________________________________________</w:t>
      </w:r>
    </w:p>
    <w:p>
      <w:pPr>
        <w:spacing w:after="0"/>
        <w:ind w:left="0"/>
        <w:jc w:val="both"/>
      </w:pPr>
      <w:r>
        <w:rPr>
          <w:rFonts w:ascii="Times New Roman"/>
          <w:b w:val="false"/>
          <w:i w:val="false"/>
          <w:color w:val="000000"/>
          <w:sz w:val="28"/>
        </w:rPr>
        <w:t>
      (социальную выплату на случай потери работы, на случай потери дохода</w:t>
      </w:r>
    </w:p>
    <w:p>
      <w:pPr>
        <w:spacing w:after="0"/>
        <w:ind w:left="0"/>
        <w:jc w:val="both"/>
      </w:pPr>
      <w:r>
        <w:rPr>
          <w:rFonts w:ascii="Times New Roman"/>
          <w:b w:val="false"/>
          <w:i w:val="false"/>
          <w:color w:val="000000"/>
          <w:sz w:val="28"/>
        </w:rPr>
        <w:t>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_______номер документа: ________кем выдан:__________</w:t>
      </w:r>
    </w:p>
    <w:p>
      <w:pPr>
        <w:spacing w:after="0"/>
        <w:ind w:left="0"/>
        <w:jc w:val="both"/>
      </w:pPr>
      <w:r>
        <w:rPr>
          <w:rFonts w:ascii="Times New Roman"/>
          <w:b w:val="false"/>
          <w:i w:val="false"/>
          <w:color w:val="000000"/>
          <w:sz w:val="28"/>
        </w:rPr>
        <w:t>
      Дата выдачи "_____" ____________ ______года</w:t>
      </w:r>
    </w:p>
    <w:p>
      <w:pPr>
        <w:spacing w:after="0"/>
        <w:ind w:left="0"/>
        <w:jc w:val="both"/>
      </w:pPr>
      <w:r>
        <w:rPr>
          <w:rFonts w:ascii="Times New Roman"/>
          <w:b w:val="false"/>
          <w:i w:val="false"/>
          <w:color w:val="000000"/>
          <w:sz w:val="28"/>
        </w:rPr>
        <w:t>
      Адрес постоянного места жительства:</w:t>
      </w:r>
    </w:p>
    <w:p>
      <w:pPr>
        <w:spacing w:after="0"/>
        <w:ind w:left="0"/>
        <w:jc w:val="both"/>
      </w:pPr>
      <w:r>
        <w:rPr>
          <w:rFonts w:ascii="Times New Roman"/>
          <w:b w:val="false"/>
          <w:i w:val="false"/>
          <w:color w:val="000000"/>
          <w:sz w:val="28"/>
        </w:rPr>
        <w:t>
      Область______________________________________________________________</w:t>
      </w:r>
    </w:p>
    <w:p>
      <w:pPr>
        <w:spacing w:after="0"/>
        <w:ind w:left="0"/>
        <w:jc w:val="both"/>
      </w:pPr>
      <w:r>
        <w:rPr>
          <w:rFonts w:ascii="Times New Roman"/>
          <w:b w:val="false"/>
          <w:i w:val="false"/>
          <w:color w:val="000000"/>
          <w:sz w:val="28"/>
        </w:rPr>
        <w:t>
      город (район) ______________________село:____________________________</w:t>
      </w:r>
    </w:p>
    <w:p>
      <w:pPr>
        <w:spacing w:after="0"/>
        <w:ind w:left="0"/>
        <w:jc w:val="both"/>
      </w:pPr>
      <w:r>
        <w:rPr>
          <w:rFonts w:ascii="Times New Roman"/>
          <w:b w:val="false"/>
          <w:i w:val="false"/>
          <w:color w:val="000000"/>
          <w:sz w:val="28"/>
        </w:rPr>
        <w:t>
      улица (микрорайон) _____________ дом ___________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лицевой ___________ карточный счет________________________</w:t>
      </w:r>
    </w:p>
    <w:p>
      <w:pPr>
        <w:spacing w:after="0"/>
        <w:ind w:left="0"/>
        <w:jc w:val="both"/>
      </w:pPr>
      <w:r>
        <w:rPr>
          <w:rFonts w:ascii="Times New Roman"/>
          <w:b w:val="false"/>
          <w:i w:val="false"/>
          <w:color w:val="000000"/>
          <w:sz w:val="28"/>
        </w:rPr>
        <w:t>
      Реквизиты БВУ:</w:t>
      </w:r>
    </w:p>
    <w:p>
      <w:pPr>
        <w:spacing w:after="0"/>
        <w:ind w:left="0"/>
        <w:jc w:val="both"/>
      </w:pPr>
      <w:r>
        <w:rPr>
          <w:rFonts w:ascii="Times New Roman"/>
          <w:b w:val="false"/>
          <w:i w:val="false"/>
          <w:color w:val="000000"/>
          <w:sz w:val="28"/>
        </w:rPr>
        <w:t>
      БИК 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w:t>
      </w:r>
    </w:p>
    <w:p>
      <w:pPr>
        <w:spacing w:after="0"/>
        <w:ind w:left="0"/>
        <w:jc w:val="both"/>
      </w:pPr>
      <w:r>
        <w:rPr>
          <w:rFonts w:ascii="Times New Roman"/>
          <w:b w:val="false"/>
          <w:i w:val="false"/>
          <w:color w:val="000000"/>
          <w:sz w:val="28"/>
        </w:rPr>
        <w:t>
      БИН_________________________________________________________________</w:t>
      </w:r>
    </w:p>
    <w:p>
      <w:pPr>
        <w:spacing w:after="0"/>
        <w:ind w:left="0"/>
        <w:jc w:val="both"/>
      </w:pPr>
      <w:r>
        <w:rPr>
          <w:rFonts w:ascii="Times New Roman"/>
          <w:b w:val="false"/>
          <w:i w:val="false"/>
          <w:color w:val="000000"/>
          <w:sz w:val="28"/>
        </w:rPr>
        <w:t>
      Сведения о ребенке, на которого назначается социальная выплата на</w:t>
      </w:r>
    </w:p>
    <w:p>
      <w:pPr>
        <w:spacing w:after="0"/>
        <w:ind w:left="0"/>
        <w:jc w:val="both"/>
      </w:pPr>
      <w:r>
        <w:rPr>
          <w:rFonts w:ascii="Times New Roman"/>
          <w:b w:val="false"/>
          <w:i w:val="false"/>
          <w:color w:val="000000"/>
          <w:sz w:val="28"/>
        </w:rPr>
        <w:t>
      случай потери дохода в связи с уходом за ребенком по достижении им</w:t>
      </w:r>
    </w:p>
    <w:p>
      <w:pPr>
        <w:spacing w:after="0"/>
        <w:ind w:left="0"/>
        <w:jc w:val="both"/>
      </w:pPr>
      <w:r>
        <w:rPr>
          <w:rFonts w:ascii="Times New Roman"/>
          <w:b w:val="false"/>
          <w:i w:val="false"/>
          <w:color w:val="000000"/>
          <w:sz w:val="28"/>
        </w:rPr>
        <w:t>
      возраста одного года:</w:t>
      </w:r>
    </w:p>
    <w:p>
      <w:pPr>
        <w:spacing w:after="0"/>
        <w:ind w:left="0"/>
        <w:jc w:val="both"/>
      </w:pPr>
      <w:r>
        <w:rPr>
          <w:rFonts w:ascii="Times New Roman"/>
          <w:b w:val="false"/>
          <w:i w:val="false"/>
          <w:color w:val="000000"/>
          <w:sz w:val="28"/>
        </w:rPr>
        <w:t>
      Фамилия, имя, отчество (при наличии) и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очередность рождения ребенка: _______________________________________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10"/>
        <w:gridCol w:w="5453"/>
        <w:gridCol w:w="2046"/>
        <w:gridCol w:w="2046"/>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Сведения об опекунстве/попечительстве над заявителем/иждивенцем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962"/>
        <w:gridCol w:w="1707"/>
        <w:gridCol w:w="3370"/>
        <w:gridCol w:w="2893"/>
        <w:gridCol w:w="1200"/>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выдавший решение об опекунстве/попечительстве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об усыновлении (удочерении) из ЗАГС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усыновленного/удочеренного ребенка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домашний____________мобильный________________________________</w:t>
      </w:r>
    </w:p>
    <w:p>
      <w:pPr>
        <w:spacing w:after="0"/>
        <w:ind w:left="0"/>
        <w:jc w:val="both"/>
      </w:pPr>
      <w:r>
        <w:rPr>
          <w:rFonts w:ascii="Times New Roman"/>
          <w:b w:val="false"/>
          <w:i w:val="false"/>
          <w:color w:val="000000"/>
          <w:sz w:val="28"/>
        </w:rPr>
        <w:t>
      Сведения о заявителе подтверждаются МВД РК _____________ (ЭЦП МВД РК)</w:t>
      </w:r>
    </w:p>
    <w:p>
      <w:pPr>
        <w:spacing w:after="0"/>
        <w:ind w:left="0"/>
        <w:jc w:val="both"/>
      </w:pPr>
      <w:r>
        <w:rPr>
          <w:rFonts w:ascii="Times New Roman"/>
          <w:b w:val="false"/>
          <w:i w:val="false"/>
          <w:color w:val="000000"/>
          <w:sz w:val="28"/>
        </w:rPr>
        <w:t>
      Банковские реквизиты заявителя подтверждаются БВУ _________ (ЭЦП БВУ)</w:t>
      </w:r>
    </w:p>
    <w:p>
      <w:pPr>
        <w:spacing w:after="0"/>
        <w:ind w:left="0"/>
        <w:jc w:val="both"/>
      </w:pPr>
      <w:r>
        <w:rPr>
          <w:rFonts w:ascii="Times New Roman"/>
          <w:b w:val="false"/>
          <w:i w:val="false"/>
          <w:color w:val="000000"/>
          <w:sz w:val="28"/>
        </w:rPr>
        <w:t>
      ФИО заявителя ______________________________________________________</w:t>
      </w:r>
    </w:p>
    <w:p>
      <w:pPr>
        <w:spacing w:after="0"/>
        <w:ind w:left="0"/>
        <w:jc w:val="both"/>
      </w:pPr>
      <w:r>
        <w:rPr>
          <w:rFonts w:ascii="Times New Roman"/>
          <w:b w:val="false"/>
          <w:i w:val="false"/>
          <w:color w:val="000000"/>
          <w:sz w:val="28"/>
        </w:rPr>
        <w:t>
      "Подтверждаю достоверность предоставленных данных" ЭЦП _______</w:t>
      </w:r>
    </w:p>
    <w:p>
      <w:pPr>
        <w:spacing w:after="0"/>
        <w:ind w:left="0"/>
        <w:jc w:val="both"/>
      </w:pPr>
      <w:r>
        <w:rPr>
          <w:rFonts w:ascii="Times New Roman"/>
          <w:b w:val="false"/>
          <w:i w:val="false"/>
          <w:color w:val="000000"/>
          <w:sz w:val="28"/>
        </w:rPr>
        <w:t>
      Обо всех изменениях, влекущих изменение/прекращение размера</w:t>
      </w:r>
    </w:p>
    <w:p>
      <w:pPr>
        <w:spacing w:after="0"/>
        <w:ind w:left="0"/>
        <w:jc w:val="both"/>
      </w:pPr>
      <w:r>
        <w:rPr>
          <w:rFonts w:ascii="Times New Roman"/>
          <w:b w:val="false"/>
          <w:i w:val="false"/>
          <w:color w:val="000000"/>
          <w:sz w:val="28"/>
        </w:rPr>
        <w:t>
      выплачиваемой выплаты, а также об изменении местожительства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отделение Государственной корпорации</w:t>
      </w:r>
    </w:p>
    <w:p>
      <w:pPr>
        <w:spacing w:after="0"/>
        <w:ind w:left="0"/>
        <w:jc w:val="both"/>
      </w:pPr>
      <w:r>
        <w:rPr>
          <w:rFonts w:ascii="Times New Roman"/>
          <w:b w:val="false"/>
          <w:i w:val="false"/>
          <w:color w:val="000000"/>
          <w:sz w:val="28"/>
        </w:rPr>
        <w:t xml:space="preserve">
      в течение 10 календарных дней. </w:t>
      </w:r>
    </w:p>
    <w:p>
      <w:pPr>
        <w:spacing w:after="0"/>
        <w:ind w:left="0"/>
        <w:jc w:val="both"/>
      </w:pPr>
      <w:r>
        <w:rPr>
          <w:rFonts w:ascii="Times New Roman"/>
          <w:b w:val="false"/>
          <w:i w:val="false"/>
          <w:color w:val="000000"/>
          <w:sz w:val="28"/>
        </w:rPr>
        <w:t>
      ЭЦП _________________________________________________________________</w:t>
      </w:r>
    </w:p>
    <w:p>
      <w:pPr>
        <w:spacing w:after="0"/>
        <w:ind w:left="0"/>
        <w:jc w:val="both"/>
      </w:pPr>
      <w:r>
        <w:rPr>
          <w:rFonts w:ascii="Times New Roman"/>
          <w:b w:val="false"/>
          <w:i w:val="false"/>
          <w:color w:val="000000"/>
          <w:sz w:val="28"/>
        </w:rPr>
        <w:t>
      Дата и время подписания заявления: ____._____________.________ года</w:t>
      </w:r>
    </w:p>
    <w:p>
      <w:pPr>
        <w:spacing w:after="0"/>
        <w:ind w:left="0"/>
        <w:jc w:val="both"/>
      </w:pPr>
      <w:r>
        <w:rPr>
          <w:rFonts w:ascii="Times New Roman"/>
          <w:b w:val="false"/>
          <w:i w:val="false"/>
          <w:color w:val="000000"/>
          <w:sz w:val="28"/>
        </w:rPr>
        <w:t>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i w:val="false"/>
          <w:color w:val="000000"/>
        </w:rPr>
        <w:t xml:space="preserve">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Отказано в приеме заявление на назначение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217" w:id="15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пособий на рождение ребенка и по уходу за ребенком"</w:t>
      </w:r>
      <w:r>
        <w:br/>
      </w:r>
      <w:r>
        <w:rPr>
          <w:rFonts w:ascii="Times New Roman"/>
          <w:b/>
          <w:i w:val="false"/>
          <w:color w:val="000000"/>
        </w:rPr>
        <w:t>1. Общие положения</w:t>
      </w:r>
    </w:p>
    <w:bookmarkEnd w:id="154"/>
    <w:bookmarkStart w:name="z219" w:id="155"/>
    <w:p>
      <w:pPr>
        <w:spacing w:after="0"/>
        <w:ind w:left="0"/>
        <w:jc w:val="both"/>
      </w:pPr>
      <w:r>
        <w:rPr>
          <w:rFonts w:ascii="Times New Roman"/>
          <w:b w:val="false"/>
          <w:i w:val="false"/>
          <w:color w:val="000000"/>
          <w:sz w:val="28"/>
        </w:rPr>
        <w:t>
      1. Государственная услуга "Назначение пособий на рождение ребенка и по уходу за ребенком" (далее – государственная услуга).</w:t>
      </w:r>
    </w:p>
    <w:bookmarkEnd w:id="155"/>
    <w:bookmarkStart w:name="z220" w:id="156"/>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56"/>
    <w:bookmarkStart w:name="z221" w:id="157"/>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5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пособия, а также получении информации о назначении пособия.</w:t>
      </w:r>
    </w:p>
    <w:bookmarkStart w:name="z222" w:id="158"/>
    <w:p>
      <w:pPr>
        <w:spacing w:after="0"/>
        <w:ind w:left="0"/>
        <w:jc w:val="left"/>
      </w:pPr>
      <w:r>
        <w:rPr>
          <w:rFonts w:ascii="Times New Roman"/>
          <w:b/>
          <w:i w:val="false"/>
          <w:color w:val="000000"/>
        </w:rPr>
        <w:t xml:space="preserve"> 2. Порядок оказания государственной услуги</w:t>
      </w:r>
    </w:p>
    <w:bookmarkEnd w:id="158"/>
    <w:bookmarkStart w:name="z223" w:id="159"/>
    <w:p>
      <w:pPr>
        <w:spacing w:after="0"/>
        <w:ind w:left="0"/>
        <w:jc w:val="both"/>
      </w:pPr>
      <w:r>
        <w:rPr>
          <w:rFonts w:ascii="Times New Roman"/>
          <w:b w:val="false"/>
          <w:i w:val="false"/>
          <w:color w:val="000000"/>
          <w:sz w:val="28"/>
        </w:rPr>
        <w:t>
      4. Срок оказания государственной услуги:</w:t>
      </w:r>
    </w:p>
    <w:bookmarkEnd w:id="159"/>
    <w:p>
      <w:pPr>
        <w:spacing w:after="0"/>
        <w:ind w:left="0"/>
        <w:jc w:val="both"/>
      </w:pPr>
      <w:r>
        <w:rPr>
          <w:rFonts w:ascii="Times New Roman"/>
          <w:b w:val="false"/>
          <w:i w:val="false"/>
          <w:color w:val="000000"/>
          <w:sz w:val="28"/>
        </w:rPr>
        <w:t>
      1) при обращении на портал, в Государственную корпорацию – с момента регистрации пакета документов в Государственной корпорации – 7 (семь)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5 (пять) рабочих дней;</w:t>
      </w:r>
    </w:p>
    <w:p>
      <w:pPr>
        <w:spacing w:after="0"/>
        <w:ind w:left="0"/>
        <w:jc w:val="both"/>
      </w:pPr>
      <w:r>
        <w:rPr>
          <w:rFonts w:ascii="Times New Roman"/>
          <w:b w:val="false"/>
          <w:i w:val="false"/>
          <w:color w:val="000000"/>
          <w:sz w:val="28"/>
        </w:rPr>
        <w:t>
      на портале для получения информации – 30 минут с момента поступления электронного запроса в информационную систему Государственной корпорации.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224" w:id="160"/>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 частично автоматизированная) и (или) бумажная.</w:t>
      </w:r>
    </w:p>
    <w:bookmarkEnd w:id="160"/>
    <w:bookmarkStart w:name="z225" w:id="161"/>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w:t>
      </w:r>
    </w:p>
    <w:bookmarkEnd w:id="1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226" w:id="162"/>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62"/>
    <w:bookmarkStart w:name="z227" w:id="163"/>
    <w:p>
      <w:pPr>
        <w:spacing w:after="0"/>
        <w:ind w:left="0"/>
        <w:jc w:val="both"/>
      </w:pPr>
      <w:r>
        <w:rPr>
          <w:rFonts w:ascii="Times New Roman"/>
          <w:b w:val="false"/>
          <w:i w:val="false"/>
          <w:color w:val="000000"/>
          <w:sz w:val="28"/>
        </w:rPr>
        <w:t>
      8. График работы:</w:t>
      </w:r>
    </w:p>
    <w:bookmarkEnd w:id="163"/>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228" w:id="164"/>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рождение и (или) пособия по уходу по форме согласно приложению 1 к настоящему стандарту государственной услуги и следующие документы:</w:t>
      </w:r>
    </w:p>
    <w:bookmarkEnd w:id="164"/>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а также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в случае подачи заявления и необходимых документов третьими лицами – доверенность.</w:t>
      </w:r>
    </w:p>
    <w:p>
      <w:pPr>
        <w:spacing w:after="0"/>
        <w:ind w:left="0"/>
        <w:jc w:val="both"/>
      </w:pPr>
      <w:r>
        <w:rPr>
          <w:rFonts w:ascii="Times New Roman"/>
          <w:b w:val="false"/>
          <w:i w:val="false"/>
          <w:color w:val="000000"/>
          <w:sz w:val="28"/>
        </w:rPr>
        <w:t>
      Представление документа, удостоверяющего личность, документа, подтверждающего место жительства,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 назначении пособия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(в случае рождения до 13 августа 2007 года), свидетельства о заключении (расторжении) брака (в случае заключения брака до 1 июня 2008 года), документа, подтверждающего установление опеки (попечительства), документа, подтверждающего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 Государственной корпорации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в Государственной корпорации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229" w:id="165"/>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w:t>
      </w:r>
    </w:p>
    <w:bookmarkEnd w:id="165"/>
    <w:p>
      <w:pPr>
        <w:spacing w:after="0"/>
        <w:ind w:left="0"/>
        <w:jc w:val="both"/>
      </w:pPr>
      <w:r>
        <w:rPr>
          <w:rFonts w:ascii="Times New Roman"/>
          <w:b w:val="false"/>
          <w:i w:val="false"/>
          <w:color w:val="000000"/>
          <w:sz w:val="28"/>
        </w:rPr>
        <w:t>
      В случае получения информации из Государственной корпорации, подтверждающий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приложению 4 к настоящему стандарту государственной услуги.</w:t>
      </w:r>
    </w:p>
    <w:bookmarkStart w:name="z230" w:id="16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Государственной корпорации и (или)</w:t>
      </w:r>
      <w:r>
        <w:br/>
      </w:r>
      <w:r>
        <w:rPr>
          <w:rFonts w:ascii="Times New Roman"/>
          <w:b/>
          <w:i w:val="false"/>
          <w:color w:val="000000"/>
        </w:rPr>
        <w:t>ее работников по вопросам оказания государственных услуг</w:t>
      </w:r>
    </w:p>
    <w:bookmarkEnd w:id="166"/>
    <w:bookmarkStart w:name="z231" w:id="16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14 настоящего стандарта государственной услуги.</w:t>
      </w:r>
    </w:p>
    <w:bookmarkEnd w:id="16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или Министерства,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232" w:id="168"/>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68"/>
    <w:bookmarkStart w:name="z233" w:id="16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169"/>
    <w:bookmarkStart w:name="z234" w:id="170"/>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70"/>
    <w:bookmarkStart w:name="z235" w:id="17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71"/>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236" w:id="172"/>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bookmarkEnd w:id="172"/>
    <w:bookmarkStart w:name="z237" w:id="173"/>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пособий на рождение</w:t>
            </w:r>
            <w:r>
              <w:br/>
            </w:r>
            <w:r>
              <w:rPr>
                <w:rFonts w:ascii="Times New Roman"/>
                <w:b w:val="false"/>
                <w:i w:val="false"/>
                <w:color w:val="000000"/>
                <w:sz w:val="20"/>
              </w:rPr>
              <w:t>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пособия на рождение и (или) пособия по уходу</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both"/>
      </w:pPr>
      <w:r>
        <w:rPr>
          <w:rFonts w:ascii="Times New Roman"/>
          <w:b w:val="false"/>
          <w:i w:val="false"/>
          <w:color w:val="000000"/>
          <w:sz w:val="28"/>
        </w:rPr>
        <w:t>
      Код отделения: _____________</w:t>
      </w:r>
    </w:p>
    <w:p>
      <w:pPr>
        <w:spacing w:after="0"/>
        <w:ind w:left="0"/>
        <w:jc w:val="both"/>
      </w:pPr>
      <w:r>
        <w:rPr>
          <w:rFonts w:ascii="Times New Roman"/>
          <w:b w:val="false"/>
          <w:i w:val="false"/>
          <w:color w:val="000000"/>
          <w:sz w:val="28"/>
        </w:rPr>
        <w:t>
      Сведения о заявителе (отметить галочкой): родитель __ опекун</w:t>
      </w:r>
    </w:p>
    <w:p>
      <w:pPr>
        <w:spacing w:after="0"/>
        <w:ind w:left="0"/>
        <w:jc w:val="both"/>
      </w:pPr>
      <w:r>
        <w:rPr>
          <w:rFonts w:ascii="Times New Roman"/>
          <w:b w:val="false"/>
          <w:i w:val="false"/>
          <w:color w:val="000000"/>
          <w:sz w:val="28"/>
        </w:rPr>
        <w:t>
      (попечитель)_</w:t>
      </w:r>
    </w:p>
    <w:p>
      <w:pPr>
        <w:spacing w:after="0"/>
        <w:ind w:left="0"/>
        <w:jc w:val="both"/>
      </w:pPr>
      <w:r>
        <w:rPr>
          <w:rFonts w:ascii="Times New Roman"/>
          <w:b w:val="false"/>
          <w:i w:val="false"/>
          <w:color w:val="000000"/>
          <w:sz w:val="28"/>
        </w:rPr>
        <w:t>
      ИИН: 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______________ _______ года.</w:t>
      </w:r>
    </w:p>
    <w:p>
      <w:pPr>
        <w:spacing w:after="0"/>
        <w:ind w:left="0"/>
        <w:jc w:val="both"/>
      </w:pPr>
      <w:r>
        <w:rPr>
          <w:rFonts w:ascii="Times New Roman"/>
          <w:b w:val="false"/>
          <w:i w:val="false"/>
          <w:color w:val="000000"/>
          <w:sz w:val="28"/>
        </w:rPr>
        <w:t>
      Вид документа удостоверяющего личность: _____________________________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w:t>
      </w:r>
    </w:p>
    <w:p>
      <w:pPr>
        <w:spacing w:after="0"/>
        <w:ind w:left="0"/>
        <w:jc w:val="both"/>
      </w:pPr>
      <w:r>
        <w:rPr>
          <w:rFonts w:ascii="Times New Roman"/>
          <w:b w:val="false"/>
          <w:i w:val="false"/>
          <w:color w:val="000000"/>
          <w:sz w:val="28"/>
        </w:rPr>
        <w:t>
      Область ________________________________________</w:t>
      </w:r>
    </w:p>
    <w:p>
      <w:pPr>
        <w:spacing w:after="0"/>
        <w:ind w:left="0"/>
        <w:jc w:val="both"/>
      </w:pPr>
      <w:r>
        <w:rPr>
          <w:rFonts w:ascii="Times New Roman"/>
          <w:b w:val="false"/>
          <w:i w:val="false"/>
          <w:color w:val="000000"/>
          <w:sz w:val="28"/>
        </w:rPr>
        <w:t>
      город (район) _____________ село: ______________</w:t>
      </w:r>
    </w:p>
    <w:p>
      <w:pPr>
        <w:spacing w:after="0"/>
        <w:ind w:left="0"/>
        <w:jc w:val="both"/>
      </w:pPr>
      <w:r>
        <w:rPr>
          <w:rFonts w:ascii="Times New Roman"/>
          <w:b w:val="false"/>
          <w:i w:val="false"/>
          <w:color w:val="000000"/>
          <w:sz w:val="28"/>
        </w:rPr>
        <w:t>
      улица (микрорайон) ________ дом ___ квартира ___</w:t>
      </w:r>
    </w:p>
    <w:p>
      <w:pPr>
        <w:spacing w:after="0"/>
        <w:ind w:left="0"/>
        <w:jc w:val="both"/>
      </w:pPr>
      <w:r>
        <w:rPr>
          <w:rFonts w:ascii="Times New Roman"/>
          <w:b w:val="false"/>
          <w:i w:val="false"/>
          <w:color w:val="000000"/>
          <w:sz w:val="28"/>
        </w:rPr>
        <w:t>
      Сведения о ребенке, на которого назначается единовременное пособие на</w:t>
      </w:r>
    </w:p>
    <w:p>
      <w:pPr>
        <w:spacing w:after="0"/>
        <w:ind w:left="0"/>
        <w:jc w:val="both"/>
      </w:pPr>
      <w:r>
        <w:rPr>
          <w:rFonts w:ascii="Times New Roman"/>
          <w:b w:val="false"/>
          <w:i w:val="false"/>
          <w:color w:val="000000"/>
          <w:sz w:val="28"/>
        </w:rPr>
        <w:t>
      рождение и (или) пособие по уходу за ребенком до 1 года</w:t>
      </w:r>
    </w:p>
    <w:p>
      <w:pPr>
        <w:spacing w:after="0"/>
        <w:ind w:left="0"/>
        <w:jc w:val="both"/>
      </w:pPr>
      <w:r>
        <w:rPr>
          <w:rFonts w:ascii="Times New Roman"/>
          <w:b w:val="false"/>
          <w:i w:val="false"/>
          <w:color w:val="000000"/>
          <w:sz w:val="28"/>
        </w:rPr>
        <w:t>
      ИИН ребенка: ___________________________</w:t>
      </w:r>
    </w:p>
    <w:p>
      <w:pPr>
        <w:spacing w:after="0"/>
        <w:ind w:left="0"/>
        <w:jc w:val="both"/>
      </w:pPr>
      <w:r>
        <w:rPr>
          <w:rFonts w:ascii="Times New Roman"/>
          <w:b w:val="false"/>
          <w:i w:val="false"/>
          <w:color w:val="000000"/>
          <w:sz w:val="28"/>
        </w:rPr>
        <w:t>
      фамилия, имя, отчество (при его наличии) ребенка:____________________</w:t>
      </w:r>
    </w:p>
    <w:p>
      <w:pPr>
        <w:spacing w:after="0"/>
        <w:ind w:left="0"/>
        <w:jc w:val="both"/>
      </w:pPr>
      <w:r>
        <w:rPr>
          <w:rFonts w:ascii="Times New Roman"/>
          <w:b w:val="false"/>
          <w:i w:val="false"/>
          <w:color w:val="000000"/>
          <w:sz w:val="28"/>
        </w:rPr>
        <w:t>
      Дата рождения ребенка: "____" _____________ 20____ год.</w:t>
      </w:r>
    </w:p>
    <w:p>
      <w:pPr>
        <w:spacing w:after="0"/>
        <w:ind w:left="0"/>
        <w:jc w:val="both"/>
      </w:pPr>
      <w:r>
        <w:rPr>
          <w:rFonts w:ascii="Times New Roman"/>
          <w:b w:val="false"/>
          <w:i w:val="false"/>
          <w:color w:val="000000"/>
          <w:sz w:val="28"/>
        </w:rPr>
        <w:t>
      Очередность рождения ребенка: 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685"/>
        <w:gridCol w:w="5692"/>
        <w:gridCol w:w="1974"/>
        <w:gridCol w:w="1975"/>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w:t>
      </w:r>
    </w:p>
    <w:p>
      <w:pPr>
        <w:spacing w:after="0"/>
        <w:ind w:left="0"/>
        <w:jc w:val="both"/>
      </w:pPr>
      <w:r>
        <w:rPr>
          <w:rFonts w:ascii="Times New Roman"/>
          <w:b w:val="false"/>
          <w:i w:val="false"/>
          <w:color w:val="000000"/>
          <w:sz w:val="28"/>
        </w:rPr>
        <w:t>
      Банковский счет № _______________________</w:t>
      </w:r>
    </w:p>
    <w:p>
      <w:pPr>
        <w:spacing w:after="0"/>
        <w:ind w:left="0"/>
        <w:jc w:val="both"/>
      </w:pPr>
      <w:r>
        <w:rPr>
          <w:rFonts w:ascii="Times New Roman"/>
          <w:b w:val="false"/>
          <w:i w:val="false"/>
          <w:color w:val="000000"/>
          <w:sz w:val="28"/>
        </w:rPr>
        <w:t>
      Тип счета: текущий _______ картсчет _____</w:t>
      </w:r>
    </w:p>
    <w:p>
      <w:pPr>
        <w:spacing w:after="0"/>
        <w:ind w:left="0"/>
        <w:jc w:val="both"/>
      </w:pPr>
      <w:r>
        <w:rPr>
          <w:rFonts w:ascii="Times New Roman"/>
          <w:b w:val="false"/>
          <w:i w:val="false"/>
          <w:color w:val="000000"/>
          <w:sz w:val="28"/>
        </w:rPr>
        <w:t>
      Прошу назначить мне пособие на рождение ребенка и (или) пособие</w:t>
      </w:r>
    </w:p>
    <w:p>
      <w:pPr>
        <w:spacing w:after="0"/>
        <w:ind w:left="0"/>
        <w:jc w:val="both"/>
      </w:pPr>
      <w:r>
        <w:rPr>
          <w:rFonts w:ascii="Times New Roman"/>
          <w:b w:val="false"/>
          <w:i w:val="false"/>
          <w:color w:val="000000"/>
          <w:sz w:val="28"/>
        </w:rPr>
        <w:t>
      по уходу за ребенком по достижению им возраста одного года за счет</w:t>
      </w:r>
    </w:p>
    <w:p>
      <w:pPr>
        <w:spacing w:after="0"/>
        <w:ind w:left="0"/>
        <w:jc w:val="both"/>
      </w:pPr>
      <w:r>
        <w:rPr>
          <w:rFonts w:ascii="Times New Roman"/>
          <w:b w:val="false"/>
          <w:i w:val="false"/>
          <w:color w:val="000000"/>
          <w:sz w:val="28"/>
        </w:rPr>
        <w:t>
      средств республиканского бюджета (нужное подчеркнуть).</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на рождение и (или) пособия по</w:t>
      </w:r>
    </w:p>
    <w:p>
      <w:pPr>
        <w:spacing w:after="0"/>
        <w:ind w:left="0"/>
        <w:jc w:val="both"/>
      </w:pPr>
      <w:r>
        <w:rPr>
          <w:rFonts w:ascii="Times New Roman"/>
          <w:b w:val="false"/>
          <w:i w:val="false"/>
          <w:color w:val="000000"/>
          <w:sz w:val="28"/>
        </w:rPr>
        <w:t>
      уходу за ребенком по достижению им возраста одного года.</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пособия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 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
      обязуюсь сообщить в отделение Государственной корпорации в течение</w:t>
      </w:r>
    </w:p>
    <w:p>
      <w:pPr>
        <w:spacing w:after="0"/>
        <w:ind w:left="0"/>
        <w:jc w:val="both"/>
      </w:pPr>
      <w:r>
        <w:rPr>
          <w:rFonts w:ascii="Times New Roman"/>
          <w:b w:val="false"/>
          <w:i w:val="false"/>
          <w:color w:val="000000"/>
          <w:sz w:val="28"/>
        </w:rPr>
        <w:t>
      десяти рабочих дней.</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_____________ Е-маil _________</w:t>
      </w:r>
    </w:p>
    <w:p>
      <w:pPr>
        <w:spacing w:after="0"/>
        <w:ind w:left="0"/>
        <w:jc w:val="both"/>
      </w:pPr>
      <w:r>
        <w:rPr>
          <w:rFonts w:ascii="Times New Roman"/>
          <w:b w:val="false"/>
          <w:i w:val="false"/>
          <w:color w:val="000000"/>
          <w:sz w:val="28"/>
        </w:rPr>
        <w:t>
      "__" ________ 20__год. Подпись заявителя _________________</w:t>
      </w:r>
    </w:p>
    <w:p>
      <w:pPr>
        <w:spacing w:after="0"/>
        <w:ind w:left="0"/>
        <w:jc w:val="both"/>
      </w:pPr>
      <w:r>
        <w:rPr>
          <w:rFonts w:ascii="Times New Roman"/>
          <w:b w:val="false"/>
          <w:i w:val="false"/>
          <w:color w:val="000000"/>
          <w:sz w:val="28"/>
        </w:rPr>
        <w:t>
      Заявление принято "__" ________ 20__год № 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пособий на рождение</w:t>
            </w:r>
            <w:r>
              <w:br/>
            </w:r>
            <w:r>
              <w:rPr>
                <w:rFonts w:ascii="Times New Roman"/>
                <w:b w:val="false"/>
                <w:i w:val="false"/>
                <w:color w:val="000000"/>
                <w:sz w:val="20"/>
              </w:rPr>
              <w:t>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единовременного пособия на рождение ребенка и</w:t>
      </w:r>
      <w:r>
        <w:br/>
      </w:r>
      <w:r>
        <w:rPr>
          <w:rFonts w:ascii="Times New Roman"/>
          <w:b/>
          <w:i w:val="false"/>
          <w:color w:val="000000"/>
        </w:rPr>
        <w:t>(или) пособия по уходу через портал электронного правительства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 области</w:t>
      </w:r>
    </w:p>
    <w:p>
      <w:pPr>
        <w:spacing w:after="0"/>
        <w:ind w:left="0"/>
        <w:jc w:val="both"/>
      </w:pPr>
      <w:r>
        <w:rPr>
          <w:rFonts w:ascii="Times New Roman"/>
          <w:b w:val="false"/>
          <w:i w:val="false"/>
          <w:color w:val="000000"/>
          <w:sz w:val="28"/>
        </w:rPr>
        <w:t>
      Код отделения:_____</w:t>
      </w:r>
    </w:p>
    <w:p>
      <w:pPr>
        <w:spacing w:after="0"/>
        <w:ind w:left="0"/>
        <w:jc w:val="both"/>
      </w:pPr>
      <w:r>
        <w:rPr>
          <w:rFonts w:ascii="Times New Roman"/>
          <w:b w:val="false"/>
          <w:i w:val="false"/>
          <w:color w:val="000000"/>
          <w:sz w:val="28"/>
        </w:rPr>
        <w:t>
      Сведения о заявителе (отметить галочкой): родитель __ опекун</w:t>
      </w:r>
    </w:p>
    <w:p>
      <w:pPr>
        <w:spacing w:after="0"/>
        <w:ind w:left="0"/>
        <w:jc w:val="both"/>
      </w:pPr>
      <w:r>
        <w:rPr>
          <w:rFonts w:ascii="Times New Roman"/>
          <w:b w:val="false"/>
          <w:i w:val="false"/>
          <w:color w:val="000000"/>
          <w:sz w:val="28"/>
        </w:rPr>
        <w:t>
      (попечитель)</w:t>
      </w:r>
    </w:p>
    <w:p>
      <w:pPr>
        <w:spacing w:after="0"/>
        <w:ind w:left="0"/>
        <w:jc w:val="both"/>
      </w:pPr>
      <w:r>
        <w:rPr>
          <w:rFonts w:ascii="Times New Roman"/>
          <w:b w:val="false"/>
          <w:i w:val="false"/>
          <w:color w:val="000000"/>
          <w:sz w:val="28"/>
        </w:rPr>
        <w:t>
      Фамилия, имя отчество (при наличии) заявителя:_______________________</w:t>
      </w:r>
    </w:p>
    <w:p>
      <w:pPr>
        <w:spacing w:after="0"/>
        <w:ind w:left="0"/>
        <w:jc w:val="both"/>
      </w:pPr>
      <w:r>
        <w:rPr>
          <w:rFonts w:ascii="Times New Roman"/>
          <w:b w:val="false"/>
          <w:i w:val="false"/>
          <w:color w:val="000000"/>
          <w:sz w:val="28"/>
        </w:rPr>
        <w:t>
      дата рождения:_______________________________________________________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Прошу назначить мне пособие на рождение ребенка и (или) пособие по</w:t>
      </w:r>
    </w:p>
    <w:p>
      <w:pPr>
        <w:spacing w:after="0"/>
        <w:ind w:left="0"/>
        <w:jc w:val="both"/>
      </w:pPr>
      <w:r>
        <w:rPr>
          <w:rFonts w:ascii="Times New Roman"/>
          <w:b w:val="false"/>
          <w:i w:val="false"/>
          <w:color w:val="000000"/>
          <w:sz w:val="28"/>
        </w:rPr>
        <w:t>
      уходу за ребенком за счет средств из республиканского бюджета</w:t>
      </w:r>
    </w:p>
    <w:p>
      <w:pPr>
        <w:spacing w:after="0"/>
        <w:ind w:left="0"/>
        <w:jc w:val="both"/>
      </w:pPr>
      <w:r>
        <w:rPr>
          <w:rFonts w:ascii="Times New Roman"/>
          <w:b w:val="false"/>
          <w:i w:val="false"/>
          <w:color w:val="000000"/>
          <w:sz w:val="28"/>
        </w:rPr>
        <w:t>
      Сведения о ребенке, на которого назначается единовременное пособие на</w:t>
      </w:r>
    </w:p>
    <w:p>
      <w:pPr>
        <w:spacing w:after="0"/>
        <w:ind w:left="0"/>
        <w:jc w:val="both"/>
      </w:pPr>
      <w:r>
        <w:rPr>
          <w:rFonts w:ascii="Times New Roman"/>
          <w:b w:val="false"/>
          <w:i w:val="false"/>
          <w:color w:val="000000"/>
          <w:sz w:val="28"/>
        </w:rPr>
        <w:t>
      рождение и (или) пособие по уходу за ребенком:</w:t>
      </w:r>
    </w:p>
    <w:p>
      <w:pPr>
        <w:spacing w:after="0"/>
        <w:ind w:left="0"/>
        <w:jc w:val="both"/>
      </w:pPr>
      <w:r>
        <w:rPr>
          <w:rFonts w:ascii="Times New Roman"/>
          <w:b w:val="false"/>
          <w:i w:val="false"/>
          <w:color w:val="000000"/>
          <w:sz w:val="28"/>
        </w:rPr>
        <w:t>
      Фамилия, имя, отчество (при наличии) и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очередность рождения ребенка:________________________________________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797"/>
        <w:gridCol w:w="6116"/>
        <w:gridCol w:w="1296"/>
        <w:gridCol w:w="17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p>
            <w:pPr>
              <w:spacing w:after="20"/>
              <w:ind w:left="20"/>
              <w:jc w:val="both"/>
            </w:pPr>
            <w:r>
              <w:rPr>
                <w:rFonts w:ascii="Times New Roman"/>
                <w:b w:val="false"/>
                <w:i w:val="false"/>
                <w:color w:val="000000"/>
                <w:sz w:val="20"/>
              </w:rPr>
              <w:t>
к заявителю</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w:t>
            </w:r>
          </w:p>
          <w:p>
            <w:pPr>
              <w:spacing w:after="20"/>
              <w:ind w:left="20"/>
              <w:jc w:val="both"/>
            </w:pPr>
            <w:r>
              <w:rPr>
                <w:rFonts w:ascii="Times New Roman"/>
                <w:b w:val="false"/>
                <w:i w:val="false"/>
                <w:color w:val="000000"/>
                <w:sz w:val="20"/>
              </w:rPr>
              <w:t>
рождения</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Подтверждение госорганов:</w:t>
      </w:r>
    </w:p>
    <w:p>
      <w:pPr>
        <w:spacing w:after="0"/>
        <w:ind w:left="0"/>
        <w:jc w:val="both"/>
      </w:pPr>
      <w:r>
        <w:rPr>
          <w:rFonts w:ascii="Times New Roman"/>
          <w:b w:val="false"/>
          <w:i w:val="false"/>
          <w:color w:val="000000"/>
          <w:sz w:val="28"/>
        </w:rPr>
        <w:t>
      Данные из ГБД ФЛ</w:t>
      </w:r>
    </w:p>
    <w:p>
      <w:pPr>
        <w:spacing w:after="0"/>
        <w:ind w:left="0"/>
        <w:jc w:val="both"/>
      </w:pPr>
      <w:r>
        <w:rPr>
          <w:rFonts w:ascii="Times New Roman"/>
          <w:b w:val="false"/>
          <w:i w:val="false"/>
          <w:color w:val="000000"/>
          <w:sz w:val="28"/>
        </w:rPr>
        <w:t xml:space="preserve">
      Сведения о заявителе: </w:t>
      </w:r>
    </w:p>
    <w:p>
      <w:pPr>
        <w:spacing w:after="0"/>
        <w:ind w:left="0"/>
        <w:jc w:val="both"/>
      </w:pPr>
      <w:r>
        <w:rPr>
          <w:rFonts w:ascii="Times New Roman"/>
          <w:b w:val="false"/>
          <w:i w:val="false"/>
          <w:color w:val="000000"/>
          <w:sz w:val="28"/>
        </w:rPr>
        <w:t>
      вид документа удостоверяющего личность: ______серия документа: ______</w:t>
      </w:r>
    </w:p>
    <w:p>
      <w:pPr>
        <w:spacing w:after="0"/>
        <w:ind w:left="0"/>
        <w:jc w:val="both"/>
      </w:pPr>
      <w:r>
        <w:rPr>
          <w:rFonts w:ascii="Times New Roman"/>
          <w:b w:val="false"/>
          <w:i w:val="false"/>
          <w:color w:val="000000"/>
          <w:sz w:val="28"/>
        </w:rPr>
        <w:t>
      номер документа: ___________кем выдан: __________дата выдачи: _______</w:t>
      </w:r>
    </w:p>
    <w:p>
      <w:pPr>
        <w:spacing w:after="0"/>
        <w:ind w:left="0"/>
        <w:jc w:val="both"/>
      </w:pPr>
      <w:r>
        <w:rPr>
          <w:rFonts w:ascii="Times New Roman"/>
          <w:b w:val="false"/>
          <w:i w:val="false"/>
          <w:color w:val="000000"/>
          <w:sz w:val="28"/>
        </w:rPr>
        <w:t>
      адрес постоянного места жительства:</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__________________________________село: _______________</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(микрорайон_________________________дом__________квартира___________</w:t>
      </w:r>
    </w:p>
    <w:p>
      <w:pPr>
        <w:spacing w:after="0"/>
        <w:ind w:left="0"/>
        <w:jc w:val="both"/>
      </w:pPr>
      <w:r>
        <w:rPr>
          <w:rFonts w:ascii="Times New Roman"/>
          <w:b w:val="false"/>
          <w:i w:val="false"/>
          <w:color w:val="000000"/>
          <w:sz w:val="28"/>
        </w:rPr>
        <w:t xml:space="preserve">
      Данные членов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3701"/>
        <w:gridCol w:w="638"/>
        <w:gridCol w:w="2102"/>
        <w:gridCol w:w="639"/>
        <w:gridCol w:w="2102"/>
        <w:gridCol w:w="639"/>
        <w:gridCol w:w="640"/>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из РАГС</w:t>
      </w:r>
    </w:p>
    <w:p>
      <w:pPr>
        <w:spacing w:after="0"/>
        <w:ind w:left="0"/>
        <w:jc w:val="both"/>
      </w:pPr>
      <w:r>
        <w:rPr>
          <w:rFonts w:ascii="Times New Roman"/>
          <w:b w:val="false"/>
          <w:i w:val="false"/>
          <w:color w:val="000000"/>
          <w:sz w:val="28"/>
        </w:rPr>
        <w:t>
      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603"/>
        <w:gridCol w:w="2382"/>
        <w:gridCol w:w="603"/>
        <w:gridCol w:w="835"/>
        <w:gridCol w:w="603"/>
        <w:gridCol w:w="603"/>
        <w:gridCol w:w="836"/>
        <w:gridCol w:w="2383"/>
        <w:gridCol w:w="2384"/>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ребенка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рождения ребенка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
рождения ребенка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w:t>
            </w:r>
          </w:p>
          <w:p>
            <w:pPr>
              <w:spacing w:after="20"/>
              <w:ind w:left="20"/>
              <w:jc w:val="both"/>
            </w:pPr>
            <w:r>
              <w:rPr>
                <w:rFonts w:ascii="Times New Roman"/>
                <w:b w:val="false"/>
                <w:i w:val="false"/>
                <w:color w:val="000000"/>
                <w:sz w:val="20"/>
              </w:rPr>
              <w:t>
смерти ребенка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матери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отца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сведениях о детях предоставить данные на всех детей</w:t>
      </w:r>
    </w:p>
    <w:p>
      <w:pPr>
        <w:spacing w:after="0"/>
        <w:ind w:left="0"/>
        <w:jc w:val="both"/>
      </w:pPr>
      <w:r>
        <w:rPr>
          <w:rFonts w:ascii="Times New Roman"/>
          <w:b w:val="false"/>
          <w:i w:val="false"/>
          <w:color w:val="000000"/>
          <w:sz w:val="28"/>
        </w:rPr>
        <w:t>
      входящих в состав семьи заявителя и на кого назначается пособие.</w:t>
      </w:r>
    </w:p>
    <w:p>
      <w:pPr>
        <w:spacing w:after="0"/>
        <w:ind w:left="0"/>
        <w:jc w:val="both"/>
      </w:pPr>
      <w:r>
        <w:rPr>
          <w:rFonts w:ascii="Times New Roman"/>
          <w:b w:val="false"/>
          <w:i w:val="false"/>
          <w:color w:val="000000"/>
          <w:sz w:val="28"/>
        </w:rPr>
        <w:t>
      Сведения о заключении брака: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456"/>
        <w:gridCol w:w="408"/>
        <w:gridCol w:w="1456"/>
        <w:gridCol w:w="408"/>
        <w:gridCol w:w="1456"/>
        <w:gridCol w:w="251"/>
        <w:gridCol w:w="1456"/>
        <w:gridCol w:w="408"/>
        <w:gridCol w:w="1039"/>
        <w:gridCol w:w="1039"/>
        <w:gridCol w:w="1457"/>
        <w:gridCol w:w="882"/>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присвоены фамилии</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браке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расторжении брака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437"/>
        <w:gridCol w:w="403"/>
        <w:gridCol w:w="1438"/>
        <w:gridCol w:w="403"/>
        <w:gridCol w:w="1438"/>
        <w:gridCol w:w="248"/>
        <w:gridCol w:w="1438"/>
        <w:gridCol w:w="403"/>
        <w:gridCol w:w="1180"/>
        <w:gridCol w:w="1025"/>
        <w:gridCol w:w="1439"/>
        <w:gridCol w:w="871"/>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присвоены фамилии</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выдачи свидетельства о расторжении брака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998"/>
        <w:gridCol w:w="1739"/>
        <w:gridCol w:w="3433"/>
        <w:gridCol w:w="2946"/>
        <w:gridCol w:w="1222"/>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выдавший решение об опекунстве/попечительстве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усыновлении (удочерении) из РАГС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789"/>
        <w:gridCol w:w="591"/>
        <w:gridCol w:w="3271"/>
        <w:gridCol w:w="1073"/>
        <w:gridCol w:w="1046"/>
        <w:gridCol w:w="591"/>
        <w:gridCol w:w="591"/>
        <w:gridCol w:w="1503"/>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рождения заявителя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усыновленного/удочеренного ребенка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вступления решения в законную силу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№____________________________________________________</w:t>
      </w:r>
    </w:p>
    <w:p>
      <w:pPr>
        <w:spacing w:after="0"/>
        <w:ind w:left="0"/>
        <w:jc w:val="both"/>
      </w:pPr>
      <w:r>
        <w:rPr>
          <w:rFonts w:ascii="Times New Roman"/>
          <w:b w:val="false"/>
          <w:i w:val="false"/>
          <w:color w:val="000000"/>
          <w:sz w:val="28"/>
        </w:rPr>
        <w:t>
      тип счета: лицевой ________картсчет_________ (отметить галочкой)</w:t>
      </w:r>
    </w:p>
    <w:p>
      <w:pPr>
        <w:spacing w:after="0"/>
        <w:ind w:left="0"/>
        <w:jc w:val="both"/>
      </w:pPr>
      <w:r>
        <w:rPr>
          <w:rFonts w:ascii="Times New Roman"/>
          <w:b w:val="false"/>
          <w:i w:val="false"/>
          <w:color w:val="000000"/>
          <w:sz w:val="28"/>
        </w:rPr>
        <w:t>
      реквизиты БВУ:</w:t>
      </w:r>
    </w:p>
    <w:p>
      <w:pPr>
        <w:spacing w:after="0"/>
        <w:ind w:left="0"/>
        <w:jc w:val="both"/>
      </w:pPr>
      <w:r>
        <w:rPr>
          <w:rFonts w:ascii="Times New Roman"/>
          <w:b w:val="false"/>
          <w:i w:val="false"/>
          <w:color w:val="000000"/>
          <w:sz w:val="28"/>
        </w:rPr>
        <w:t>
      БИК 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Телефон______ мобильный________E-mail__________</w:t>
      </w:r>
    </w:p>
    <w:p>
      <w:pPr>
        <w:spacing w:after="0"/>
        <w:ind w:left="0"/>
        <w:jc w:val="both"/>
      </w:pPr>
      <w:r>
        <w:rPr>
          <w:rFonts w:ascii="Times New Roman"/>
          <w:b w:val="false"/>
          <w:i w:val="false"/>
          <w:color w:val="000000"/>
          <w:sz w:val="28"/>
        </w:rPr>
        <w:t>
      *Сведения по заявителю и детям подтверждаются МЮ (ЭЦП МЮ)</w:t>
      </w:r>
    </w:p>
    <w:p>
      <w:pPr>
        <w:spacing w:after="0"/>
        <w:ind w:left="0"/>
        <w:jc w:val="both"/>
      </w:pPr>
      <w:r>
        <w:rPr>
          <w:rFonts w:ascii="Times New Roman"/>
          <w:b w:val="false"/>
          <w:i w:val="false"/>
          <w:color w:val="000000"/>
          <w:sz w:val="28"/>
        </w:rPr>
        <w:t>
      *Сведения по опекуну/попечителю подтверждаются МОН (ЭЦП МОН)</w:t>
      </w:r>
    </w:p>
    <w:p>
      <w:pPr>
        <w:spacing w:after="0"/>
        <w:ind w:left="0"/>
        <w:jc w:val="both"/>
      </w:pPr>
      <w:r>
        <w:rPr>
          <w:rFonts w:ascii="Times New Roman"/>
          <w:b w:val="false"/>
          <w:i w:val="false"/>
          <w:color w:val="000000"/>
          <w:sz w:val="28"/>
        </w:rPr>
        <w:t>
      *Сведения по усыновителю/удочерителю подтверждаются РАГС (ЭЦП РАГС)</w:t>
      </w:r>
    </w:p>
    <w:p>
      <w:pPr>
        <w:spacing w:after="0"/>
        <w:ind w:left="0"/>
        <w:jc w:val="both"/>
      </w:pPr>
      <w:r>
        <w:rPr>
          <w:rFonts w:ascii="Times New Roman"/>
          <w:b w:val="false"/>
          <w:i w:val="false"/>
          <w:color w:val="000000"/>
          <w:sz w:val="28"/>
        </w:rPr>
        <w:t>
      *Банковские реквизиты заявителя подтверждаются БВУ (ЭЦП БВУ)</w:t>
      </w:r>
    </w:p>
    <w:p>
      <w:pPr>
        <w:spacing w:after="0"/>
        <w:ind w:left="0"/>
        <w:jc w:val="both"/>
      </w:pPr>
      <w:r>
        <w:rPr>
          <w:rFonts w:ascii="Times New Roman"/>
          <w:b w:val="false"/>
          <w:i w:val="false"/>
          <w:color w:val="000000"/>
          <w:sz w:val="28"/>
        </w:rPr>
        <w:t>
      Фамилия, имя, отчество (при наличии) заявителя_______________________</w:t>
      </w:r>
    </w:p>
    <w:p>
      <w:pPr>
        <w:spacing w:after="0"/>
        <w:ind w:left="0"/>
        <w:jc w:val="both"/>
      </w:pPr>
      <w:r>
        <w:rPr>
          <w:rFonts w:ascii="Times New Roman"/>
          <w:b w:val="false"/>
          <w:i w:val="false"/>
          <w:color w:val="000000"/>
          <w:sz w:val="28"/>
        </w:rPr>
        <w:t>
      Несу правовую ответственность за достоверность предоставленных</w:t>
      </w:r>
    </w:p>
    <w:p>
      <w:pPr>
        <w:spacing w:after="0"/>
        <w:ind w:left="0"/>
        <w:jc w:val="both"/>
      </w:pPr>
      <w:r>
        <w:rPr>
          <w:rFonts w:ascii="Times New Roman"/>
          <w:b w:val="false"/>
          <w:i w:val="false"/>
          <w:color w:val="000000"/>
          <w:sz w:val="28"/>
        </w:rPr>
        <w:t>
      данных.</w:t>
      </w:r>
    </w:p>
    <w:p>
      <w:pPr>
        <w:spacing w:after="0"/>
        <w:ind w:left="0"/>
        <w:jc w:val="both"/>
      </w:pPr>
      <w:r>
        <w:rPr>
          <w:rFonts w:ascii="Times New Roman"/>
          <w:b w:val="false"/>
          <w:i w:val="false"/>
          <w:color w:val="000000"/>
          <w:sz w:val="28"/>
        </w:rPr>
        <w:t>
      Обо всех изменениях влекущих изменение/прекращение размера</w:t>
      </w:r>
    </w:p>
    <w:p>
      <w:pPr>
        <w:spacing w:after="0"/>
        <w:ind w:left="0"/>
        <w:jc w:val="both"/>
      </w:pPr>
      <w:r>
        <w:rPr>
          <w:rFonts w:ascii="Times New Roman"/>
          <w:b w:val="false"/>
          <w:i w:val="false"/>
          <w:color w:val="000000"/>
          <w:sz w:val="28"/>
        </w:rPr>
        <w:t>
      выплачиваемого пособия, а также об изменении местожительства (в том</w:t>
      </w:r>
    </w:p>
    <w:p>
      <w:pPr>
        <w:spacing w:after="0"/>
        <w:ind w:left="0"/>
        <w:jc w:val="both"/>
      </w:pPr>
      <w:r>
        <w:rPr>
          <w:rFonts w:ascii="Times New Roman"/>
          <w:b w:val="false"/>
          <w:i w:val="false"/>
          <w:color w:val="000000"/>
          <w:sz w:val="28"/>
        </w:rPr>
        <w:t>
      числе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сообщить в отделение Государственной</w:t>
      </w:r>
    </w:p>
    <w:p>
      <w:pPr>
        <w:spacing w:after="0"/>
        <w:ind w:left="0"/>
        <w:jc w:val="both"/>
      </w:pPr>
      <w:r>
        <w:rPr>
          <w:rFonts w:ascii="Times New Roman"/>
          <w:b w:val="false"/>
          <w:i w:val="false"/>
          <w:color w:val="000000"/>
          <w:sz w:val="28"/>
        </w:rPr>
        <w:t>
      корпорации в течение десяти рабочих дней."</w:t>
      </w:r>
    </w:p>
    <w:p>
      <w:pPr>
        <w:spacing w:after="0"/>
        <w:ind w:left="0"/>
        <w:jc w:val="both"/>
      </w:pPr>
      <w:r>
        <w:rPr>
          <w:rFonts w:ascii="Times New Roman"/>
          <w:b w:val="false"/>
          <w:i w:val="false"/>
          <w:color w:val="000000"/>
          <w:sz w:val="28"/>
        </w:rPr>
        <w:t>
      ЭЦП заявителя_____________________________</w:t>
      </w:r>
    </w:p>
    <w:p>
      <w:pPr>
        <w:spacing w:after="0"/>
        <w:ind w:left="0"/>
        <w:jc w:val="both"/>
      </w:pPr>
      <w:r>
        <w:rPr>
          <w:rFonts w:ascii="Times New Roman"/>
          <w:b w:val="false"/>
          <w:i w:val="false"/>
          <w:color w:val="000000"/>
          <w:sz w:val="28"/>
        </w:rPr>
        <w:t>
      Дата и время подписания заявления: ____.____.________ года ____часов</w:t>
      </w:r>
    </w:p>
    <w:p>
      <w:pPr>
        <w:spacing w:after="0"/>
        <w:ind w:left="0"/>
        <w:jc w:val="both"/>
      </w:pPr>
      <w:r>
        <w:rPr>
          <w:rFonts w:ascii="Times New Roman"/>
          <w:b w:val="false"/>
          <w:i w:val="false"/>
          <w:color w:val="000000"/>
          <w:sz w:val="28"/>
        </w:rPr>
        <w:t>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пособий на рождение</w:t>
            </w:r>
            <w:r>
              <w:br/>
            </w:r>
            <w:r>
              <w:rPr>
                <w:rFonts w:ascii="Times New Roman"/>
                <w:b w:val="false"/>
                <w:i w:val="false"/>
                <w:color w:val="000000"/>
                <w:sz w:val="20"/>
              </w:rPr>
              <w:t>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пособий на рождение</w:t>
            </w:r>
            <w:r>
              <w:br/>
            </w:r>
            <w:r>
              <w:rPr>
                <w:rFonts w:ascii="Times New Roman"/>
                <w:b w:val="false"/>
                <w:i w:val="false"/>
                <w:color w:val="000000"/>
                <w:sz w:val="20"/>
              </w:rPr>
              <w:t>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
      факт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243" w:id="17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специального государственного пособия"</w:t>
      </w:r>
      <w:r>
        <w:br/>
      </w:r>
      <w:r>
        <w:rPr>
          <w:rFonts w:ascii="Times New Roman"/>
          <w:b/>
          <w:i w:val="false"/>
          <w:color w:val="000000"/>
        </w:rPr>
        <w:t>1. Общие положения</w:t>
      </w:r>
    </w:p>
    <w:bookmarkEnd w:id="174"/>
    <w:bookmarkStart w:name="z245" w:id="175"/>
    <w:p>
      <w:pPr>
        <w:spacing w:after="0"/>
        <w:ind w:left="0"/>
        <w:jc w:val="both"/>
      </w:pPr>
      <w:r>
        <w:rPr>
          <w:rFonts w:ascii="Times New Roman"/>
          <w:b w:val="false"/>
          <w:i w:val="false"/>
          <w:color w:val="000000"/>
          <w:sz w:val="28"/>
        </w:rPr>
        <w:t>
      1. Государственная услуга "Назначение специального государственного пособия" (далее – государственная услуга).</w:t>
      </w:r>
    </w:p>
    <w:bookmarkEnd w:id="175"/>
    <w:bookmarkStart w:name="z246" w:id="176"/>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76"/>
    <w:bookmarkStart w:name="z247" w:id="177"/>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77"/>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в случае первичного обращения за назначением специального государственного пособия (далее – пособие);</w:t>
      </w:r>
    </w:p>
    <w:p>
      <w:pPr>
        <w:spacing w:after="0"/>
        <w:ind w:left="0"/>
        <w:jc w:val="both"/>
      </w:pPr>
      <w:r>
        <w:rPr>
          <w:rFonts w:ascii="Times New Roman"/>
          <w:b w:val="false"/>
          <w:i w:val="false"/>
          <w:color w:val="000000"/>
          <w:sz w:val="28"/>
        </w:rPr>
        <w:t>
      2) услугодателя – при первичном установлении инвалидности за назначением специального государственного пособия по инвалидности: инвалидов I, II и III групп, детей-инвалидов до 16 лет, детей-инвалидов с 16 до 18 лет;</w:t>
      </w:r>
    </w:p>
    <w:p>
      <w:pPr>
        <w:spacing w:after="0"/>
        <w:ind w:left="0"/>
        <w:jc w:val="both"/>
      </w:pPr>
      <w:r>
        <w:rPr>
          <w:rFonts w:ascii="Times New Roman"/>
          <w:b w:val="false"/>
          <w:i w:val="false"/>
          <w:color w:val="000000"/>
          <w:sz w:val="28"/>
        </w:rPr>
        <w:t>
      3) веб-портал "электронного правительства" www.egov.kz (далее – портал) при получении информации о назначении пособия.</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Государственную корпорацию – в случае обращения за назначением пособия через Государственную корпорацию, услугодателя.</w:t>
      </w:r>
    </w:p>
    <w:p>
      <w:pPr>
        <w:spacing w:after="0"/>
        <w:ind w:left="0"/>
        <w:jc w:val="both"/>
      </w:pPr>
      <w:r>
        <w:rPr>
          <w:rFonts w:ascii="Times New Roman"/>
          <w:b w:val="false"/>
          <w:i w:val="false"/>
          <w:color w:val="000000"/>
          <w:sz w:val="28"/>
        </w:rPr>
        <w:t>
      2) портал – в части получения информации о назначении пособия.</w:t>
      </w:r>
    </w:p>
    <w:bookmarkStart w:name="z248" w:id="178"/>
    <w:p>
      <w:pPr>
        <w:spacing w:after="0"/>
        <w:ind w:left="0"/>
        <w:jc w:val="left"/>
      </w:pPr>
      <w:r>
        <w:rPr>
          <w:rFonts w:ascii="Times New Roman"/>
          <w:b/>
          <w:i w:val="false"/>
          <w:color w:val="000000"/>
        </w:rPr>
        <w:t xml:space="preserve"> 2. Порядок оказания государственной услуги</w:t>
      </w:r>
    </w:p>
    <w:bookmarkEnd w:id="178"/>
    <w:bookmarkStart w:name="z249" w:id="179"/>
    <w:p>
      <w:pPr>
        <w:spacing w:after="0"/>
        <w:ind w:left="0"/>
        <w:jc w:val="both"/>
      </w:pPr>
      <w:r>
        <w:rPr>
          <w:rFonts w:ascii="Times New Roman"/>
          <w:b w:val="false"/>
          <w:i w:val="false"/>
          <w:color w:val="000000"/>
          <w:sz w:val="28"/>
        </w:rPr>
        <w:t>
      4. Сроки оказания государственной услуги:</w:t>
      </w:r>
    </w:p>
    <w:bookmarkEnd w:id="179"/>
    <w:p>
      <w:pPr>
        <w:spacing w:after="0"/>
        <w:ind w:left="0"/>
        <w:jc w:val="both"/>
      </w:pPr>
      <w:r>
        <w:rPr>
          <w:rFonts w:ascii="Times New Roman"/>
          <w:b w:val="false"/>
          <w:i w:val="false"/>
          <w:color w:val="000000"/>
          <w:sz w:val="28"/>
        </w:rPr>
        <w:t>
      1) при обращении к услугодателю, в Государственную корпорацию – с момента регистрации пакета документов в Государственной корпорации</w:t>
      </w:r>
    </w:p>
    <w:p>
      <w:pPr>
        <w:spacing w:after="0"/>
        <w:ind w:left="0"/>
        <w:jc w:val="both"/>
      </w:pPr>
      <w:r>
        <w:rPr>
          <w:rFonts w:ascii="Times New Roman"/>
          <w:b w:val="false"/>
          <w:i w:val="false"/>
          <w:color w:val="000000"/>
          <w:sz w:val="28"/>
        </w:rPr>
        <w:t>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дня;</w:t>
      </w:r>
    </w:p>
    <w:p>
      <w:pPr>
        <w:spacing w:after="0"/>
        <w:ind w:left="0"/>
        <w:jc w:val="both"/>
      </w:pPr>
      <w:r>
        <w:rPr>
          <w:rFonts w:ascii="Times New Roman"/>
          <w:b w:val="false"/>
          <w:i w:val="false"/>
          <w:color w:val="000000"/>
          <w:sz w:val="28"/>
        </w:rPr>
        <w:t>
      на портале – 30 минут с момента поступления электронного запроса в информационную систему Государственной корпорации;</w:t>
      </w:r>
    </w:p>
    <w:p>
      <w:pPr>
        <w:spacing w:after="0"/>
        <w:ind w:left="0"/>
        <w:jc w:val="both"/>
      </w:pPr>
      <w:r>
        <w:rPr>
          <w:rFonts w:ascii="Times New Roman"/>
          <w:b w:val="false"/>
          <w:i w:val="false"/>
          <w:color w:val="000000"/>
          <w:sz w:val="28"/>
        </w:rPr>
        <w:t>
      при обращении к услугодателю –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Start w:name="z250" w:id="180"/>
    <w:p>
      <w:pPr>
        <w:spacing w:after="0"/>
        <w:ind w:left="0"/>
        <w:jc w:val="both"/>
      </w:pP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p>
    <w:bookmarkEnd w:id="180"/>
    <w:bookmarkStart w:name="z251" w:id="181"/>
    <w:p>
      <w:pPr>
        <w:spacing w:after="0"/>
        <w:ind w:left="0"/>
        <w:jc w:val="both"/>
      </w:pPr>
      <w:r>
        <w:rPr>
          <w:rFonts w:ascii="Times New Roman"/>
          <w:b w:val="false"/>
          <w:i w:val="false"/>
          <w:color w:val="000000"/>
          <w:sz w:val="28"/>
        </w:rPr>
        <w:t>
      6. Результатом оказываемой государственной услуги: уведомление о назначении (отказе в назначении) пособия.</w:t>
      </w:r>
    </w:p>
    <w:bookmarkEnd w:id="1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252" w:id="182"/>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182"/>
    <w:bookmarkStart w:name="z253" w:id="183"/>
    <w:p>
      <w:pPr>
        <w:spacing w:after="0"/>
        <w:ind w:left="0"/>
        <w:jc w:val="both"/>
      </w:pPr>
      <w:r>
        <w:rPr>
          <w:rFonts w:ascii="Times New Roman"/>
          <w:b w:val="false"/>
          <w:i w:val="false"/>
          <w:color w:val="000000"/>
          <w:sz w:val="28"/>
        </w:rPr>
        <w:t>
      8. График работы:</w:t>
      </w:r>
    </w:p>
    <w:bookmarkEnd w:id="183"/>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заявления на оказание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254" w:id="184"/>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приложению 1, услугодателю по форме согласно приложению 2 к настоящему стандарту государственной услуги и следующие документы:</w:t>
      </w:r>
    </w:p>
    <w:bookmarkEnd w:id="184"/>
    <w:p>
      <w:pPr>
        <w:spacing w:after="0"/>
        <w:ind w:left="0"/>
        <w:jc w:val="both"/>
      </w:pPr>
      <w:r>
        <w:rPr>
          <w:rFonts w:ascii="Times New Roman"/>
          <w:b w:val="false"/>
          <w:i w:val="false"/>
          <w:color w:val="000000"/>
          <w:sz w:val="28"/>
        </w:rPr>
        <w:t>
      в Государственную корпорацию либо услугодателю:</w:t>
      </w:r>
    </w:p>
    <w:p>
      <w:pPr>
        <w:spacing w:after="0"/>
        <w:ind w:left="0"/>
        <w:jc w:val="both"/>
      </w:pPr>
      <w:r>
        <w:rPr>
          <w:rFonts w:ascii="Times New Roman"/>
          <w:b w:val="false"/>
          <w:i w:val="false"/>
          <w:color w:val="000000"/>
          <w:sz w:val="28"/>
        </w:rPr>
        <w:t>
      1) документ, удостоверяющий личность (удостоверение личности, свидетельство о рождении, удостоверение лица без гражданства, вид на жительство иностранца)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(членов семьи)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w:t>
      </w:r>
    </w:p>
    <w:p>
      <w:pPr>
        <w:spacing w:after="0"/>
        <w:ind w:left="0"/>
        <w:jc w:val="both"/>
      </w:pPr>
      <w:r>
        <w:rPr>
          <w:rFonts w:ascii="Times New Roman"/>
          <w:b w:val="false"/>
          <w:i w:val="false"/>
          <w:color w:val="000000"/>
          <w:sz w:val="28"/>
        </w:rPr>
        <w:t>
      3) документы, подтверждающие право на получение пособия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Представление документов, удостоверяющих личность услугополучателя,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выдается:</w:t>
      </w:r>
    </w:p>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255" w:id="185"/>
    <w:p>
      <w:pPr>
        <w:spacing w:after="0"/>
        <w:ind w:left="0"/>
        <w:jc w:val="both"/>
      </w:pPr>
      <w:r>
        <w:rPr>
          <w:rFonts w:ascii="Times New Roman"/>
          <w:b w:val="false"/>
          <w:i w:val="false"/>
          <w:color w:val="000000"/>
          <w:sz w:val="28"/>
        </w:rPr>
        <w:t>
      10. Основания для отказа в оказании государственной услуги является предоставление документов, содержащих недостоверные данные.</w:t>
      </w:r>
    </w:p>
    <w:bookmarkEnd w:id="18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В случае получения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работником Государственной корпорации выдается расписка об отказе в приеме заявления по форме согласно приложению 5 к настоящему стандарту государственной услуги.</w:t>
      </w:r>
    </w:p>
    <w:bookmarkStart w:name="z256" w:id="18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Государственной корпорации и</w:t>
      </w:r>
      <w:r>
        <w:br/>
      </w:r>
      <w:r>
        <w:rPr>
          <w:rFonts w:ascii="Times New Roman"/>
          <w:b/>
          <w:i w:val="false"/>
          <w:color w:val="000000"/>
        </w:rPr>
        <w:t>(или) ее работников по вопросам оказания государственных услуг</w:t>
      </w:r>
    </w:p>
    <w:bookmarkEnd w:id="186"/>
    <w:bookmarkStart w:name="z257" w:id="18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Государственную корпорацию по адресу, указанному в пункте 14 настоящего стандарта государственной услуги.</w:t>
      </w:r>
    </w:p>
    <w:bookmarkEnd w:id="18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258" w:id="18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88"/>
    <w:bookmarkStart w:name="z259" w:id="18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189"/>
    <w:bookmarkStart w:name="z260" w:id="190"/>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90"/>
    <w:bookmarkStart w:name="z261" w:id="19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91"/>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262" w:id="192"/>
    <w:p>
      <w:pPr>
        <w:spacing w:after="0"/>
        <w:ind w:left="0"/>
        <w:jc w:val="both"/>
      </w:pPr>
      <w:r>
        <w:rPr>
          <w:rFonts w:ascii="Times New Roman"/>
          <w:b w:val="false"/>
          <w:i w:val="false"/>
          <w:color w:val="000000"/>
          <w:sz w:val="28"/>
        </w:rPr>
        <w:t>
      15. Государственная услуга услугодателем оказывается:</w:t>
      </w:r>
    </w:p>
    <w:bookmarkEnd w:id="192"/>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 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p>
    <w:bookmarkStart w:name="z263" w:id="193"/>
    <w:p>
      <w:pPr>
        <w:spacing w:after="0"/>
        <w:ind w:left="0"/>
        <w:jc w:val="both"/>
      </w:pPr>
      <w:r>
        <w:rPr>
          <w:rFonts w:ascii="Times New Roman"/>
          <w:b w:val="false"/>
          <w:i w:val="false"/>
          <w:color w:val="000000"/>
          <w:sz w:val="28"/>
        </w:rPr>
        <w:t>
      16. Услугополучатель имеет возможность получения информации о назначении пособия в электронной форме через портал при условии наличия ЭЦП.</w:t>
      </w:r>
    </w:p>
    <w:bookmarkEnd w:id="193"/>
    <w:bookmarkStart w:name="z264" w:id="194"/>
    <w:p>
      <w:pPr>
        <w:spacing w:after="0"/>
        <w:ind w:left="0"/>
        <w:jc w:val="both"/>
      </w:pPr>
      <w:r>
        <w:rPr>
          <w:rFonts w:ascii="Times New Roman"/>
          <w:b w:val="false"/>
          <w:i w:val="false"/>
          <w:color w:val="000000"/>
          <w:sz w:val="28"/>
        </w:rPr>
        <w:t>
      17.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"1414".</w:t>
      </w:r>
    </w:p>
    <w:bookmarkEnd w:id="194"/>
    <w:bookmarkStart w:name="z265" w:id="195"/>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указаны на интернет-ресурсе – www.con.gov.kz.</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 _________ ___ года, проживающего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лицевого счета ______________ Наименование банка 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________________________</w:t>
      </w:r>
    </w:p>
    <w:p>
      <w:pPr>
        <w:spacing w:after="0"/>
        <w:ind w:left="0"/>
        <w:jc w:val="both"/>
      </w:pPr>
      <w:r>
        <w:rPr>
          <w:rFonts w:ascii="Times New Roman"/>
          <w:b w:val="false"/>
          <w:i w:val="false"/>
          <w:color w:val="000000"/>
          <w:sz w:val="28"/>
        </w:rPr>
        <w:t>
      Данные удостоверения личности (паспорта): №__________________________</w:t>
      </w:r>
    </w:p>
    <w:p>
      <w:pPr>
        <w:spacing w:after="0"/>
        <w:ind w:left="0"/>
        <w:jc w:val="both"/>
      </w:pPr>
      <w:r>
        <w:rPr>
          <w:rFonts w:ascii="Times New Roman"/>
          <w:b w:val="false"/>
          <w:i w:val="false"/>
          <w:color w:val="000000"/>
          <w:sz w:val="28"/>
        </w:rPr>
        <w:t>
      кем выдан ___________, дата выдачи__________________________________.</w:t>
      </w:r>
    </w:p>
    <w:p>
      <w:pPr>
        <w:spacing w:after="0"/>
        <w:ind w:left="0"/>
        <w:jc w:val="both"/>
      </w:pPr>
      <w:r>
        <w:rPr>
          <w:rFonts w:ascii="Times New Roman"/>
          <w:b w:val="false"/>
          <w:i w:val="false"/>
          <w:color w:val="000000"/>
          <w:sz w:val="28"/>
        </w:rPr>
        <w:t>
      Прошу назначить мне специальное государственное пособие, как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категорию)</w:t>
      </w:r>
    </w:p>
    <w:p>
      <w:pPr>
        <w:spacing w:after="0"/>
        <w:ind w:left="0"/>
        <w:jc w:val="both"/>
      </w:pPr>
      <w:r>
        <w:rPr>
          <w:rFonts w:ascii="Times New Roman"/>
          <w:b w:val="false"/>
          <w:i w:val="false"/>
          <w:color w:val="000000"/>
          <w:sz w:val="28"/>
        </w:rPr>
        <w:t>
      Получаю пенсию, государственное социальное пособие по инвалидности,</w:t>
      </w:r>
    </w:p>
    <w:p>
      <w:pPr>
        <w:spacing w:after="0"/>
        <w:ind w:left="0"/>
        <w:jc w:val="both"/>
      </w:pPr>
      <w:r>
        <w:rPr>
          <w:rFonts w:ascii="Times New Roman"/>
          <w:b w:val="false"/>
          <w:i w:val="false"/>
          <w:color w:val="000000"/>
          <w:sz w:val="28"/>
        </w:rPr>
        <w:t>
      по случаю потери кормильца, по возрасту, государственное специальное</w:t>
      </w:r>
    </w:p>
    <w:p>
      <w:pPr>
        <w:spacing w:after="0"/>
        <w:ind w:left="0"/>
        <w:jc w:val="both"/>
      </w:pPr>
      <w:r>
        <w:rPr>
          <w:rFonts w:ascii="Times New Roman"/>
          <w:b w:val="false"/>
          <w:i w:val="false"/>
          <w:color w:val="000000"/>
          <w:sz w:val="28"/>
        </w:rPr>
        <w:t>
      пособие (нужное подчеркнуть)</w:t>
      </w:r>
    </w:p>
    <w:p>
      <w:pPr>
        <w:spacing w:after="0"/>
        <w:ind w:left="0"/>
        <w:jc w:val="both"/>
      </w:pPr>
      <w:r>
        <w:rPr>
          <w:rFonts w:ascii="Times New Roman"/>
          <w:b w:val="false"/>
          <w:i w:val="false"/>
          <w:color w:val="000000"/>
          <w:sz w:val="28"/>
        </w:rPr>
        <w:t>
      Получаете ли Вы специальное государственное пособие по иному</w:t>
      </w:r>
    </w:p>
    <w:p>
      <w:pPr>
        <w:spacing w:after="0"/>
        <w:ind w:left="0"/>
        <w:jc w:val="both"/>
      </w:pPr>
      <w:r>
        <w:rPr>
          <w:rFonts w:ascii="Times New Roman"/>
          <w:b w:val="false"/>
          <w:i w:val="false"/>
          <w:color w:val="000000"/>
          <w:sz w:val="28"/>
        </w:rPr>
        <w:t>
      основанию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(нет, да; если да, то указать по какому основанию)</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специального государственного пособия.</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пособия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Обо всех изменениях, влекущих прекращение, приостановление,</w:t>
      </w:r>
    </w:p>
    <w:p>
      <w:pPr>
        <w:spacing w:after="0"/>
        <w:ind w:left="0"/>
        <w:jc w:val="both"/>
      </w:pPr>
      <w:r>
        <w:rPr>
          <w:rFonts w:ascii="Times New Roman"/>
          <w:b w:val="false"/>
          <w:i w:val="false"/>
          <w:color w:val="000000"/>
          <w:sz w:val="28"/>
        </w:rPr>
        <w:t>
      изменение размера выплачиваемого пособия, а также об изменении места</w:t>
      </w:r>
    </w:p>
    <w:p>
      <w:pPr>
        <w:spacing w:after="0"/>
        <w:ind w:left="0"/>
        <w:jc w:val="both"/>
      </w:pPr>
      <w:r>
        <w:rPr>
          <w:rFonts w:ascii="Times New Roman"/>
          <w:b w:val="false"/>
          <w:i w:val="false"/>
          <w:color w:val="000000"/>
          <w:sz w:val="28"/>
        </w:rPr>
        <w:t>
      жительства (в том числе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
      Государственной корпорации в течение 10 рабочих дней.</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 мобильный _____________ Е-маil ____________</w:t>
      </w:r>
    </w:p>
    <w:p>
      <w:pPr>
        <w:spacing w:after="0"/>
        <w:ind w:left="0"/>
        <w:jc w:val="both"/>
      </w:pPr>
      <w:r>
        <w:rPr>
          <w:rFonts w:ascii="Times New Roman"/>
          <w:b w:val="false"/>
          <w:i w:val="false"/>
          <w:color w:val="000000"/>
          <w:sz w:val="28"/>
        </w:rPr>
        <w:t>
      "___" ___________ 20__ год Подпись заявителя _______________</w:t>
      </w:r>
    </w:p>
    <w:p>
      <w:pPr>
        <w:spacing w:after="0"/>
        <w:ind w:left="0"/>
        <w:jc w:val="both"/>
      </w:pPr>
      <w:r>
        <w:rPr>
          <w:rFonts w:ascii="Times New Roman"/>
          <w:b w:val="false"/>
          <w:i w:val="false"/>
          <w:color w:val="000000"/>
          <w:sz w:val="28"/>
        </w:rPr>
        <w:t>
      Заявление гражданина (ки) ___________________________________________</w:t>
      </w:r>
    </w:p>
    <w:p>
      <w:pPr>
        <w:spacing w:after="0"/>
        <w:ind w:left="0"/>
        <w:jc w:val="both"/>
      </w:pPr>
      <w:r>
        <w:rPr>
          <w:rFonts w:ascii="Times New Roman"/>
          <w:b w:val="false"/>
          <w:i w:val="false"/>
          <w:color w:val="000000"/>
          <w:sz w:val="28"/>
        </w:rPr>
        <w:t>
      принято "__" ________ 20___ года № ________</w:t>
      </w:r>
    </w:p>
    <w:p>
      <w:pPr>
        <w:spacing w:after="0"/>
        <w:ind w:left="0"/>
        <w:jc w:val="both"/>
      </w:pPr>
      <w:r>
        <w:rPr>
          <w:rFonts w:ascii="Times New Roman"/>
          <w:b w:val="false"/>
          <w:i w:val="false"/>
          <w:color w:val="000000"/>
          <w:sz w:val="28"/>
        </w:rPr>
        <w:t>
      Фамилия, имя, отчество (при его наличии), должность и подпись</w:t>
      </w:r>
    </w:p>
    <w:p>
      <w:pPr>
        <w:spacing w:after="0"/>
        <w:ind w:left="0"/>
        <w:jc w:val="both"/>
      </w:pPr>
      <w:r>
        <w:rPr>
          <w:rFonts w:ascii="Times New Roman"/>
          <w:b w:val="false"/>
          <w:i w:val="false"/>
          <w:color w:val="000000"/>
          <w:sz w:val="28"/>
        </w:rPr>
        <w:t>
      принявшего документы:________________________________________________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личность:_____________________________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местожительства:___________________________________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село:________________________________</w:t>
      </w:r>
    </w:p>
    <w:p>
      <w:pPr>
        <w:spacing w:after="0"/>
        <w:ind w:left="0"/>
        <w:jc w:val="both"/>
      </w:pPr>
      <w:r>
        <w:rPr>
          <w:rFonts w:ascii="Times New Roman"/>
          <w:b w:val="false"/>
          <w:i w:val="false"/>
          <w:color w:val="000000"/>
          <w:sz w:val="28"/>
        </w:rPr>
        <w:t>
      улица (микрорайон)___________________ дом 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мне: ________________________________________________</w:t>
      </w:r>
    </w:p>
    <w:p>
      <w:pPr>
        <w:spacing w:after="0"/>
        <w:ind w:left="0"/>
        <w:jc w:val="both"/>
      </w:pPr>
      <w:r>
        <w:rPr>
          <w:rFonts w:ascii="Times New Roman"/>
          <w:b w:val="false"/>
          <w:i w:val="false"/>
          <w:color w:val="000000"/>
          <w:sz w:val="28"/>
        </w:rPr>
        <w:t>
      государственное социальное пособие по инвалидности, специальное</w:t>
      </w:r>
    </w:p>
    <w:p>
      <w:pPr>
        <w:spacing w:after="0"/>
        <w:ind w:left="0"/>
        <w:jc w:val="both"/>
      </w:pPr>
      <w:r>
        <w:rPr>
          <w:rFonts w:ascii="Times New Roman"/>
          <w:b w:val="false"/>
          <w:i w:val="false"/>
          <w:color w:val="000000"/>
          <w:sz w:val="28"/>
        </w:rPr>
        <w:t>
      государственное пособие по инвалидности (нужное подчеркнуть)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Сообщаю, что выплаты, ранее по другим основаниям или от другого</w:t>
      </w:r>
    </w:p>
    <w:p>
      <w:pPr>
        <w:spacing w:after="0"/>
        <w:ind w:left="0"/>
        <w:jc w:val="both"/>
      </w:pPr>
      <w:r>
        <w:rPr>
          <w:rFonts w:ascii="Times New Roman"/>
          <w:b w:val="false"/>
          <w:i w:val="false"/>
          <w:color w:val="000000"/>
          <w:sz w:val="28"/>
        </w:rPr>
        <w:t>
      ведомства назначалось/не назначалось (ненужное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Обо всех изменениях, влекущих изменения размера выплаты</w:t>
      </w:r>
    </w:p>
    <w:p>
      <w:pPr>
        <w:spacing w:after="0"/>
        <w:ind w:left="0"/>
        <w:jc w:val="both"/>
      </w:pPr>
      <w:r>
        <w:rPr>
          <w:rFonts w:ascii="Times New Roman"/>
          <w:b w:val="false"/>
          <w:i w:val="false"/>
          <w:color w:val="000000"/>
          <w:sz w:val="28"/>
        </w:rPr>
        <w:t>
      социальных выплат, а также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w:t>
      </w:r>
    </w:p>
    <w:p>
      <w:pPr>
        <w:spacing w:after="0"/>
        <w:ind w:left="0"/>
        <w:jc w:val="both"/>
      </w:pPr>
      <w:r>
        <w:rPr>
          <w:rFonts w:ascii="Times New Roman"/>
          <w:b w:val="false"/>
          <w:i w:val="false"/>
          <w:color w:val="000000"/>
          <w:sz w:val="28"/>
        </w:rPr>
        <w:t>
      в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выплаты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домашний________ мобильный _____________ Е-маil ____________</w:t>
      </w:r>
    </w:p>
    <w:p>
      <w:pPr>
        <w:spacing w:after="0"/>
        <w:ind w:left="0"/>
        <w:jc w:val="both"/>
      </w:pPr>
      <w:r>
        <w:rPr>
          <w:rFonts w:ascii="Times New Roman"/>
          <w:b w:val="false"/>
          <w:i w:val="false"/>
          <w:color w:val="000000"/>
          <w:sz w:val="28"/>
        </w:rPr>
        <w:t>
      дата подачи заявления: "____" ____________ 20 _____ года</w:t>
      </w:r>
    </w:p>
    <w:p>
      <w:pPr>
        <w:spacing w:after="0"/>
        <w:ind w:left="0"/>
        <w:jc w:val="both"/>
      </w:pPr>
      <w:r>
        <w:rPr>
          <w:rFonts w:ascii="Times New Roman"/>
          <w:b w:val="false"/>
          <w:i w:val="false"/>
          <w:color w:val="000000"/>
          <w:sz w:val="28"/>
        </w:rPr>
        <w:t>
      Подпись заявителя 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w:t>
      </w:r>
    </w:p>
    <w:p>
      <w:pPr>
        <w:spacing w:after="0"/>
        <w:ind w:left="0"/>
        <w:jc w:val="both"/>
      </w:pPr>
      <w:r>
        <w:rPr>
          <w:rFonts w:ascii="Times New Roman"/>
          <w:b w:val="false"/>
          <w:i w:val="false"/>
          <w:color w:val="000000"/>
          <w:sz w:val="28"/>
        </w:rPr>
        <w:t>
      зарегистрировано за № __ Дата принятия документов "__" __ 20 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 с прилагаемыми документами</w:t>
      </w:r>
    </w:p>
    <w:p>
      <w:pPr>
        <w:spacing w:after="0"/>
        <w:ind w:left="0"/>
        <w:jc w:val="both"/>
      </w:pPr>
      <w:r>
        <w:rPr>
          <w:rFonts w:ascii="Times New Roman"/>
          <w:b w:val="false"/>
          <w:i w:val="false"/>
          <w:color w:val="000000"/>
          <w:sz w:val="28"/>
        </w:rPr>
        <w:t>
      зарегистрировано за № __, дата регистрации заявления "__" ______</w:t>
      </w:r>
    </w:p>
    <w:p>
      <w:pPr>
        <w:spacing w:after="0"/>
        <w:ind w:left="0"/>
        <w:jc w:val="both"/>
      </w:pPr>
      <w:r>
        <w:rPr>
          <w:rFonts w:ascii="Times New Roman"/>
          <w:b w:val="false"/>
          <w:i w:val="false"/>
          <w:color w:val="000000"/>
          <w:sz w:val="28"/>
        </w:rPr>
        <w:t>
      20___ года (дата получения услуги со дня регистрации заявления в</w:t>
      </w:r>
    </w:p>
    <w:p>
      <w:pPr>
        <w:spacing w:after="0"/>
        <w:ind w:left="0"/>
        <w:jc w:val="both"/>
      </w:pPr>
      <w:r>
        <w:rPr>
          <w:rFonts w:ascii="Times New Roman"/>
          <w:b w:val="false"/>
          <w:i w:val="false"/>
          <w:color w:val="000000"/>
          <w:sz w:val="28"/>
        </w:rPr>
        <w:t>
      отделении Государственной корпорации) "____" _________ 20 ___ года.</w:t>
      </w:r>
    </w:p>
    <w:p>
      <w:pPr>
        <w:spacing w:after="0"/>
        <w:ind w:left="0"/>
        <w:jc w:val="both"/>
      </w:pPr>
      <w:r>
        <w:rPr>
          <w:rFonts w:ascii="Times New Roman"/>
          <w:b w:val="false"/>
          <w:i w:val="false"/>
          <w:color w:val="000000"/>
          <w:sz w:val="28"/>
        </w:rPr>
        <w:t>
      В случаях выявления отсутствия документа (документов),</w:t>
      </w:r>
    </w:p>
    <w:p>
      <w:pPr>
        <w:spacing w:after="0"/>
        <w:ind w:left="0"/>
        <w:jc w:val="both"/>
      </w:pPr>
      <w:r>
        <w:rPr>
          <w:rFonts w:ascii="Times New Roman"/>
          <w:b w:val="false"/>
          <w:i w:val="false"/>
          <w:color w:val="000000"/>
          <w:sz w:val="28"/>
        </w:rPr>
        <w:t>
      необходимого для назначения пенсий или пособий, срок оказания</w:t>
      </w:r>
    </w:p>
    <w:p>
      <w:pPr>
        <w:spacing w:after="0"/>
        <w:ind w:left="0"/>
        <w:jc w:val="both"/>
      </w:pPr>
      <w:r>
        <w:rPr>
          <w:rFonts w:ascii="Times New Roman"/>
          <w:b w:val="false"/>
          <w:i w:val="false"/>
          <w:color w:val="000000"/>
          <w:sz w:val="28"/>
        </w:rPr>
        <w:t>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и социальных выплат, а также изменении местожительства (в</w:t>
      </w:r>
    </w:p>
    <w:p>
      <w:pPr>
        <w:spacing w:after="0"/>
        <w:ind w:left="0"/>
        <w:jc w:val="both"/>
      </w:pPr>
      <w:r>
        <w:rPr>
          <w:rFonts w:ascii="Times New Roman"/>
          <w:b w:val="false"/>
          <w:i w:val="false"/>
          <w:color w:val="000000"/>
          <w:sz w:val="28"/>
        </w:rPr>
        <w:t>
      т.ч.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сообщить в отделение Государственной</w:t>
      </w:r>
    </w:p>
    <w:p>
      <w:pPr>
        <w:spacing w:after="0"/>
        <w:ind w:left="0"/>
        <w:jc w:val="both"/>
      </w:pPr>
      <w:r>
        <w:rPr>
          <w:rFonts w:ascii="Times New Roman"/>
          <w:b w:val="false"/>
          <w:i w:val="false"/>
          <w:color w:val="000000"/>
          <w:sz w:val="28"/>
        </w:rPr>
        <w:t>
      корпорации в течение 10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подтверждающих право на получение пособия</w:t>
      </w:r>
    </w:p>
    <w:p>
      <w:pPr>
        <w:spacing w:after="0"/>
        <w:ind w:left="0"/>
        <w:jc w:val="both"/>
      </w:pPr>
      <w:r>
        <w:rPr>
          <w:rFonts w:ascii="Times New Roman"/>
          <w:b w:val="false"/>
          <w:i w:val="false"/>
          <w:color w:val="000000"/>
          <w:sz w:val="28"/>
        </w:rPr>
        <w:t>
      Документами, подтверждающими право на получение пособия, являются:</w:t>
      </w:r>
    </w:p>
    <w:p>
      <w:pPr>
        <w:spacing w:after="0"/>
        <w:ind w:left="0"/>
        <w:jc w:val="both"/>
      </w:pPr>
      <w:r>
        <w:rPr>
          <w:rFonts w:ascii="Times New Roman"/>
          <w:b w:val="false"/>
          <w:i w:val="false"/>
          <w:color w:val="000000"/>
          <w:sz w:val="28"/>
        </w:rPr>
        <w:t>
      1) для участников и инвалидов Великой Отечественной войны – удостоверение участника или инвалида Великой Отечественной войны;</w:t>
      </w:r>
    </w:p>
    <w:p>
      <w:pPr>
        <w:spacing w:after="0"/>
        <w:ind w:left="0"/>
        <w:jc w:val="both"/>
      </w:pPr>
      <w:r>
        <w:rPr>
          <w:rFonts w:ascii="Times New Roman"/>
          <w:b w:val="false"/>
          <w:i w:val="false"/>
          <w:color w:val="000000"/>
          <w:sz w:val="28"/>
        </w:rPr>
        <w:t>
      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участника или инвалида Великой Отечественной войны;</w:t>
      </w:r>
    </w:p>
    <w:p>
      <w:pPr>
        <w:spacing w:after="0"/>
        <w:ind w:left="0"/>
        <w:jc w:val="both"/>
      </w:pPr>
      <w:r>
        <w:rPr>
          <w:rFonts w:ascii="Times New Roman"/>
          <w:b w:val="false"/>
          <w:i w:val="false"/>
          <w:color w:val="000000"/>
          <w:sz w:val="28"/>
        </w:rPr>
        <w:t>
      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0"/>
        <w:ind w:left="0"/>
        <w:jc w:val="both"/>
      </w:pPr>
      <w:r>
        <w:rPr>
          <w:rFonts w:ascii="Times New Roman"/>
          <w:b w:val="false"/>
          <w:i w:val="false"/>
          <w:color w:val="000000"/>
          <w:sz w:val="28"/>
        </w:rPr>
        <w:t>
      4) для лиц, приравненных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xml:space="preserve">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p>
    <w:p>
      <w:pPr>
        <w:spacing w:after="0"/>
        <w:ind w:left="0"/>
        <w:jc w:val="both"/>
      </w:pPr>
      <w:r>
        <w:rPr>
          <w:rFonts w:ascii="Times New Roman"/>
          <w:b w:val="false"/>
          <w:i w:val="false"/>
          <w:color w:val="000000"/>
          <w:sz w:val="28"/>
        </w:rPr>
        <w:t xml:space="preserve">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p>
      <w:pPr>
        <w:spacing w:after="0"/>
        <w:ind w:left="0"/>
        <w:jc w:val="both"/>
      </w:pPr>
      <w:r>
        <w:rPr>
          <w:rFonts w:ascii="Times New Roman"/>
          <w:b w:val="false"/>
          <w:i w:val="false"/>
          <w:color w:val="000000"/>
          <w:sz w:val="28"/>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w:t>
      </w:r>
    </w:p>
    <w:p>
      <w:pPr>
        <w:spacing w:after="0"/>
        <w:ind w:left="0"/>
        <w:jc w:val="both"/>
      </w:pPr>
      <w:r>
        <w:rPr>
          <w:rFonts w:ascii="Times New Roman"/>
          <w:b w:val="false"/>
          <w:i w:val="false"/>
          <w:color w:val="000000"/>
          <w:sz w:val="28"/>
        </w:rPr>
        <w:t xml:space="preserve">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p>
      <w:pPr>
        <w:spacing w:after="0"/>
        <w:ind w:left="0"/>
        <w:jc w:val="both"/>
      </w:pPr>
      <w:r>
        <w:rPr>
          <w:rFonts w:ascii="Times New Roman"/>
          <w:b w:val="false"/>
          <w:i w:val="false"/>
          <w:color w:val="000000"/>
          <w:sz w:val="28"/>
        </w:rPr>
        <w:t>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xml:space="preserve">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p>
      <w:pPr>
        <w:spacing w:after="0"/>
        <w:ind w:left="0"/>
        <w:jc w:val="both"/>
      </w:pPr>
      <w:r>
        <w:rPr>
          <w:rFonts w:ascii="Times New Roman"/>
          <w:b w:val="false"/>
          <w:i w:val="false"/>
          <w:color w:val="000000"/>
          <w:sz w:val="28"/>
        </w:rPr>
        <w:t>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участников боевых действий на территории других государств, а именно:</w:t>
      </w:r>
    </w:p>
    <w:p>
      <w:pPr>
        <w:spacing w:after="0"/>
        <w:ind w:left="0"/>
        <w:jc w:val="both"/>
      </w:pPr>
      <w:r>
        <w:rPr>
          <w:rFonts w:ascii="Times New Roman"/>
          <w:b w:val="false"/>
          <w:i w:val="false"/>
          <w:color w:val="000000"/>
          <w:sz w:val="28"/>
        </w:rPr>
        <w:t>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0"/>
        <w:ind w:left="0"/>
        <w:jc w:val="both"/>
      </w:pPr>
      <w:r>
        <w:rPr>
          <w:rFonts w:ascii="Times New Roman"/>
          <w:b w:val="false"/>
          <w:i w:val="false"/>
          <w:color w:val="000000"/>
          <w:sz w:val="28"/>
        </w:rPr>
        <w:t>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внутренних дел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0"/>
        <w:ind w:left="0"/>
        <w:jc w:val="both"/>
      </w:pPr>
      <w:r>
        <w:rPr>
          <w:rFonts w:ascii="Times New Roman"/>
          <w:b w:val="false"/>
          <w:i w:val="false"/>
          <w:color w:val="000000"/>
          <w:sz w:val="28"/>
        </w:rPr>
        <w:t>
      5) для лиц, приравненных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Законом от 28 апреля 1995 года;</w:t>
      </w:r>
    </w:p>
    <w:p>
      <w:pPr>
        <w:spacing w:after="0"/>
        <w:ind w:left="0"/>
        <w:jc w:val="both"/>
      </w:pPr>
      <w:r>
        <w:rPr>
          <w:rFonts w:ascii="Times New Roman"/>
          <w:b w:val="false"/>
          <w:i w:val="false"/>
          <w:color w:val="000000"/>
          <w:sz w:val="28"/>
        </w:rPr>
        <w:t>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p>
      <w:pPr>
        <w:spacing w:after="0"/>
        <w:ind w:left="0"/>
        <w:jc w:val="both"/>
      </w:pPr>
      <w:r>
        <w:rPr>
          <w:rFonts w:ascii="Times New Roman"/>
          <w:b w:val="false"/>
          <w:i w:val="false"/>
          <w:color w:val="000000"/>
          <w:sz w:val="28"/>
        </w:rPr>
        <w:t>
      6)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из военного комиссариата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0"/>
        <w:ind w:left="0"/>
        <w:jc w:val="both"/>
      </w:pPr>
      <w:r>
        <w:rPr>
          <w:rFonts w:ascii="Times New Roman"/>
          <w:b w:val="false"/>
          <w:i w:val="false"/>
          <w:color w:val="000000"/>
          <w:sz w:val="28"/>
        </w:rPr>
        <w:t>
      7)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(супруги),документ, подтверждающая инвалидность супруга (супруги);</w:t>
      </w:r>
    </w:p>
    <w:p>
      <w:pPr>
        <w:spacing w:after="0"/>
        <w:ind w:left="0"/>
        <w:jc w:val="both"/>
      </w:pPr>
      <w:r>
        <w:rPr>
          <w:rFonts w:ascii="Times New Roman"/>
          <w:b w:val="false"/>
          <w:i w:val="false"/>
          <w:color w:val="000000"/>
          <w:sz w:val="28"/>
        </w:rPr>
        <w:t>
      8)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0"/>
        <w:ind w:left="0"/>
        <w:jc w:val="both"/>
      </w:pPr>
      <w:r>
        <w:rPr>
          <w:rFonts w:ascii="Times New Roman"/>
          <w:b w:val="false"/>
          <w:i w:val="false"/>
          <w:color w:val="000000"/>
          <w:sz w:val="28"/>
        </w:rPr>
        <w:t>
      семей военнослужащих, погибших (умерших) при прохождении воинской службы в мирное время – извещение или свидетельство о смерти погибшего (умершего),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0"/>
        <w:ind w:left="0"/>
        <w:jc w:val="both"/>
      </w:pPr>
      <w:r>
        <w:rPr>
          <w:rFonts w:ascii="Times New Roman"/>
          <w:b w:val="false"/>
          <w:i w:val="false"/>
          <w:color w:val="000000"/>
          <w:sz w:val="28"/>
        </w:rPr>
        <w:t>
      семей 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0"/>
        <w:ind w:left="0"/>
        <w:jc w:val="both"/>
      </w:pPr>
      <w:r>
        <w:rPr>
          <w:rFonts w:ascii="Times New Roman"/>
          <w:b w:val="false"/>
          <w:i w:val="false"/>
          <w:color w:val="000000"/>
          <w:sz w:val="28"/>
        </w:rPr>
        <w:t>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0"/>
        <w:ind w:left="0"/>
        <w:jc w:val="both"/>
      </w:pPr>
      <w:r>
        <w:rPr>
          <w:rFonts w:ascii="Times New Roman"/>
          <w:b w:val="false"/>
          <w:i w:val="false"/>
          <w:color w:val="000000"/>
          <w:sz w:val="28"/>
        </w:rPr>
        <w:t>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0"/>
        <w:ind w:left="0"/>
        <w:jc w:val="both"/>
      </w:pPr>
      <w:r>
        <w:rPr>
          <w:rFonts w:ascii="Times New Roman"/>
          <w:b w:val="false"/>
          <w:i w:val="false"/>
          <w:color w:val="000000"/>
          <w:sz w:val="28"/>
        </w:rPr>
        <w:t>
      9) для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p>
    <w:p>
      <w:pPr>
        <w:spacing w:after="0"/>
        <w:ind w:left="0"/>
        <w:jc w:val="both"/>
      </w:pPr>
      <w:r>
        <w:rPr>
          <w:rFonts w:ascii="Times New Roman"/>
          <w:b w:val="false"/>
          <w:i w:val="false"/>
          <w:color w:val="000000"/>
          <w:sz w:val="28"/>
        </w:rPr>
        <w:t xml:space="preserve">
      10) для лиц, проработавших (прослуживших) не менее 6 месяцев </w:t>
      </w:r>
    </w:p>
    <w:p>
      <w:pPr>
        <w:spacing w:after="0"/>
        <w:ind w:left="0"/>
        <w:jc w:val="both"/>
      </w:pPr>
      <w:r>
        <w:rPr>
          <w:rFonts w:ascii="Times New Roman"/>
          <w:b w:val="false"/>
          <w:i w:val="false"/>
          <w:color w:val="000000"/>
          <w:sz w:val="28"/>
        </w:rPr>
        <w:t>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0"/>
        <w:ind w:left="0"/>
        <w:jc w:val="both"/>
      </w:pPr>
      <w:r>
        <w:rPr>
          <w:rFonts w:ascii="Times New Roman"/>
          <w:b w:val="false"/>
          <w:i w:val="false"/>
          <w:color w:val="000000"/>
          <w:sz w:val="28"/>
        </w:rPr>
        <w:t>
      К иным документам, содержащим сведения о работе с 22 июня 1941 года по 9 мая 1945 года, относятся:</w:t>
      </w:r>
    </w:p>
    <w:p>
      <w:pPr>
        <w:spacing w:after="0"/>
        <w:ind w:left="0"/>
        <w:jc w:val="both"/>
      </w:pPr>
      <w:r>
        <w:rPr>
          <w:rFonts w:ascii="Times New Roman"/>
          <w:b w:val="false"/>
          <w:i w:val="false"/>
          <w:color w:val="000000"/>
          <w:sz w:val="28"/>
        </w:rPr>
        <w:t>
      документы, содержащие сведения о периодах работы, выданные с места работы, а также архивными учреждениями;</w:t>
      </w:r>
    </w:p>
    <w:p>
      <w:pPr>
        <w:spacing w:after="0"/>
        <w:ind w:left="0"/>
        <w:jc w:val="both"/>
      </w:pPr>
      <w:r>
        <w:rPr>
          <w:rFonts w:ascii="Times New Roman"/>
          <w:b w:val="false"/>
          <w:i w:val="false"/>
          <w:color w:val="000000"/>
          <w:sz w:val="28"/>
        </w:rPr>
        <w:t>
      выписки из приказов, лицевых счетов и ведомостей на выдачу заработной платы;</w:t>
      </w:r>
    </w:p>
    <w:p>
      <w:pPr>
        <w:spacing w:after="0"/>
        <w:ind w:left="0"/>
        <w:jc w:val="both"/>
      </w:pPr>
      <w:r>
        <w:rPr>
          <w:rFonts w:ascii="Times New Roman"/>
          <w:b w:val="false"/>
          <w:i w:val="false"/>
          <w:color w:val="000000"/>
          <w:sz w:val="28"/>
        </w:rPr>
        <w:t>
      членские билеты или учетные карточки членов коммунистической партии или профсоюзов;</w:t>
      </w:r>
    </w:p>
    <w:p>
      <w:pPr>
        <w:spacing w:after="0"/>
        <w:ind w:left="0"/>
        <w:jc w:val="both"/>
      </w:pPr>
      <w:r>
        <w:rPr>
          <w:rFonts w:ascii="Times New Roman"/>
          <w:b w:val="false"/>
          <w:i w:val="false"/>
          <w:color w:val="000000"/>
          <w:sz w:val="28"/>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 решения специальных комиссий;</w:t>
      </w:r>
    </w:p>
    <w:p>
      <w:pPr>
        <w:spacing w:after="0"/>
        <w:ind w:left="0"/>
        <w:jc w:val="both"/>
      </w:pPr>
      <w:r>
        <w:rPr>
          <w:rFonts w:ascii="Times New Roman"/>
          <w:b w:val="false"/>
          <w:i w:val="false"/>
          <w:color w:val="000000"/>
          <w:sz w:val="28"/>
        </w:rPr>
        <w:t>
      удостоверение о праве на льготы, выданное до 1998 года;</w:t>
      </w:r>
    </w:p>
    <w:p>
      <w:pPr>
        <w:spacing w:after="0"/>
        <w:ind w:left="0"/>
        <w:jc w:val="both"/>
      </w:pPr>
      <w:r>
        <w:rPr>
          <w:rFonts w:ascii="Times New Roman"/>
          <w:b w:val="false"/>
          <w:i w:val="false"/>
          <w:color w:val="000000"/>
          <w:sz w:val="28"/>
        </w:rPr>
        <w:t>
      справки, подтверждающие факт учебы в фабрично-заводских училищах.</w:t>
      </w:r>
    </w:p>
    <w:p>
      <w:pPr>
        <w:spacing w:after="0"/>
        <w:ind w:left="0"/>
        <w:jc w:val="both"/>
      </w:pPr>
      <w:r>
        <w:rPr>
          <w:rFonts w:ascii="Times New Roman"/>
          <w:b w:val="false"/>
          <w:i w:val="false"/>
          <w:color w:val="000000"/>
          <w:sz w:val="28"/>
        </w:rPr>
        <w:t>
      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0"/>
        <w:ind w:left="0"/>
        <w:jc w:val="both"/>
      </w:pPr>
      <w:r>
        <w:rPr>
          <w:rFonts w:ascii="Times New Roman"/>
          <w:b w:val="false"/>
          <w:i w:val="false"/>
          <w:color w:val="000000"/>
          <w:sz w:val="28"/>
        </w:rPr>
        <w:t>
      12) для инвалидов I, II и III групп, в том числе детей-инвалидов с 16 до 18 лет – справка об инвалидности;</w:t>
      </w:r>
    </w:p>
    <w:p>
      <w:pPr>
        <w:spacing w:after="0"/>
        <w:ind w:left="0"/>
        <w:jc w:val="both"/>
      </w:pPr>
      <w:r>
        <w:rPr>
          <w:rFonts w:ascii="Times New Roman"/>
          <w:b w:val="false"/>
          <w:i w:val="false"/>
          <w:color w:val="000000"/>
          <w:sz w:val="28"/>
        </w:rPr>
        <w:t>
      13) для детей-инвалидов до 16 лет – справка об инвалидности;</w:t>
      </w:r>
    </w:p>
    <w:p>
      <w:pPr>
        <w:spacing w:after="0"/>
        <w:ind w:left="0"/>
        <w:jc w:val="both"/>
      </w:pPr>
      <w:r>
        <w:rPr>
          <w:rFonts w:ascii="Times New Roman"/>
          <w:b w:val="false"/>
          <w:i w:val="false"/>
          <w:color w:val="000000"/>
          <w:sz w:val="28"/>
        </w:rPr>
        <w:t>
      14) для многодетных матерей, награжденных подвесками "Алтын алка" "Кумic алка", орденами "Материнская Слава" I и II степени или ранее получивших звание "Мать-Героиня" – документы, подтверждающие награждение или получение звания;</w:t>
      </w:r>
    </w:p>
    <w:p>
      <w:pPr>
        <w:spacing w:after="0"/>
        <w:ind w:left="0"/>
        <w:jc w:val="both"/>
      </w:pPr>
      <w:r>
        <w:rPr>
          <w:rFonts w:ascii="Times New Roman"/>
          <w:b w:val="false"/>
          <w:i w:val="false"/>
          <w:color w:val="000000"/>
          <w:sz w:val="28"/>
        </w:rPr>
        <w:t>
      15)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справка о составе семьи, а также справки из учебных заведений о факте обучения детей, предоставляемые ежегодно;</w:t>
      </w:r>
    </w:p>
    <w:p>
      <w:pPr>
        <w:spacing w:after="0"/>
        <w:ind w:left="0"/>
        <w:jc w:val="both"/>
      </w:pPr>
      <w:r>
        <w:rPr>
          <w:rFonts w:ascii="Times New Roman"/>
          <w:b w:val="false"/>
          <w:i w:val="false"/>
          <w:color w:val="000000"/>
          <w:sz w:val="28"/>
        </w:rPr>
        <w:t>
      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0"/>
        <w:ind w:left="0"/>
        <w:jc w:val="both"/>
      </w:pPr>
      <w:r>
        <w:rPr>
          <w:rFonts w:ascii="Times New Roman"/>
          <w:b w:val="false"/>
          <w:i w:val="false"/>
          <w:color w:val="000000"/>
          <w:sz w:val="28"/>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w:t>
      </w:r>
    </w:p>
    <w:p>
      <w:pPr>
        <w:spacing w:after="0"/>
        <w:ind w:left="0"/>
        <w:jc w:val="both"/>
      </w:pPr>
      <w:r>
        <w:rPr>
          <w:rFonts w:ascii="Times New Roman"/>
          <w:b w:val="false"/>
          <w:i w:val="false"/>
          <w:color w:val="000000"/>
          <w:sz w:val="28"/>
        </w:rPr>
        <w:t>
      филиала Некоммерческого акционерного общества "Государственная</w:t>
      </w:r>
    </w:p>
    <w:p>
      <w:pPr>
        <w:spacing w:after="0"/>
        <w:ind w:left="0"/>
        <w:jc w:val="both"/>
      </w:pPr>
      <w:r>
        <w:rPr>
          <w:rFonts w:ascii="Times New Roman"/>
          <w:b w:val="false"/>
          <w:i w:val="false"/>
          <w:color w:val="000000"/>
          <w:sz w:val="28"/>
        </w:rPr>
        <w:t>
      корпорация "Правительства для граждан" (указать адрес) отказывает в</w:t>
      </w:r>
    </w:p>
    <w:p>
      <w:pPr>
        <w:spacing w:after="0"/>
        <w:ind w:left="0"/>
        <w:jc w:val="both"/>
      </w:pPr>
      <w:r>
        <w:rPr>
          <w:rFonts w:ascii="Times New Roman"/>
          <w:b w:val="false"/>
          <w:i w:val="false"/>
          <w:color w:val="000000"/>
          <w:sz w:val="28"/>
        </w:rPr>
        <w:t>
      приеме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xml:space="preserve">
      Дата обращения "__________" ___________________________ 20 ____ года </w:t>
      </w:r>
    </w:p>
    <w:p>
      <w:pPr>
        <w:spacing w:after="0"/>
        <w:ind w:left="0"/>
        <w:jc w:val="both"/>
      </w:pPr>
      <w:r>
        <w:rPr>
          <w:rFonts w:ascii="Times New Roman"/>
          <w:b w:val="false"/>
          <w:i w:val="false"/>
          <w:color w:val="000000"/>
          <w:sz w:val="28"/>
        </w:rPr>
        <w:t>
      По информационной системе Государственной корпорации факт назначения,</w:t>
      </w:r>
    </w:p>
    <w:p>
      <w:pPr>
        <w:spacing w:after="0"/>
        <w:ind w:left="0"/>
        <w:jc w:val="both"/>
      </w:pPr>
      <w:r>
        <w:rPr>
          <w:rFonts w:ascii="Times New Roman"/>
          <w:b w:val="false"/>
          <w:i w:val="false"/>
          <w:color w:val="000000"/>
          <w:sz w:val="28"/>
        </w:rPr>
        <w:t>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272" w:id="19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пособия матери или отцу, усыновителю (удочерителю),</w:t>
      </w:r>
      <w:r>
        <w:br/>
      </w:r>
      <w:r>
        <w:rPr>
          <w:rFonts w:ascii="Times New Roman"/>
          <w:b/>
          <w:i w:val="false"/>
          <w:color w:val="000000"/>
        </w:rPr>
        <w:t>опекуну (попечителю), воспитывающему ребенка-инвалида"</w:t>
      </w:r>
      <w:r>
        <w:br/>
      </w:r>
      <w:r>
        <w:rPr>
          <w:rFonts w:ascii="Times New Roman"/>
          <w:b/>
          <w:i w:val="false"/>
          <w:color w:val="000000"/>
        </w:rPr>
        <w:t>1. Общие положения</w:t>
      </w:r>
    </w:p>
    <w:bookmarkEnd w:id="196"/>
    <w:bookmarkStart w:name="z274" w:id="197"/>
    <w:p>
      <w:pPr>
        <w:spacing w:after="0"/>
        <w:ind w:left="0"/>
        <w:jc w:val="both"/>
      </w:pPr>
      <w:r>
        <w:rPr>
          <w:rFonts w:ascii="Times New Roman"/>
          <w:b w:val="false"/>
          <w:i w:val="false"/>
          <w:color w:val="000000"/>
          <w:sz w:val="28"/>
        </w:rPr>
        <w:t>
      1. Государственная услуга "Назначение пособия матери или отцу, усыновителю (удочерителю), опекуну (попечителю), воспитывающему ребенка-инвалида" (далее – государственная услуга).</w:t>
      </w:r>
    </w:p>
    <w:bookmarkEnd w:id="197"/>
    <w:bookmarkStart w:name="z275" w:id="19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98"/>
    <w:bookmarkStart w:name="z276" w:id="199"/>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9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Start w:name="z277" w:id="200"/>
    <w:p>
      <w:pPr>
        <w:spacing w:after="0"/>
        <w:ind w:left="0"/>
        <w:jc w:val="left"/>
      </w:pPr>
      <w:r>
        <w:rPr>
          <w:rFonts w:ascii="Times New Roman"/>
          <w:b/>
          <w:i w:val="false"/>
          <w:color w:val="000000"/>
        </w:rPr>
        <w:t xml:space="preserve"> 2. Порядок оказания государственной услуги</w:t>
      </w:r>
    </w:p>
    <w:bookmarkEnd w:id="200"/>
    <w:bookmarkStart w:name="z278" w:id="201"/>
    <w:p>
      <w:pPr>
        <w:spacing w:after="0"/>
        <w:ind w:left="0"/>
        <w:jc w:val="both"/>
      </w:pPr>
      <w:r>
        <w:rPr>
          <w:rFonts w:ascii="Times New Roman"/>
          <w:b w:val="false"/>
          <w:i w:val="false"/>
          <w:color w:val="000000"/>
          <w:sz w:val="28"/>
        </w:rPr>
        <w:t>
      4. Срок оказания государственной услуги:</w:t>
      </w:r>
    </w:p>
    <w:bookmarkEnd w:id="201"/>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7 (семь)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Государственную корпорацию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279" w:id="202"/>
    <w:p>
      <w:pPr>
        <w:spacing w:after="0"/>
        <w:ind w:left="0"/>
        <w:jc w:val="both"/>
      </w:pPr>
      <w:r>
        <w:rPr>
          <w:rFonts w:ascii="Times New Roman"/>
          <w:b w:val="false"/>
          <w:i w:val="false"/>
          <w:color w:val="000000"/>
          <w:sz w:val="28"/>
        </w:rPr>
        <w:t>
      5. Форма оказываемой государственной услуги: бумажная.</w:t>
      </w:r>
    </w:p>
    <w:bookmarkEnd w:id="202"/>
    <w:bookmarkStart w:name="z280" w:id="203"/>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w:t>
      </w:r>
    </w:p>
    <w:bookmarkEnd w:id="20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281" w:id="20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04"/>
    <w:bookmarkStart w:name="z282" w:id="205"/>
    <w:p>
      <w:pPr>
        <w:spacing w:after="0"/>
        <w:ind w:left="0"/>
        <w:jc w:val="both"/>
      </w:pPr>
      <w:r>
        <w:rPr>
          <w:rFonts w:ascii="Times New Roman"/>
          <w:b w:val="false"/>
          <w:i w:val="false"/>
          <w:color w:val="000000"/>
          <w:sz w:val="28"/>
        </w:rPr>
        <w:t>
      8. График работы:</w:t>
      </w:r>
    </w:p>
    <w:bookmarkEnd w:id="205"/>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283" w:id="206"/>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в Государственную корпорацию для оказания государственной услуги предоставляет заявление для назначения пособия воспитывающему ребенка-инвалида по форме согласно приложению 1 к настоящему стандарту государственной услуги и следующие документы:</w:t>
      </w:r>
    </w:p>
    <w:bookmarkEnd w:id="206"/>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а также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либо выписка из актовой записи о рождении;</w:t>
      </w:r>
    </w:p>
    <w:p>
      <w:pPr>
        <w:spacing w:after="0"/>
        <w:ind w:left="0"/>
        <w:jc w:val="both"/>
      </w:pPr>
      <w:r>
        <w:rPr>
          <w:rFonts w:ascii="Times New Roman"/>
          <w:b w:val="false"/>
          <w:i w:val="false"/>
          <w:color w:val="000000"/>
          <w:sz w:val="28"/>
        </w:rPr>
        <w:t>
      3) документы, подтверждающие регистрацию по постоянному месту жительства услугополучателя и ребенка-инвалида;</w:t>
      </w:r>
    </w:p>
    <w:p>
      <w:pPr>
        <w:spacing w:after="0"/>
        <w:ind w:left="0"/>
        <w:jc w:val="both"/>
      </w:pPr>
      <w:r>
        <w:rPr>
          <w:rFonts w:ascii="Times New Roman"/>
          <w:b w:val="false"/>
          <w:i w:val="false"/>
          <w:color w:val="000000"/>
          <w:sz w:val="28"/>
        </w:rPr>
        <w:t xml:space="preserve">
      4) справка об инвалидности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0"/>
        <w:ind w:left="0"/>
        <w:jc w:val="both"/>
      </w:pPr>
      <w:r>
        <w:rPr>
          <w:rFonts w:ascii="Times New Roman"/>
          <w:b w:val="false"/>
          <w:i w:val="false"/>
          <w:color w:val="000000"/>
          <w:sz w:val="28"/>
        </w:rPr>
        <w:t>
      5) документ, подтверждающий сведения о номере банковского счета;</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справки об инвалидности ребенка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 Государственной корпорации выдается расписка о приеме соответствующих документов.</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284" w:id="20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на назначение по форме согласно приложению 2 к настоящему стандарту государственной услуги.</w:t>
      </w:r>
    </w:p>
    <w:bookmarkEnd w:id="207"/>
    <w:p>
      <w:pPr>
        <w:spacing w:after="0"/>
        <w:ind w:left="0"/>
        <w:jc w:val="both"/>
      </w:pPr>
      <w:r>
        <w:rPr>
          <w:rFonts w:ascii="Times New Roman"/>
          <w:b w:val="false"/>
          <w:i w:val="false"/>
          <w:color w:val="000000"/>
          <w:sz w:val="28"/>
        </w:rPr>
        <w:t>
      В случае получения информации из Государственной корпорации, подтверждающей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приложению 3 к настоящему стандарту государственной услуги.</w:t>
      </w:r>
    </w:p>
    <w:bookmarkStart w:name="z285" w:id="20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208"/>
    <w:bookmarkStart w:name="z286" w:id="20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14 настоящего стандарта государственной услуги.</w:t>
      </w:r>
    </w:p>
    <w:bookmarkEnd w:id="20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Министерства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287" w:id="21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10"/>
    <w:bookmarkStart w:name="z288" w:id="21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через Государственные</w:t>
      </w:r>
      <w:r>
        <w:br/>
      </w:r>
      <w:r>
        <w:rPr>
          <w:rFonts w:ascii="Times New Roman"/>
          <w:b/>
          <w:i w:val="false"/>
          <w:color w:val="000000"/>
        </w:rPr>
        <w:t>корпорации</w:t>
      </w:r>
    </w:p>
    <w:bookmarkEnd w:id="211"/>
    <w:bookmarkStart w:name="z289" w:id="21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12"/>
    <w:bookmarkStart w:name="z290" w:id="21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13"/>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291" w:id="214"/>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w:t>
      </w:r>
    </w:p>
    <w:bookmarkEnd w:id="214"/>
    <w:bookmarkStart w:name="z292" w:id="21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пособия матери или отцу,</w:t>
            </w:r>
            <w:r>
              <w:br/>
            </w:r>
            <w:r>
              <w:rPr>
                <w:rFonts w:ascii="Times New Roman"/>
                <w:b w:val="false"/>
                <w:i w:val="false"/>
                <w:color w:val="000000"/>
                <w:sz w:val="20"/>
              </w:rPr>
              <w:t>усыновителю (удочерителю), опекуну</w:t>
            </w:r>
            <w:r>
              <w:br/>
            </w:r>
            <w:r>
              <w:rPr>
                <w:rFonts w:ascii="Times New Roman"/>
                <w:b w:val="false"/>
                <w:i w:val="false"/>
                <w:color w:val="000000"/>
                <w:sz w:val="20"/>
              </w:rPr>
              <w:t>(попечителю), воспитывающему</w:t>
            </w:r>
            <w:r>
              <w:br/>
            </w:r>
            <w:r>
              <w:rPr>
                <w:rFonts w:ascii="Times New Roman"/>
                <w:b w:val="false"/>
                <w:i w:val="false"/>
                <w:color w:val="000000"/>
                <w:sz w:val="20"/>
              </w:rPr>
              <w:t>ребенка-инвалида"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пособия воспитывающему ребенка-инвалида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 области (городу)</w:t>
      </w:r>
    </w:p>
    <w:p>
      <w:pPr>
        <w:spacing w:after="0"/>
        <w:ind w:left="0"/>
        <w:jc w:val="both"/>
      </w:pPr>
      <w:r>
        <w:rPr>
          <w:rFonts w:ascii="Times New Roman"/>
          <w:b w:val="false"/>
          <w:i w:val="false"/>
          <w:color w:val="000000"/>
          <w:sz w:val="28"/>
        </w:rPr>
        <w:t>
      Код отделения: _____________</w:t>
      </w:r>
    </w:p>
    <w:p>
      <w:pPr>
        <w:spacing w:after="0"/>
        <w:ind w:left="0"/>
        <w:jc w:val="both"/>
      </w:pPr>
      <w:r>
        <w:rPr>
          <w:rFonts w:ascii="Times New Roman"/>
          <w:b w:val="false"/>
          <w:i w:val="false"/>
          <w:color w:val="000000"/>
          <w:sz w:val="28"/>
        </w:rPr>
        <w:t>
      Сведения о заявителе (отметить галочкой): родитель __ опекун</w:t>
      </w:r>
    </w:p>
    <w:p>
      <w:pPr>
        <w:spacing w:after="0"/>
        <w:ind w:left="0"/>
        <w:jc w:val="both"/>
      </w:pPr>
      <w:r>
        <w:rPr>
          <w:rFonts w:ascii="Times New Roman"/>
          <w:b w:val="false"/>
          <w:i w:val="false"/>
          <w:color w:val="000000"/>
          <w:sz w:val="28"/>
        </w:rPr>
        <w:t>
      (попечитель)_</w:t>
      </w:r>
    </w:p>
    <w:p>
      <w:pPr>
        <w:spacing w:after="0"/>
        <w:ind w:left="0"/>
        <w:jc w:val="both"/>
      </w:pPr>
      <w:r>
        <w:rPr>
          <w:rFonts w:ascii="Times New Roman"/>
          <w:b w:val="false"/>
          <w:i w:val="false"/>
          <w:color w:val="000000"/>
          <w:sz w:val="28"/>
        </w:rPr>
        <w:t>
      ИИН: 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______________ _______ года</w:t>
      </w:r>
    </w:p>
    <w:p>
      <w:pPr>
        <w:spacing w:after="0"/>
        <w:ind w:left="0"/>
        <w:jc w:val="both"/>
      </w:pPr>
      <w:r>
        <w:rPr>
          <w:rFonts w:ascii="Times New Roman"/>
          <w:b w:val="false"/>
          <w:i w:val="false"/>
          <w:color w:val="000000"/>
          <w:sz w:val="28"/>
        </w:rPr>
        <w:t>
      Вид документа удостоверяющего личность: 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_________________________________</w:t>
      </w:r>
    </w:p>
    <w:p>
      <w:pPr>
        <w:spacing w:after="0"/>
        <w:ind w:left="0"/>
        <w:jc w:val="both"/>
      </w:pPr>
      <w:r>
        <w:rPr>
          <w:rFonts w:ascii="Times New Roman"/>
          <w:b w:val="false"/>
          <w:i w:val="false"/>
          <w:color w:val="000000"/>
          <w:sz w:val="28"/>
        </w:rPr>
        <w:t>
      Область ______________________________________</w:t>
      </w:r>
    </w:p>
    <w:p>
      <w:pPr>
        <w:spacing w:after="0"/>
        <w:ind w:left="0"/>
        <w:jc w:val="both"/>
      </w:pPr>
      <w:r>
        <w:rPr>
          <w:rFonts w:ascii="Times New Roman"/>
          <w:b w:val="false"/>
          <w:i w:val="false"/>
          <w:color w:val="000000"/>
          <w:sz w:val="28"/>
        </w:rPr>
        <w:t>
      город (район) ______________ село: _____________</w:t>
      </w:r>
    </w:p>
    <w:p>
      <w:pPr>
        <w:spacing w:after="0"/>
        <w:ind w:left="0"/>
        <w:jc w:val="both"/>
      </w:pPr>
      <w:r>
        <w:rPr>
          <w:rFonts w:ascii="Times New Roman"/>
          <w:b w:val="false"/>
          <w:i w:val="false"/>
          <w:color w:val="000000"/>
          <w:sz w:val="28"/>
        </w:rPr>
        <w:t>
      улица (микрорайон) _______ дом ___ квартира ____</w:t>
      </w:r>
    </w:p>
    <w:p>
      <w:pPr>
        <w:spacing w:after="0"/>
        <w:ind w:left="0"/>
        <w:jc w:val="both"/>
      </w:pPr>
      <w:r>
        <w:rPr>
          <w:rFonts w:ascii="Times New Roman"/>
          <w:b w:val="false"/>
          <w:i w:val="false"/>
          <w:color w:val="000000"/>
          <w:sz w:val="28"/>
        </w:rPr>
        <w:t>
      Сведения о ребенке, на которого назначается пособие воспитывающего</w:t>
      </w:r>
    </w:p>
    <w:p>
      <w:pPr>
        <w:spacing w:after="0"/>
        <w:ind w:left="0"/>
        <w:jc w:val="both"/>
      </w:pPr>
      <w:r>
        <w:rPr>
          <w:rFonts w:ascii="Times New Roman"/>
          <w:b w:val="false"/>
          <w:i w:val="false"/>
          <w:color w:val="000000"/>
          <w:sz w:val="28"/>
        </w:rPr>
        <w:t>
      ребенка-инвалида</w:t>
      </w:r>
    </w:p>
    <w:p>
      <w:pPr>
        <w:spacing w:after="0"/>
        <w:ind w:left="0"/>
        <w:jc w:val="both"/>
      </w:pPr>
      <w:r>
        <w:rPr>
          <w:rFonts w:ascii="Times New Roman"/>
          <w:b w:val="false"/>
          <w:i w:val="false"/>
          <w:color w:val="000000"/>
          <w:sz w:val="28"/>
        </w:rPr>
        <w:t>
      ИИН ребенка: ______________________</w:t>
      </w:r>
    </w:p>
    <w:p>
      <w:pPr>
        <w:spacing w:after="0"/>
        <w:ind w:left="0"/>
        <w:jc w:val="both"/>
      </w:pPr>
      <w:r>
        <w:rPr>
          <w:rFonts w:ascii="Times New Roman"/>
          <w:b w:val="false"/>
          <w:i w:val="false"/>
          <w:color w:val="000000"/>
          <w:sz w:val="28"/>
        </w:rPr>
        <w:t>
      Фамилия, имя, отчество (при его наличии) ребенка_____________________</w:t>
      </w:r>
    </w:p>
    <w:p>
      <w:pPr>
        <w:spacing w:after="0"/>
        <w:ind w:left="0"/>
        <w:jc w:val="both"/>
      </w:pPr>
      <w:r>
        <w:rPr>
          <w:rFonts w:ascii="Times New Roman"/>
          <w:b w:val="false"/>
          <w:i w:val="false"/>
          <w:color w:val="000000"/>
          <w:sz w:val="28"/>
        </w:rPr>
        <w:t>
      Дата рождения ребенка-инвалида: "_____" ____________ _____года</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w:t>
      </w:r>
    </w:p>
    <w:p>
      <w:pPr>
        <w:spacing w:after="0"/>
        <w:ind w:left="0"/>
        <w:jc w:val="both"/>
      </w:pPr>
      <w:r>
        <w:rPr>
          <w:rFonts w:ascii="Times New Roman"/>
          <w:b w:val="false"/>
          <w:i w:val="false"/>
          <w:color w:val="000000"/>
          <w:sz w:val="28"/>
        </w:rPr>
        <w:t>
      банковский счет № _____________________________</w:t>
      </w:r>
    </w:p>
    <w:p>
      <w:pPr>
        <w:spacing w:after="0"/>
        <w:ind w:left="0"/>
        <w:jc w:val="both"/>
      </w:pPr>
      <w:r>
        <w:rPr>
          <w:rFonts w:ascii="Times New Roman"/>
          <w:b w:val="false"/>
          <w:i w:val="false"/>
          <w:color w:val="000000"/>
          <w:sz w:val="28"/>
        </w:rPr>
        <w:t>
      Тип счета: текущий _________ карточный счет __________</w:t>
      </w:r>
    </w:p>
    <w:p>
      <w:pPr>
        <w:spacing w:after="0"/>
        <w:ind w:left="0"/>
        <w:jc w:val="both"/>
      </w:pPr>
      <w:r>
        <w:rPr>
          <w:rFonts w:ascii="Times New Roman"/>
          <w:b w:val="false"/>
          <w:i w:val="false"/>
          <w:color w:val="000000"/>
          <w:sz w:val="28"/>
        </w:rPr>
        <w:t>
      Прошу назначить мне пособие воспитывающему ребенка-инвалида.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воспитывающему ребенка-инвалида.</w:t>
      </w:r>
    </w:p>
    <w:p>
      <w:pPr>
        <w:spacing w:after="0"/>
        <w:ind w:left="0"/>
        <w:jc w:val="both"/>
      </w:pPr>
      <w:r>
        <w:rPr>
          <w:rFonts w:ascii="Times New Roman"/>
          <w:b w:val="false"/>
          <w:i w:val="false"/>
          <w:color w:val="000000"/>
          <w:sz w:val="28"/>
        </w:rPr>
        <w:t>
      Даю согласие на получение уведомлений о принятии решения о</w:t>
      </w:r>
    </w:p>
    <w:p>
      <w:pPr>
        <w:spacing w:after="0"/>
        <w:ind w:left="0"/>
        <w:jc w:val="both"/>
      </w:pPr>
      <w:r>
        <w:rPr>
          <w:rFonts w:ascii="Times New Roman"/>
          <w:b w:val="false"/>
          <w:i w:val="false"/>
          <w:color w:val="000000"/>
          <w:sz w:val="28"/>
        </w:rPr>
        <w:t>
      назначении (отказе в назначении) пособия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отделение Государственной корпорации</w:t>
      </w:r>
    </w:p>
    <w:p>
      <w:pPr>
        <w:spacing w:after="0"/>
        <w:ind w:left="0"/>
        <w:jc w:val="both"/>
      </w:pPr>
      <w:r>
        <w:rPr>
          <w:rFonts w:ascii="Times New Roman"/>
          <w:b w:val="false"/>
          <w:i w:val="false"/>
          <w:color w:val="000000"/>
          <w:sz w:val="28"/>
        </w:rPr>
        <w:t>
      в течение десяти рабочих дней.</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 Е-маil __________</w:t>
      </w:r>
    </w:p>
    <w:p>
      <w:pPr>
        <w:spacing w:after="0"/>
        <w:ind w:left="0"/>
        <w:jc w:val="both"/>
      </w:pPr>
      <w:r>
        <w:rPr>
          <w:rFonts w:ascii="Times New Roman"/>
          <w:b w:val="false"/>
          <w:i w:val="false"/>
          <w:color w:val="000000"/>
          <w:sz w:val="28"/>
        </w:rPr>
        <w:t>
      "____" ___________ 20__ год Подпись заявителя _______________________</w:t>
      </w:r>
    </w:p>
    <w:p>
      <w:pPr>
        <w:spacing w:after="0"/>
        <w:ind w:left="0"/>
        <w:jc w:val="both"/>
      </w:pPr>
      <w:r>
        <w:rPr>
          <w:rFonts w:ascii="Times New Roman"/>
          <w:b w:val="false"/>
          <w:i w:val="false"/>
          <w:color w:val="000000"/>
          <w:sz w:val="28"/>
        </w:rPr>
        <w:t>
      Заявление принято "___" __________20__год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пособия матери или отцу,</w:t>
            </w:r>
            <w:r>
              <w:br/>
            </w:r>
            <w:r>
              <w:rPr>
                <w:rFonts w:ascii="Times New Roman"/>
                <w:b w:val="false"/>
                <w:i w:val="false"/>
                <w:color w:val="000000"/>
                <w:sz w:val="20"/>
              </w:rPr>
              <w:t>усыновителю (удочерителю),опекуну</w:t>
            </w:r>
            <w:r>
              <w:br/>
            </w:r>
            <w:r>
              <w:rPr>
                <w:rFonts w:ascii="Times New Roman"/>
                <w:b w:val="false"/>
                <w:i w:val="false"/>
                <w:color w:val="000000"/>
                <w:sz w:val="20"/>
              </w:rPr>
              <w:t>(попечителю), воспитывающему</w:t>
            </w:r>
            <w:r>
              <w:br/>
            </w:r>
            <w:r>
              <w:rPr>
                <w:rFonts w:ascii="Times New Roman"/>
                <w:b w:val="false"/>
                <w:i w:val="false"/>
                <w:color w:val="000000"/>
                <w:sz w:val="20"/>
              </w:rPr>
              <w:t>ребенка-инвалида"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r>
        <w:br/>
      </w:r>
      <w:r>
        <w:rPr>
          <w:rFonts w:ascii="Times New Roman"/>
          <w:b/>
          <w:i w:val="false"/>
          <w:color w:val="000000"/>
        </w:rPr>
        <w:t>______________________________________________</w:t>
      </w:r>
      <w:r>
        <w:br/>
      </w:r>
      <w:r>
        <w:rPr>
          <w:rFonts w:ascii="Times New Roman"/>
          <w:b/>
          <w:i w:val="false"/>
          <w:color w:val="000000"/>
        </w:rPr>
        <w:t>(указать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пособия матери или отцу,</w:t>
            </w:r>
            <w:r>
              <w:br/>
            </w:r>
            <w:r>
              <w:rPr>
                <w:rFonts w:ascii="Times New Roman"/>
                <w:b w:val="false"/>
                <w:i w:val="false"/>
                <w:color w:val="000000"/>
                <w:sz w:val="20"/>
              </w:rPr>
              <w:t>усыновителю (удочерителю),опекуну</w:t>
            </w:r>
            <w:r>
              <w:br/>
            </w:r>
            <w:r>
              <w:rPr>
                <w:rFonts w:ascii="Times New Roman"/>
                <w:b w:val="false"/>
                <w:i w:val="false"/>
                <w:color w:val="000000"/>
                <w:sz w:val="20"/>
              </w:rPr>
              <w:t>(попечителю), воспитывающему</w:t>
            </w:r>
            <w:r>
              <w:br/>
            </w:r>
            <w:r>
              <w:rPr>
                <w:rFonts w:ascii="Times New Roman"/>
                <w:b w:val="false"/>
                <w:i w:val="false"/>
                <w:color w:val="000000"/>
                <w:sz w:val="20"/>
              </w:rPr>
              <w:t>ребенка-инвалида"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
      факт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297" w:id="21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и постановка на учет безработных граждан"</w:t>
      </w:r>
      <w:r>
        <w:br/>
      </w:r>
      <w:r>
        <w:rPr>
          <w:rFonts w:ascii="Times New Roman"/>
          <w:b/>
          <w:i w:val="false"/>
          <w:color w:val="000000"/>
        </w:rPr>
        <w:t>1. Общие положения</w:t>
      </w:r>
    </w:p>
    <w:bookmarkEnd w:id="216"/>
    <w:bookmarkStart w:name="z299" w:id="217"/>
    <w:p>
      <w:pPr>
        <w:spacing w:after="0"/>
        <w:ind w:left="0"/>
        <w:jc w:val="both"/>
      </w:pPr>
      <w:r>
        <w:rPr>
          <w:rFonts w:ascii="Times New Roman"/>
          <w:b w:val="false"/>
          <w:i w:val="false"/>
          <w:color w:val="000000"/>
          <w:sz w:val="28"/>
        </w:rPr>
        <w:t>
      1. Государственная услуга "Регистрация и постановка на учет безработных граждан" (далее – государственная услуга).</w:t>
      </w:r>
    </w:p>
    <w:bookmarkEnd w:id="217"/>
    <w:bookmarkStart w:name="z300" w:id="21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218"/>
    <w:bookmarkStart w:name="z301" w:id="21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21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302" w:id="220"/>
    <w:p>
      <w:pPr>
        <w:spacing w:after="0"/>
        <w:ind w:left="0"/>
        <w:jc w:val="left"/>
      </w:pPr>
      <w:r>
        <w:rPr>
          <w:rFonts w:ascii="Times New Roman"/>
          <w:b/>
          <w:i w:val="false"/>
          <w:color w:val="000000"/>
        </w:rPr>
        <w:t xml:space="preserve"> 2. Порядок оказания государственной услуги</w:t>
      </w:r>
    </w:p>
    <w:bookmarkEnd w:id="220"/>
    <w:bookmarkStart w:name="z303" w:id="221"/>
    <w:p>
      <w:pPr>
        <w:spacing w:after="0"/>
        <w:ind w:left="0"/>
        <w:jc w:val="both"/>
      </w:pPr>
      <w:r>
        <w:rPr>
          <w:rFonts w:ascii="Times New Roman"/>
          <w:b w:val="false"/>
          <w:i w:val="false"/>
          <w:color w:val="000000"/>
          <w:sz w:val="28"/>
        </w:rPr>
        <w:t>
      4. Срок оказания государственной услуги:</w:t>
      </w:r>
    </w:p>
    <w:bookmarkEnd w:id="221"/>
    <w:p>
      <w:pPr>
        <w:spacing w:after="0"/>
        <w:ind w:left="0"/>
        <w:jc w:val="both"/>
      </w:pPr>
      <w:r>
        <w:rPr>
          <w:rFonts w:ascii="Times New Roman"/>
          <w:b w:val="false"/>
          <w:i w:val="false"/>
          <w:color w:val="000000"/>
          <w:sz w:val="28"/>
        </w:rPr>
        <w:t>
      1) при обращении в Государственную корпорацию, услугодателю, на портал – с момента регистрации пакета документов у услугодателя – 5 (пять) рабочих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при обращении к услугодателю – 10 минут, при обращении в Государственную корпорацию и на портал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10 минут, при обращении в Государственную корпорацию и на портал – 20 минут.</w:t>
      </w:r>
    </w:p>
    <w:bookmarkStart w:name="z304" w:id="22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22"/>
    <w:bookmarkStart w:name="z305" w:id="223"/>
    <w:p>
      <w:pPr>
        <w:spacing w:after="0"/>
        <w:ind w:left="0"/>
        <w:jc w:val="both"/>
      </w:pPr>
      <w:r>
        <w:rPr>
          <w:rFonts w:ascii="Times New Roman"/>
          <w:b w:val="false"/>
          <w:i w:val="false"/>
          <w:color w:val="000000"/>
          <w:sz w:val="28"/>
        </w:rPr>
        <w:t>
      6. Результат оказания государственной услуги: уведомление о регистрации и постановке на учет в качестве безработного в бумажном или электронном виде.</w:t>
      </w:r>
    </w:p>
    <w:bookmarkEnd w:id="223"/>
    <w:p>
      <w:pPr>
        <w:spacing w:after="0"/>
        <w:ind w:left="0"/>
        <w:jc w:val="both"/>
      </w:pPr>
      <w:r>
        <w:rPr>
          <w:rFonts w:ascii="Times New Roman"/>
          <w:b w:val="false"/>
          <w:i w:val="false"/>
          <w:color w:val="000000"/>
          <w:sz w:val="28"/>
        </w:rPr>
        <w:t>
      На портале уведомление о регистрации и постановке на учет в качестве безработного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306" w:id="22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24"/>
    <w:bookmarkStart w:name="z307" w:id="225"/>
    <w:p>
      <w:pPr>
        <w:spacing w:after="0"/>
        <w:ind w:left="0"/>
        <w:jc w:val="both"/>
      </w:pPr>
      <w:r>
        <w:rPr>
          <w:rFonts w:ascii="Times New Roman"/>
          <w:b w:val="false"/>
          <w:i w:val="false"/>
          <w:color w:val="000000"/>
          <w:sz w:val="28"/>
        </w:rPr>
        <w:t>
      8. График работы:</w:t>
      </w:r>
    </w:p>
    <w:bookmarkEnd w:id="225"/>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308" w:id="22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226"/>
    <w:p>
      <w:pPr>
        <w:spacing w:after="0"/>
        <w:ind w:left="0"/>
        <w:jc w:val="both"/>
      </w:pPr>
      <w:r>
        <w:rPr>
          <w:rFonts w:ascii="Times New Roman"/>
          <w:b w:val="false"/>
          <w:i w:val="false"/>
          <w:color w:val="000000"/>
          <w:sz w:val="28"/>
        </w:rPr>
        <w:t>
      к услугодателю либо в Государственную корпорацию:</w:t>
      </w:r>
    </w:p>
    <w:p>
      <w:pPr>
        <w:spacing w:after="0"/>
        <w:ind w:left="0"/>
        <w:jc w:val="both"/>
      </w:pPr>
      <w:r>
        <w:rPr>
          <w:rFonts w:ascii="Times New Roman"/>
          <w:b w:val="false"/>
          <w:i w:val="false"/>
          <w:color w:val="000000"/>
          <w:sz w:val="28"/>
        </w:rPr>
        <w:t>
      документ, удостоверяющий личность услугополучателя (удостоверение личности или паспорт гражданина Республики Казахстан, вид на жительство иностранца в Республике Казахстан, удостоверение лица без гражданства), для оралманов – удостоверение оралмана (требуется для идентификации личности).</w:t>
      </w:r>
    </w:p>
    <w:p>
      <w:pPr>
        <w:spacing w:after="0"/>
        <w:ind w:left="0"/>
        <w:jc w:val="both"/>
      </w:pPr>
      <w:r>
        <w:rPr>
          <w:rFonts w:ascii="Times New Roman"/>
          <w:b w:val="false"/>
          <w:i w:val="false"/>
          <w:color w:val="000000"/>
          <w:sz w:val="28"/>
        </w:rPr>
        <w:t>
      При обращении в Государственную корпорацию, услугополучателем заполняется заявление на регистрацию и постановку на учет безработного гражданина установленного образца по форме согласно приложению 1 к настоящему стандарту государственной услуги (далее – заявление).</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w:t>
      </w:r>
    </w:p>
    <w:p>
      <w:pPr>
        <w:spacing w:after="0"/>
        <w:ind w:left="0"/>
        <w:jc w:val="both"/>
      </w:pPr>
      <w:r>
        <w:rPr>
          <w:rFonts w:ascii="Times New Roman"/>
          <w:b w:val="false"/>
          <w:i w:val="false"/>
          <w:color w:val="000000"/>
          <w:sz w:val="28"/>
        </w:rPr>
        <w:t>
      1) к услугодателю – персональные данные услугополучателя заносятся в автоматизированную информационную систему в форме электронного документа удостоверенного ЭЦП ответственного лица;</w:t>
      </w:r>
    </w:p>
    <w:p>
      <w:pPr>
        <w:spacing w:after="0"/>
        <w:ind w:left="0"/>
        <w:jc w:val="both"/>
      </w:pPr>
      <w:r>
        <w:rPr>
          <w:rFonts w:ascii="Times New Roman"/>
          <w:b w:val="false"/>
          <w:i w:val="false"/>
          <w:color w:val="000000"/>
          <w:sz w:val="28"/>
        </w:rPr>
        <w:t>
      2)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3) через портал – в "личном кабинете" услугополучателя отображается статус о принятии запроса для оказания государственной услуги.</w:t>
      </w:r>
    </w:p>
    <w:bookmarkStart w:name="z309" w:id="22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выдается расписка об отказе в приеме заявления по форме согласно приложению 2 к настоящему стандарту государственной услуги.</w:t>
      </w:r>
    </w:p>
    <w:bookmarkEnd w:id="227"/>
    <w:bookmarkStart w:name="z310" w:id="22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228"/>
    <w:bookmarkStart w:name="z311" w:id="229"/>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13 настоящего стандарта государственной услуги.</w:t>
      </w:r>
    </w:p>
    <w:bookmarkEnd w:id="22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312" w:id="23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30"/>
    <w:bookmarkStart w:name="z313" w:id="23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231"/>
    <w:bookmarkStart w:name="z314" w:id="23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32"/>
    <w:bookmarkStart w:name="z315" w:id="23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33"/>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316" w:id="234"/>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34"/>
    <w:bookmarkStart w:name="z317" w:id="235"/>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235"/>
    <w:bookmarkStart w:name="z318" w:id="236"/>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 www.con.gov.kz.</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и постановка на</w:t>
            </w:r>
            <w:r>
              <w:br/>
            </w:r>
            <w:r>
              <w:rPr>
                <w:rFonts w:ascii="Times New Roman"/>
                <w:b w:val="false"/>
                <w:i w:val="false"/>
                <w:color w:val="000000"/>
                <w:sz w:val="20"/>
              </w:rPr>
              <w:t>учет безработных граждан"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Центр занятости населения</w:t>
      </w:r>
    </w:p>
    <w:p>
      <w:pPr>
        <w:spacing w:after="0"/>
        <w:ind w:left="0"/>
        <w:jc w:val="both"/>
      </w:pPr>
      <w:r>
        <w:rPr>
          <w:rFonts w:ascii="Times New Roman"/>
          <w:b w:val="false"/>
          <w:i w:val="false"/>
          <w:color w:val="000000"/>
          <w:sz w:val="28"/>
        </w:rPr>
        <w:t>
      ___________________________</w:t>
      </w:r>
    </w:p>
    <w:p>
      <w:pPr>
        <w:spacing w:after="0"/>
        <w:ind w:left="0"/>
        <w:jc w:val="left"/>
      </w:pPr>
      <w:r>
        <w:rPr>
          <w:rFonts w:ascii="Times New Roman"/>
          <w:b/>
          <w:i w:val="false"/>
          <w:color w:val="000000"/>
        </w:rPr>
        <w:t xml:space="preserve"> Заявление на регистрацию и постановку на учет безработного</w:t>
      </w:r>
      <w:r>
        <w:br/>
      </w:r>
      <w:r>
        <w:rPr>
          <w:rFonts w:ascii="Times New Roman"/>
          <w:b/>
          <w:i w:val="false"/>
          <w:color w:val="000000"/>
        </w:rPr>
        <w:t>гражданина</w:t>
      </w:r>
    </w:p>
    <w:p>
      <w:pPr>
        <w:spacing w:after="0"/>
        <w:ind w:left="0"/>
        <w:jc w:val="both"/>
      </w:pPr>
      <w:r>
        <w:rPr>
          <w:rFonts w:ascii="Times New Roman"/>
          <w:b w:val="false"/>
          <w:i w:val="false"/>
          <w:color w:val="000000"/>
          <w:sz w:val="28"/>
        </w:rPr>
        <w:t>
      Информация о заявителе:</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w:t>
      </w:r>
    </w:p>
    <w:p>
      <w:pPr>
        <w:spacing w:after="0"/>
        <w:ind w:left="0"/>
        <w:jc w:val="both"/>
      </w:pPr>
      <w:r>
        <w:rPr>
          <w:rFonts w:ascii="Times New Roman"/>
          <w:b w:val="false"/>
          <w:i w:val="false"/>
          <w:color w:val="000000"/>
          <w:sz w:val="28"/>
        </w:rPr>
        <w:t>
      Семейное положение:_________________________________________________;</w:t>
      </w:r>
    </w:p>
    <w:p>
      <w:pPr>
        <w:spacing w:after="0"/>
        <w:ind w:left="0"/>
        <w:jc w:val="both"/>
      </w:pPr>
      <w:r>
        <w:rPr>
          <w:rFonts w:ascii="Times New Roman"/>
          <w:b w:val="false"/>
          <w:i w:val="false"/>
          <w:color w:val="000000"/>
          <w:sz w:val="28"/>
        </w:rPr>
        <w:t>
      Дата рождения: "____" ______________ _______ года.</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____Номер документа: ________Кем выдан: 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регистрации: ___________________________________</w:t>
      </w:r>
    </w:p>
    <w:p>
      <w:pPr>
        <w:spacing w:after="0"/>
        <w:ind w:left="0"/>
        <w:jc w:val="both"/>
      </w:pPr>
      <w:r>
        <w:rPr>
          <w:rFonts w:ascii="Times New Roman"/>
          <w:b w:val="false"/>
          <w:i w:val="false"/>
          <w:color w:val="000000"/>
          <w:sz w:val="28"/>
        </w:rPr>
        <w:t>
      город (район) _________________село: _________________</w:t>
      </w:r>
    </w:p>
    <w:p>
      <w:pPr>
        <w:spacing w:after="0"/>
        <w:ind w:left="0"/>
        <w:jc w:val="both"/>
      </w:pPr>
      <w:r>
        <w:rPr>
          <w:rFonts w:ascii="Times New Roman"/>
          <w:b w:val="false"/>
          <w:i w:val="false"/>
          <w:color w:val="000000"/>
          <w:sz w:val="28"/>
        </w:rPr>
        <w:t>
      улица (микрорайон)______________ дом ___ квартира ____</w:t>
      </w:r>
    </w:p>
    <w:p>
      <w:pPr>
        <w:spacing w:after="0"/>
        <w:ind w:left="0"/>
        <w:jc w:val="both"/>
      </w:pPr>
      <w:r>
        <w:rPr>
          <w:rFonts w:ascii="Times New Roman"/>
          <w:b w:val="false"/>
          <w:i w:val="false"/>
          <w:color w:val="000000"/>
          <w:sz w:val="28"/>
        </w:rPr>
        <w:t>
      Данные об образовании:</w:t>
      </w:r>
    </w:p>
    <w:p>
      <w:pPr>
        <w:spacing w:after="0"/>
        <w:ind w:left="0"/>
        <w:jc w:val="both"/>
      </w:pPr>
      <w:r>
        <w:rPr>
          <w:rFonts w:ascii="Times New Roman"/>
          <w:b w:val="false"/>
          <w:i w:val="false"/>
          <w:color w:val="000000"/>
          <w:sz w:val="28"/>
        </w:rPr>
        <w:t>
      Уровень образования: _______________________________________________;</w:t>
      </w:r>
    </w:p>
    <w:p>
      <w:pPr>
        <w:spacing w:after="0"/>
        <w:ind w:left="0"/>
        <w:jc w:val="both"/>
      </w:pPr>
      <w:r>
        <w:rPr>
          <w:rFonts w:ascii="Times New Roman"/>
          <w:b w:val="false"/>
          <w:i w:val="false"/>
          <w:color w:val="000000"/>
          <w:sz w:val="28"/>
        </w:rPr>
        <w:t>
      Полное наименование учебного заведения: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поступления в учебное заведение: "__" _________ _______ года;</w:t>
      </w:r>
    </w:p>
    <w:p>
      <w:pPr>
        <w:spacing w:after="0"/>
        <w:ind w:left="0"/>
        <w:jc w:val="both"/>
      </w:pPr>
      <w:r>
        <w:rPr>
          <w:rFonts w:ascii="Times New Roman"/>
          <w:b w:val="false"/>
          <w:i w:val="false"/>
          <w:color w:val="000000"/>
          <w:sz w:val="28"/>
        </w:rPr>
        <w:t>
      Дата окончания учебного заведения: "___" __________ ________ года;</w:t>
      </w:r>
    </w:p>
    <w:p>
      <w:pPr>
        <w:spacing w:after="0"/>
        <w:ind w:left="0"/>
        <w:jc w:val="both"/>
      </w:pPr>
      <w:r>
        <w:rPr>
          <w:rFonts w:ascii="Times New Roman"/>
          <w:b w:val="false"/>
          <w:i w:val="false"/>
          <w:color w:val="000000"/>
          <w:sz w:val="28"/>
        </w:rPr>
        <w:t>
      Данные о трудовой деятельности:</w:t>
      </w:r>
    </w:p>
    <w:p>
      <w:pPr>
        <w:spacing w:after="0"/>
        <w:ind w:left="0"/>
        <w:jc w:val="both"/>
      </w:pPr>
      <w:r>
        <w:rPr>
          <w:rFonts w:ascii="Times New Roman"/>
          <w:b w:val="false"/>
          <w:i w:val="false"/>
          <w:color w:val="000000"/>
          <w:sz w:val="28"/>
        </w:rPr>
        <w:t>
      Профессия, должность: 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Отрасль: ___________________________________________________________;</w:t>
      </w:r>
    </w:p>
    <w:p>
      <w:pPr>
        <w:spacing w:after="0"/>
        <w:ind w:left="0"/>
        <w:jc w:val="both"/>
      </w:pPr>
      <w:r>
        <w:rPr>
          <w:rFonts w:ascii="Times New Roman"/>
          <w:b w:val="false"/>
          <w:i w:val="false"/>
          <w:color w:val="000000"/>
          <w:sz w:val="28"/>
        </w:rPr>
        <w:t>
      Дата устройства: "___" ______________ __________ года;</w:t>
      </w:r>
    </w:p>
    <w:p>
      <w:pPr>
        <w:spacing w:after="0"/>
        <w:ind w:left="0"/>
        <w:jc w:val="both"/>
      </w:pPr>
      <w:r>
        <w:rPr>
          <w:rFonts w:ascii="Times New Roman"/>
          <w:b w:val="false"/>
          <w:i w:val="false"/>
          <w:color w:val="000000"/>
          <w:sz w:val="28"/>
        </w:rPr>
        <w:t>
      Дата увольнения: "___" ______________ __________ года;</w:t>
      </w:r>
    </w:p>
    <w:p>
      <w:pPr>
        <w:spacing w:after="0"/>
        <w:ind w:left="0"/>
        <w:jc w:val="both"/>
      </w:pPr>
      <w:r>
        <w:rPr>
          <w:rFonts w:ascii="Times New Roman"/>
          <w:b w:val="false"/>
          <w:i w:val="false"/>
          <w:color w:val="000000"/>
          <w:sz w:val="28"/>
        </w:rPr>
        <w:t>
      Профессия, должность: 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Отрасль: ___________________________________________________________;</w:t>
      </w:r>
    </w:p>
    <w:p>
      <w:pPr>
        <w:spacing w:after="0"/>
        <w:ind w:left="0"/>
        <w:jc w:val="both"/>
      </w:pPr>
      <w:r>
        <w:rPr>
          <w:rFonts w:ascii="Times New Roman"/>
          <w:b w:val="false"/>
          <w:i w:val="false"/>
          <w:color w:val="000000"/>
          <w:sz w:val="28"/>
        </w:rPr>
        <w:t>
      Дата устройства: "___" ______________ __________ года;</w:t>
      </w:r>
    </w:p>
    <w:p>
      <w:pPr>
        <w:spacing w:after="0"/>
        <w:ind w:left="0"/>
        <w:jc w:val="both"/>
      </w:pPr>
      <w:r>
        <w:rPr>
          <w:rFonts w:ascii="Times New Roman"/>
          <w:b w:val="false"/>
          <w:i w:val="false"/>
          <w:color w:val="000000"/>
          <w:sz w:val="28"/>
        </w:rPr>
        <w:t>
      Дата увольнения: "___" ______________ __________ года;</w:t>
      </w:r>
    </w:p>
    <w:p>
      <w:pPr>
        <w:spacing w:after="0"/>
        <w:ind w:left="0"/>
        <w:jc w:val="both"/>
      </w:pPr>
      <w:r>
        <w:rPr>
          <w:rFonts w:ascii="Times New Roman"/>
          <w:b w:val="false"/>
          <w:i w:val="false"/>
          <w:color w:val="000000"/>
          <w:sz w:val="28"/>
        </w:rPr>
        <w:t>
      Профессия, должность: ______________________________________________;</w:t>
      </w:r>
    </w:p>
    <w:p>
      <w:pPr>
        <w:spacing w:after="0"/>
        <w:ind w:left="0"/>
        <w:jc w:val="both"/>
      </w:pPr>
      <w:r>
        <w:rPr>
          <w:rFonts w:ascii="Times New Roman"/>
          <w:b w:val="false"/>
          <w:i w:val="false"/>
          <w:color w:val="000000"/>
          <w:sz w:val="28"/>
        </w:rPr>
        <w:t>
      Наименование организации: __________________________________________;</w:t>
      </w:r>
    </w:p>
    <w:p>
      <w:pPr>
        <w:spacing w:after="0"/>
        <w:ind w:left="0"/>
        <w:jc w:val="both"/>
      </w:pPr>
      <w:r>
        <w:rPr>
          <w:rFonts w:ascii="Times New Roman"/>
          <w:b w:val="false"/>
          <w:i w:val="false"/>
          <w:color w:val="000000"/>
          <w:sz w:val="28"/>
        </w:rPr>
        <w:t>
      Отрасль: ___________________________________________________________;</w:t>
      </w:r>
    </w:p>
    <w:p>
      <w:pPr>
        <w:spacing w:after="0"/>
        <w:ind w:left="0"/>
        <w:jc w:val="both"/>
      </w:pPr>
      <w:r>
        <w:rPr>
          <w:rFonts w:ascii="Times New Roman"/>
          <w:b w:val="false"/>
          <w:i w:val="false"/>
          <w:color w:val="000000"/>
          <w:sz w:val="28"/>
        </w:rPr>
        <w:t>
      Дата устройства: "___" ______________ __________ года;</w:t>
      </w:r>
    </w:p>
    <w:p>
      <w:pPr>
        <w:spacing w:after="0"/>
        <w:ind w:left="0"/>
        <w:jc w:val="both"/>
      </w:pPr>
      <w:r>
        <w:rPr>
          <w:rFonts w:ascii="Times New Roman"/>
          <w:b w:val="false"/>
          <w:i w:val="false"/>
          <w:color w:val="000000"/>
          <w:sz w:val="28"/>
        </w:rPr>
        <w:t>
      Дата увольнения: "___" ______________ __________ года;</w:t>
      </w:r>
    </w:p>
    <w:p>
      <w:pPr>
        <w:spacing w:after="0"/>
        <w:ind w:left="0"/>
        <w:jc w:val="both"/>
      </w:pPr>
      <w:r>
        <w:rPr>
          <w:rFonts w:ascii="Times New Roman"/>
          <w:b w:val="false"/>
          <w:i w:val="false"/>
          <w:color w:val="000000"/>
          <w:sz w:val="28"/>
        </w:rPr>
        <w:t>
      Дополнительные сведения:</w:t>
      </w:r>
    </w:p>
    <w:p>
      <w:pPr>
        <w:spacing w:after="0"/>
        <w:ind w:left="0"/>
        <w:jc w:val="both"/>
      </w:pPr>
      <w:r>
        <w:rPr>
          <w:rFonts w:ascii="Times New Roman"/>
          <w:b w:val="false"/>
          <w:i w:val="false"/>
          <w:color w:val="000000"/>
          <w:sz w:val="28"/>
        </w:rPr>
        <w:t>
      Знание языка: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Сведения о наличии несовершеннолетних детей:</w:t>
      </w:r>
    </w:p>
    <w:p>
      <w:pPr>
        <w:spacing w:after="0"/>
        <w:ind w:left="0"/>
        <w:jc w:val="both"/>
      </w:pPr>
      <w:r>
        <w:rPr>
          <w:rFonts w:ascii="Times New Roman"/>
          <w:b w:val="false"/>
          <w:i w:val="false"/>
          <w:color w:val="000000"/>
          <w:sz w:val="28"/>
        </w:rPr>
        <w:t>
      Фамилия, имя, отчество (при его наличии) ребенка: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ИИН: ____________________;</w:t>
      </w:r>
    </w:p>
    <w:p>
      <w:pPr>
        <w:spacing w:after="0"/>
        <w:ind w:left="0"/>
        <w:jc w:val="both"/>
      </w:pPr>
      <w:r>
        <w:rPr>
          <w:rFonts w:ascii="Times New Roman"/>
          <w:b w:val="false"/>
          <w:i w:val="false"/>
          <w:color w:val="000000"/>
          <w:sz w:val="28"/>
        </w:rPr>
        <w:t>
      Дата рождения: "___" _____________ __________ года;</w:t>
      </w:r>
    </w:p>
    <w:p>
      <w:pPr>
        <w:spacing w:after="0"/>
        <w:ind w:left="0"/>
        <w:jc w:val="both"/>
      </w:pPr>
      <w:r>
        <w:rPr>
          <w:rFonts w:ascii="Times New Roman"/>
          <w:b w:val="false"/>
          <w:i w:val="false"/>
          <w:color w:val="000000"/>
          <w:sz w:val="28"/>
        </w:rPr>
        <w:t>
      Наименование записи актов гражданского состояния: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записи:</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Дата регистрации: "___" _____________ __________ года;</w:t>
      </w:r>
    </w:p>
    <w:p>
      <w:pPr>
        <w:spacing w:after="0"/>
        <w:ind w:left="0"/>
        <w:jc w:val="both"/>
      </w:pPr>
      <w:r>
        <w:rPr>
          <w:rFonts w:ascii="Times New Roman"/>
          <w:b w:val="false"/>
          <w:i w:val="false"/>
          <w:color w:val="000000"/>
          <w:sz w:val="28"/>
        </w:rPr>
        <w:t>
      Прошу зарегистрировать и поставить на учет в качестве</w:t>
      </w:r>
    </w:p>
    <w:p>
      <w:pPr>
        <w:spacing w:after="0"/>
        <w:ind w:left="0"/>
        <w:jc w:val="both"/>
      </w:pPr>
      <w:r>
        <w:rPr>
          <w:rFonts w:ascii="Times New Roman"/>
          <w:b w:val="false"/>
          <w:i w:val="false"/>
          <w:color w:val="000000"/>
          <w:sz w:val="28"/>
        </w:rPr>
        <w:t>
      безработного гражданина.</w:t>
      </w:r>
    </w:p>
    <w:p>
      <w:pPr>
        <w:spacing w:after="0"/>
        <w:ind w:left="0"/>
        <w:jc w:val="both"/>
      </w:pPr>
      <w:r>
        <w:rPr>
          <w:rFonts w:ascii="Times New Roman"/>
          <w:b w:val="false"/>
          <w:i w:val="false"/>
          <w:color w:val="000000"/>
          <w:sz w:val="28"/>
        </w:rPr>
        <w:t>
      Даю согласие на сбор и обработку данных, необходимых для</w:t>
      </w:r>
    </w:p>
    <w:p>
      <w:pPr>
        <w:spacing w:after="0"/>
        <w:ind w:left="0"/>
        <w:jc w:val="both"/>
      </w:pPr>
      <w:r>
        <w:rPr>
          <w:rFonts w:ascii="Times New Roman"/>
          <w:b w:val="false"/>
          <w:i w:val="false"/>
          <w:color w:val="000000"/>
          <w:sz w:val="28"/>
        </w:rPr>
        <w:t>
      оказания государственной услуги "Регистрация и постановка на учет</w:t>
      </w:r>
    </w:p>
    <w:p>
      <w:pPr>
        <w:spacing w:after="0"/>
        <w:ind w:left="0"/>
        <w:jc w:val="both"/>
      </w:pPr>
      <w:r>
        <w:rPr>
          <w:rFonts w:ascii="Times New Roman"/>
          <w:b w:val="false"/>
          <w:i w:val="false"/>
          <w:color w:val="000000"/>
          <w:sz w:val="28"/>
        </w:rPr>
        <w:t>
      безработного гражданина".</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___________________; мобильный: _____________________;</w:t>
      </w:r>
    </w:p>
    <w:p>
      <w:pPr>
        <w:spacing w:after="0"/>
        <w:ind w:left="0"/>
        <w:jc w:val="both"/>
      </w:pPr>
      <w:r>
        <w:rPr>
          <w:rFonts w:ascii="Times New Roman"/>
          <w:b w:val="false"/>
          <w:i w:val="false"/>
          <w:color w:val="000000"/>
          <w:sz w:val="28"/>
        </w:rPr>
        <w:t>
      E-mail: ______________________________________________________;</w:t>
      </w:r>
    </w:p>
    <w:p>
      <w:pPr>
        <w:spacing w:after="0"/>
        <w:ind w:left="0"/>
        <w:jc w:val="both"/>
      </w:pPr>
      <w:r>
        <w:rPr>
          <w:rFonts w:ascii="Times New Roman"/>
          <w:b w:val="false"/>
          <w:i w:val="false"/>
          <w:color w:val="000000"/>
          <w:sz w:val="28"/>
        </w:rPr>
        <w:t>
      "___" _________________ 20____ года.</w:t>
      </w:r>
    </w:p>
    <w:p>
      <w:pPr>
        <w:spacing w:after="0"/>
        <w:ind w:left="0"/>
        <w:jc w:val="both"/>
      </w:pPr>
      <w:r>
        <w:rPr>
          <w:rFonts w:ascii="Times New Roman"/>
          <w:b w:val="false"/>
          <w:i w:val="false"/>
          <w:color w:val="000000"/>
          <w:sz w:val="28"/>
        </w:rPr>
        <w:t>
      Подпись заявителя: 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 _________ фамилия, имя, отчество (при его наличии)</w:t>
      </w:r>
    </w:p>
    <w:p>
      <w:pPr>
        <w:spacing w:after="0"/>
        <w:ind w:left="0"/>
        <w:jc w:val="both"/>
      </w:pPr>
      <w:r>
        <w:rPr>
          <w:rFonts w:ascii="Times New Roman"/>
          <w:b w:val="false"/>
          <w:i w:val="false"/>
          <w:color w:val="000000"/>
          <w:sz w:val="28"/>
        </w:rPr>
        <w:t>
      заявителя: ________________________, дата регистрации заявления:</w:t>
      </w:r>
    </w:p>
    <w:p>
      <w:pPr>
        <w:spacing w:after="0"/>
        <w:ind w:left="0"/>
        <w:jc w:val="both"/>
      </w:pPr>
      <w:r>
        <w:rPr>
          <w:rFonts w:ascii="Times New Roman"/>
          <w:b w:val="false"/>
          <w:i w:val="false"/>
          <w:color w:val="000000"/>
          <w:sz w:val="28"/>
        </w:rPr>
        <w:t>
      "__" _____ 20__ года (дата получения услуги: "__" _____20___</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оказания государственной услуги "Регистрация и</w:t>
      </w:r>
    </w:p>
    <w:p>
      <w:pPr>
        <w:spacing w:after="0"/>
        <w:ind w:left="0"/>
        <w:jc w:val="both"/>
      </w:pPr>
      <w:r>
        <w:rPr>
          <w:rFonts w:ascii="Times New Roman"/>
          <w:b w:val="false"/>
          <w:i w:val="false"/>
          <w:color w:val="000000"/>
          <w:sz w:val="28"/>
        </w:rPr>
        <w:t>
      постановка на учет безработного гражданина".</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и постановка на</w:t>
            </w:r>
            <w:r>
              <w:br/>
            </w:r>
            <w:r>
              <w:rPr>
                <w:rFonts w:ascii="Times New Roman"/>
                <w:b w:val="false"/>
                <w:i w:val="false"/>
                <w:color w:val="000000"/>
                <w:sz w:val="20"/>
              </w:rPr>
              <w:t>учет безработных граждан"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услуги________________________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322" w:id="23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граждан, пострадавших вследствие ядерных испытаний</w:t>
      </w:r>
      <w:r>
        <w:br/>
      </w:r>
      <w:r>
        <w:rPr>
          <w:rFonts w:ascii="Times New Roman"/>
          <w:b/>
          <w:i w:val="false"/>
          <w:color w:val="000000"/>
        </w:rPr>
        <w:t>на Семипалатинском испытательном ядерном полигоне, выплата</w:t>
      </w:r>
      <w:r>
        <w:br/>
      </w:r>
      <w:r>
        <w:rPr>
          <w:rFonts w:ascii="Times New Roman"/>
          <w:b/>
          <w:i w:val="false"/>
          <w:color w:val="000000"/>
        </w:rPr>
        <w:t>единовременной государственной денежной компенсации, выдача</w:t>
      </w:r>
      <w:r>
        <w:br/>
      </w:r>
      <w:r>
        <w:rPr>
          <w:rFonts w:ascii="Times New Roman"/>
          <w:b/>
          <w:i w:val="false"/>
          <w:color w:val="000000"/>
        </w:rPr>
        <w:t>удостоверений"</w:t>
      </w:r>
      <w:r>
        <w:br/>
      </w:r>
      <w:r>
        <w:rPr>
          <w:rFonts w:ascii="Times New Roman"/>
          <w:b/>
          <w:i w:val="false"/>
          <w:color w:val="000000"/>
        </w:rPr>
        <w:t>1. Общие положения</w:t>
      </w:r>
    </w:p>
    <w:bookmarkEnd w:id="237"/>
    <w:bookmarkStart w:name="z324" w:id="238"/>
    <w:p>
      <w:pPr>
        <w:spacing w:after="0"/>
        <w:ind w:left="0"/>
        <w:jc w:val="both"/>
      </w:pPr>
      <w:r>
        <w:rPr>
          <w:rFonts w:ascii="Times New Roman"/>
          <w:b w:val="false"/>
          <w:i w:val="false"/>
          <w:color w:val="000000"/>
          <w:sz w:val="28"/>
        </w:rPr>
        <w:t>
      1. Государственная услуга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государственная услуга).</w:t>
      </w:r>
    </w:p>
    <w:bookmarkEnd w:id="238"/>
    <w:bookmarkStart w:name="z325" w:id="239"/>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239"/>
    <w:bookmarkStart w:name="z326" w:id="24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24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bookmarkStart w:name="z327" w:id="241"/>
    <w:p>
      <w:pPr>
        <w:spacing w:after="0"/>
        <w:ind w:left="0"/>
        <w:jc w:val="left"/>
      </w:pPr>
      <w:r>
        <w:rPr>
          <w:rFonts w:ascii="Times New Roman"/>
          <w:b/>
          <w:i w:val="false"/>
          <w:color w:val="000000"/>
        </w:rPr>
        <w:t xml:space="preserve"> 2. Порядок оказания государственной услуги</w:t>
      </w:r>
    </w:p>
    <w:bookmarkEnd w:id="241"/>
    <w:bookmarkStart w:name="z328" w:id="242"/>
    <w:p>
      <w:pPr>
        <w:spacing w:after="0"/>
        <w:ind w:left="0"/>
        <w:jc w:val="both"/>
      </w:pPr>
      <w:r>
        <w:rPr>
          <w:rFonts w:ascii="Times New Roman"/>
          <w:b w:val="false"/>
          <w:i w:val="false"/>
          <w:color w:val="000000"/>
          <w:sz w:val="28"/>
        </w:rPr>
        <w:t>
      4. Сроки оказания государственной услуги:</w:t>
      </w:r>
    </w:p>
    <w:bookmarkEnd w:id="242"/>
    <w:p>
      <w:pPr>
        <w:spacing w:after="0"/>
        <w:ind w:left="0"/>
        <w:jc w:val="both"/>
      </w:pPr>
      <w:r>
        <w:rPr>
          <w:rFonts w:ascii="Times New Roman"/>
          <w:b w:val="false"/>
          <w:i w:val="false"/>
          <w:color w:val="000000"/>
          <w:sz w:val="28"/>
        </w:rPr>
        <w:t>
      1) при обращении в Государственную корпорацию, услугодателю – с момента регистрации пакета документов услугодателем:</w:t>
      </w:r>
    </w:p>
    <w:p>
      <w:pPr>
        <w:spacing w:after="0"/>
        <w:ind w:left="0"/>
        <w:jc w:val="both"/>
      </w:pPr>
      <w:r>
        <w:rPr>
          <w:rFonts w:ascii="Times New Roman"/>
          <w:b w:val="false"/>
          <w:i w:val="false"/>
          <w:color w:val="000000"/>
          <w:sz w:val="28"/>
        </w:rPr>
        <w:t>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 20 (двадцать) рабочих дней со дня регистрации заявления;</w:t>
      </w:r>
    </w:p>
    <w:p>
      <w:pPr>
        <w:spacing w:after="0"/>
        <w:ind w:left="0"/>
        <w:jc w:val="both"/>
      </w:pPr>
      <w:r>
        <w:rPr>
          <w:rFonts w:ascii="Times New Roman"/>
          <w:b w:val="false"/>
          <w:i w:val="false"/>
          <w:color w:val="000000"/>
          <w:sz w:val="28"/>
        </w:rPr>
        <w:t>
      выдача удостоверения впервые обратившимся услугополучателям – 5 (пять)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выдача дубликата удостоверения – 5 (пять) рабочих дней со дня регистрации заявления услугополучателя;</w:t>
      </w:r>
    </w:p>
    <w:p>
      <w:pPr>
        <w:spacing w:after="0"/>
        <w:ind w:left="0"/>
        <w:jc w:val="both"/>
      </w:pPr>
      <w:r>
        <w:rPr>
          <w:rFonts w:ascii="Times New Roman"/>
          <w:b w:val="false"/>
          <w:i w:val="false"/>
          <w:color w:val="000000"/>
          <w:sz w:val="28"/>
        </w:rPr>
        <w:t>
      выплата единовременной государственной денежной компенсации (далее-компенсация) согласно графику выплаты компенсации в разрезе областей, городов Астаны и Алматы.</w:t>
      </w:r>
    </w:p>
    <w:p>
      <w:pPr>
        <w:spacing w:after="0"/>
        <w:ind w:left="0"/>
        <w:jc w:val="both"/>
      </w:pPr>
      <w:r>
        <w:rPr>
          <w:rFonts w:ascii="Times New Roman"/>
          <w:b w:val="false"/>
          <w:i w:val="false"/>
          <w:color w:val="000000"/>
          <w:sz w:val="28"/>
        </w:rPr>
        <w:t>
      Срок оказания государственной услуги продлевается на 1 (один) месяц в случаях, когда необходимо проведение дополнительных запросов, проверок для принятия решения об оказании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минут, в Государственную корпорацию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Start w:name="z329" w:id="243"/>
    <w:p>
      <w:pPr>
        <w:spacing w:after="0"/>
        <w:ind w:left="0"/>
        <w:jc w:val="both"/>
      </w:pPr>
      <w:r>
        <w:rPr>
          <w:rFonts w:ascii="Times New Roman"/>
          <w:b w:val="false"/>
          <w:i w:val="false"/>
          <w:color w:val="000000"/>
          <w:sz w:val="28"/>
        </w:rPr>
        <w:t>
      5. Форма оказываемой государственной услуги – бумажная.</w:t>
      </w:r>
    </w:p>
    <w:bookmarkEnd w:id="243"/>
    <w:bookmarkStart w:name="z330" w:id="244"/>
    <w:p>
      <w:pPr>
        <w:spacing w:after="0"/>
        <w:ind w:left="0"/>
        <w:jc w:val="both"/>
      </w:pPr>
      <w:r>
        <w:rPr>
          <w:rFonts w:ascii="Times New Roman"/>
          <w:b w:val="false"/>
          <w:i w:val="false"/>
          <w:color w:val="000000"/>
          <w:sz w:val="28"/>
        </w:rPr>
        <w:t>
      6. Результатом оказания государственной услуги является:</w:t>
      </w:r>
    </w:p>
    <w:bookmarkEnd w:id="244"/>
    <w:p>
      <w:pPr>
        <w:spacing w:after="0"/>
        <w:ind w:left="0"/>
        <w:jc w:val="both"/>
      </w:pPr>
      <w:r>
        <w:rPr>
          <w:rFonts w:ascii="Times New Roman"/>
          <w:b w:val="false"/>
          <w:i w:val="false"/>
          <w:color w:val="000000"/>
          <w:sz w:val="28"/>
        </w:rPr>
        <w:t>
      услугодателем:</w:t>
      </w:r>
    </w:p>
    <w:p>
      <w:pPr>
        <w:spacing w:after="0"/>
        <w:ind w:left="0"/>
        <w:jc w:val="both"/>
      </w:pPr>
      <w:r>
        <w:rPr>
          <w:rFonts w:ascii="Times New Roman"/>
          <w:b w:val="false"/>
          <w:i w:val="false"/>
          <w:color w:val="000000"/>
          <w:sz w:val="28"/>
        </w:rPr>
        <w:t>
      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2) выдача удостоверения или его дубликата;</w:t>
      </w:r>
    </w:p>
    <w:p>
      <w:pPr>
        <w:spacing w:after="0"/>
        <w:ind w:left="0"/>
        <w:jc w:val="both"/>
      </w:pPr>
      <w:r>
        <w:rPr>
          <w:rFonts w:ascii="Times New Roman"/>
          <w:b w:val="false"/>
          <w:i w:val="false"/>
          <w:color w:val="000000"/>
          <w:sz w:val="28"/>
        </w:rPr>
        <w:t>
      в Государственной корпорации:</w:t>
      </w:r>
    </w:p>
    <w:p>
      <w:pPr>
        <w:spacing w:after="0"/>
        <w:ind w:left="0"/>
        <w:jc w:val="both"/>
      </w:pPr>
      <w:r>
        <w:rPr>
          <w:rFonts w:ascii="Times New Roman"/>
          <w:b w:val="false"/>
          <w:i w:val="false"/>
          <w:color w:val="000000"/>
          <w:sz w:val="28"/>
        </w:rPr>
        <w:t>
      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2) выдача удостоверения или его дубликата;</w:t>
      </w:r>
    </w:p>
    <w:p>
      <w:pPr>
        <w:spacing w:after="0"/>
        <w:ind w:left="0"/>
        <w:jc w:val="both"/>
      </w:pPr>
      <w:r>
        <w:rPr>
          <w:rFonts w:ascii="Times New Roman"/>
          <w:b w:val="false"/>
          <w:i w:val="false"/>
          <w:color w:val="000000"/>
          <w:sz w:val="28"/>
        </w:rPr>
        <w:t>
      3) выплата компенсации путем перечисления на лицевые счета услугополучателей;</w:t>
      </w:r>
    </w:p>
    <w:p>
      <w:pPr>
        <w:spacing w:after="0"/>
        <w:ind w:left="0"/>
        <w:jc w:val="both"/>
      </w:pPr>
      <w:r>
        <w:rPr>
          <w:rFonts w:ascii="Times New Roman"/>
          <w:b w:val="false"/>
          <w:i w:val="false"/>
          <w:color w:val="000000"/>
          <w:sz w:val="28"/>
        </w:rPr>
        <w:t>
      4) выплата компенсации путем перечисления на контрольные счета наличности временного размещения денег физических и юридических лиц услугополучателей, отбывающим наказание в местах лишения свободы.</w:t>
      </w:r>
    </w:p>
    <w:bookmarkStart w:name="z331" w:id="245"/>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245"/>
    <w:bookmarkStart w:name="z332" w:id="246"/>
    <w:p>
      <w:pPr>
        <w:spacing w:after="0"/>
        <w:ind w:left="0"/>
        <w:jc w:val="both"/>
      </w:pPr>
      <w:r>
        <w:rPr>
          <w:rFonts w:ascii="Times New Roman"/>
          <w:b w:val="false"/>
          <w:i w:val="false"/>
          <w:color w:val="000000"/>
          <w:sz w:val="28"/>
        </w:rPr>
        <w:t>
      8. График работы:</w:t>
      </w:r>
    </w:p>
    <w:bookmarkEnd w:id="246"/>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333" w:id="247"/>
    <w:p>
      <w:pPr>
        <w:spacing w:after="0"/>
        <w:ind w:left="0"/>
        <w:jc w:val="both"/>
      </w:pPr>
      <w:r>
        <w:rPr>
          <w:rFonts w:ascii="Times New Roman"/>
          <w:b w:val="false"/>
          <w:i w:val="false"/>
          <w:color w:val="000000"/>
          <w:sz w:val="28"/>
        </w:rPr>
        <w:t>
      9. Услугополучатель при обращении для оказания государственной услуги предоставляет заявление (я) по формам согласно приложению (ям) 1 и (или) 2 к настоящему стандарту государственной услуги и следующие документы:</w:t>
      </w:r>
    </w:p>
    <w:bookmarkEnd w:id="247"/>
    <w:p>
      <w:pPr>
        <w:spacing w:after="0"/>
        <w:ind w:left="0"/>
        <w:jc w:val="both"/>
      </w:pPr>
      <w:r>
        <w:rPr>
          <w:rFonts w:ascii="Times New Roman"/>
          <w:b w:val="false"/>
          <w:i w:val="false"/>
          <w:color w:val="000000"/>
          <w:sz w:val="28"/>
        </w:rPr>
        <w:t>
      услугодателю или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месту жительства;</w:t>
      </w:r>
    </w:p>
    <w:p>
      <w:pPr>
        <w:spacing w:after="0"/>
        <w:ind w:left="0"/>
        <w:jc w:val="both"/>
      </w:pPr>
      <w:r>
        <w:rPr>
          <w:rFonts w:ascii="Times New Roman"/>
          <w:b w:val="false"/>
          <w:i w:val="false"/>
          <w:color w:val="000000"/>
          <w:sz w:val="28"/>
        </w:rPr>
        <w:t>
      3) сведения о банковском счете или договор с уполномоченной организацией по выдаче компенсации;</w:t>
      </w:r>
    </w:p>
    <w:p>
      <w:pPr>
        <w:spacing w:after="0"/>
        <w:ind w:left="0"/>
        <w:jc w:val="both"/>
      </w:pPr>
      <w:r>
        <w:rPr>
          <w:rFonts w:ascii="Times New Roman"/>
          <w:b w:val="false"/>
          <w:i w:val="false"/>
          <w:color w:val="000000"/>
          <w:sz w:val="28"/>
        </w:rPr>
        <w:t xml:space="preserve">
      4)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при наличии – удостоверение, выданное ранее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Если документы, указанные в подпункте 4) настоящего пункта не сохранились, то представляется решение суда об установлении юридического факта и периода проживания на территории, подвергшейся воздействию ядерных испытаний.</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не требуется при наличии возможности получения информации, содержащейся в них, из государственных информационных систем.</w:t>
      </w:r>
    </w:p>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Документом, подтверждающим принятие пакета документов от услугополучателя, являются:</w:t>
      </w:r>
    </w:p>
    <w:p>
      <w:pPr>
        <w:spacing w:after="0"/>
        <w:ind w:left="0"/>
        <w:jc w:val="both"/>
      </w:pPr>
      <w:r>
        <w:rPr>
          <w:rFonts w:ascii="Times New Roman"/>
          <w:b w:val="false"/>
          <w:i w:val="false"/>
          <w:color w:val="000000"/>
          <w:sz w:val="28"/>
        </w:rPr>
        <w:t>
      1) у услугодателя – талон с указанием даты регистрации и получения услугополучателем государственной услуги, фамилии и инициалов ответственного лица, принявшего документы;</w:t>
      </w:r>
    </w:p>
    <w:p>
      <w:pPr>
        <w:spacing w:after="0"/>
        <w:ind w:left="0"/>
        <w:jc w:val="both"/>
      </w:pPr>
      <w:r>
        <w:rPr>
          <w:rFonts w:ascii="Times New Roman"/>
          <w:b w:val="false"/>
          <w:i w:val="false"/>
          <w:color w:val="000000"/>
          <w:sz w:val="28"/>
        </w:rPr>
        <w:t>
      2) в Государственной корпорации – расписка о приеме соответствующих документов.</w:t>
      </w:r>
    </w:p>
    <w:bookmarkStart w:name="z334" w:id="248"/>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End w:id="248"/>
    <w:bookmarkStart w:name="z335" w:id="24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государственной услуги</w:t>
      </w:r>
    </w:p>
    <w:bookmarkEnd w:id="249"/>
    <w:bookmarkStart w:name="z336" w:id="250"/>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bookmarkEnd w:id="25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337" w:id="25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51"/>
    <w:bookmarkStart w:name="z338" w:id="25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w:t>
      </w:r>
      <w:r>
        <w:br/>
      </w:r>
      <w:r>
        <w:rPr>
          <w:rFonts w:ascii="Times New Roman"/>
          <w:b/>
          <w:i w:val="false"/>
          <w:color w:val="000000"/>
        </w:rPr>
        <w:t>через Государственные корпорации</w:t>
      </w:r>
    </w:p>
    <w:bookmarkEnd w:id="252"/>
    <w:bookmarkStart w:name="z339" w:id="253"/>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53"/>
    <w:bookmarkStart w:name="z340" w:id="25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54"/>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341" w:id="255"/>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255"/>
    <w:bookmarkStart w:name="z342" w:id="25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граждан,</w:t>
            </w:r>
            <w:r>
              <w:br/>
            </w:r>
            <w:r>
              <w:rPr>
                <w:rFonts w:ascii="Times New Roman"/>
                <w:b w:val="false"/>
                <w:i w:val="false"/>
                <w:color w:val="000000"/>
                <w:sz w:val="20"/>
              </w:rPr>
              <w:t>пострадавших вследствие ядерных</w:t>
            </w:r>
            <w:r>
              <w:br/>
            </w:r>
            <w:r>
              <w:rPr>
                <w:rFonts w:ascii="Times New Roman"/>
                <w:b w:val="false"/>
                <w:i w:val="false"/>
                <w:color w:val="000000"/>
                <w:sz w:val="20"/>
              </w:rPr>
              <w:t>испытаний на Семипалатинском</w:t>
            </w:r>
            <w:r>
              <w:br/>
            </w:r>
            <w:r>
              <w:rPr>
                <w:rFonts w:ascii="Times New Roman"/>
                <w:b w:val="false"/>
                <w:i w:val="false"/>
                <w:color w:val="000000"/>
                <w:sz w:val="20"/>
              </w:rPr>
              <w:t>испытательном ядерном полигоне,</w:t>
            </w:r>
            <w:r>
              <w:br/>
            </w:r>
            <w:r>
              <w:rPr>
                <w:rFonts w:ascii="Times New Roman"/>
                <w:b w:val="false"/>
                <w:i w:val="false"/>
                <w:color w:val="000000"/>
                <w:sz w:val="20"/>
              </w:rPr>
              <w:t>выплата единовременной</w:t>
            </w:r>
            <w:r>
              <w:br/>
            </w:r>
            <w:r>
              <w:rPr>
                <w:rFonts w:ascii="Times New Roman"/>
                <w:b w:val="false"/>
                <w:i w:val="false"/>
                <w:color w:val="000000"/>
                <w:sz w:val="20"/>
              </w:rPr>
              <w:t>государственной денежной</w:t>
            </w:r>
            <w:r>
              <w:br/>
            </w:r>
            <w:r>
              <w:rPr>
                <w:rFonts w:ascii="Times New Roman"/>
                <w:b w:val="false"/>
                <w:i w:val="false"/>
                <w:color w:val="000000"/>
                <w:sz w:val="20"/>
              </w:rPr>
              <w:t>компенсации, выдача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уполномоченного</w:t>
      </w:r>
    </w:p>
    <w:p>
      <w:pPr>
        <w:spacing w:after="0"/>
        <w:ind w:left="0"/>
        <w:jc w:val="both"/>
      </w:pPr>
      <w:r>
        <w:rPr>
          <w:rFonts w:ascii="Times New Roman"/>
          <w:b w:val="false"/>
          <w:i w:val="false"/>
          <w:color w:val="000000"/>
          <w:sz w:val="28"/>
        </w:rPr>
        <w:t>
      органа по назначению</w:t>
      </w:r>
    </w:p>
    <w:p>
      <w:pPr>
        <w:spacing w:after="0"/>
        <w:ind w:left="0"/>
        <w:jc w:val="both"/>
      </w:pPr>
      <w:r>
        <w:rPr>
          <w:rFonts w:ascii="Times New Roman"/>
          <w:b w:val="false"/>
          <w:i w:val="false"/>
          <w:color w:val="000000"/>
          <w:sz w:val="28"/>
        </w:rPr>
        <w:t>
      компенсации __________________________</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лицевого счета ____________________,</w:t>
      </w:r>
    </w:p>
    <w:p>
      <w:pPr>
        <w:spacing w:after="0"/>
        <w:ind w:left="0"/>
        <w:jc w:val="both"/>
      </w:pPr>
      <w:r>
        <w:rPr>
          <w:rFonts w:ascii="Times New Roman"/>
          <w:b w:val="false"/>
          <w:i w:val="false"/>
          <w:color w:val="000000"/>
          <w:sz w:val="28"/>
        </w:rPr>
        <w:t>
      наименование банка 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произвести назначение единовременной государственной</w:t>
      </w:r>
    </w:p>
    <w:p>
      <w:pPr>
        <w:spacing w:after="0"/>
        <w:ind w:left="0"/>
        <w:jc w:val="both"/>
      </w:pPr>
      <w:r>
        <w:rPr>
          <w:rFonts w:ascii="Times New Roman"/>
          <w:b w:val="false"/>
          <w:i w:val="false"/>
          <w:color w:val="000000"/>
          <w:sz w:val="28"/>
        </w:rPr>
        <w:t>
      денежной компенсации (далее – компенсация) как пострадавшему</w:t>
      </w:r>
    </w:p>
    <w:p>
      <w:pPr>
        <w:spacing w:after="0"/>
        <w:ind w:left="0"/>
        <w:jc w:val="both"/>
      </w:pPr>
      <w:r>
        <w:rPr>
          <w:rFonts w:ascii="Times New Roman"/>
          <w:b w:val="false"/>
          <w:i w:val="false"/>
          <w:color w:val="000000"/>
          <w:sz w:val="28"/>
        </w:rPr>
        <w:t>
      вследствие ядерных испытаний на Семипалатинском испытательном ядерном</w:t>
      </w:r>
    </w:p>
    <w:p>
      <w:pPr>
        <w:spacing w:after="0"/>
        <w:ind w:left="0"/>
        <w:jc w:val="both"/>
      </w:pPr>
      <w:r>
        <w:rPr>
          <w:rFonts w:ascii="Times New Roman"/>
          <w:b w:val="false"/>
          <w:i w:val="false"/>
          <w:color w:val="000000"/>
          <w:sz w:val="28"/>
        </w:rPr>
        <w:t>
      полигоне.</w:t>
      </w:r>
    </w:p>
    <w:p>
      <w:pPr>
        <w:spacing w:after="0"/>
        <w:ind w:left="0"/>
        <w:jc w:val="both"/>
      </w:pPr>
      <w:r>
        <w:rPr>
          <w:rFonts w:ascii="Times New Roman"/>
          <w:b w:val="false"/>
          <w:i w:val="false"/>
          <w:color w:val="000000"/>
          <w:sz w:val="28"/>
        </w:rPr>
        <w:t>
      Проживал (а) с __________ по ____________ на территории зоны</w:t>
      </w:r>
    </w:p>
    <w:p>
      <w:pPr>
        <w:spacing w:after="0"/>
        <w:ind w:left="0"/>
        <w:jc w:val="both"/>
      </w:pPr>
      <w:r>
        <w:rPr>
          <w:rFonts w:ascii="Times New Roman"/>
          <w:b w:val="false"/>
          <w:i w:val="false"/>
          <w:color w:val="000000"/>
          <w:sz w:val="28"/>
        </w:rPr>
        <w:t>
      радиационного воздействия.</w:t>
      </w:r>
    </w:p>
    <w:p>
      <w:pPr>
        <w:spacing w:after="0"/>
        <w:ind w:left="0"/>
        <w:jc w:val="both"/>
      </w:pPr>
      <w:r>
        <w:rPr>
          <w:rFonts w:ascii="Times New Roman"/>
          <w:b w:val="false"/>
          <w:i w:val="false"/>
          <w:color w:val="000000"/>
          <w:sz w:val="28"/>
        </w:rPr>
        <w:t>
      К заявлению прилагаю следующие документы, подтверждающие факт</w:t>
      </w:r>
    </w:p>
    <w:p>
      <w:pPr>
        <w:spacing w:after="0"/>
        <w:ind w:left="0"/>
        <w:jc w:val="both"/>
      </w:pPr>
      <w:r>
        <w:rPr>
          <w:rFonts w:ascii="Times New Roman"/>
          <w:b w:val="false"/>
          <w:i w:val="false"/>
          <w:color w:val="000000"/>
          <w:sz w:val="28"/>
        </w:rPr>
        <w:t>
      проживания на вышеуказанных территориях: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Несу полную ответственность за представленные документы.</w:t>
      </w:r>
    </w:p>
    <w:p>
      <w:pPr>
        <w:spacing w:after="0"/>
        <w:ind w:left="0"/>
        <w:jc w:val="both"/>
      </w:pPr>
      <w:r>
        <w:rPr>
          <w:rFonts w:ascii="Times New Roman"/>
          <w:b w:val="false"/>
          <w:i w:val="false"/>
          <w:color w:val="000000"/>
          <w:sz w:val="28"/>
        </w:rPr>
        <w:t>
      Компенсацию за период с 1993 по настоящее время не получил (а)</w:t>
      </w:r>
    </w:p>
    <w:p>
      <w:pPr>
        <w:spacing w:after="0"/>
        <w:ind w:left="0"/>
        <w:jc w:val="both"/>
      </w:pPr>
      <w:r>
        <w:rPr>
          <w:rFonts w:ascii="Times New Roman"/>
          <w:b w:val="false"/>
          <w:i w:val="false"/>
          <w:color w:val="000000"/>
          <w:sz w:val="28"/>
        </w:rPr>
        <w:t>
      (в случае получения указывается сумма полученной компенсации)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компенсации.</w:t>
      </w:r>
    </w:p>
    <w:p>
      <w:pPr>
        <w:spacing w:after="0"/>
        <w:ind w:left="0"/>
        <w:jc w:val="both"/>
      </w:pPr>
      <w:r>
        <w:rPr>
          <w:rFonts w:ascii="Times New Roman"/>
          <w:b w:val="false"/>
          <w:i w:val="false"/>
          <w:color w:val="000000"/>
          <w:sz w:val="28"/>
        </w:rPr>
        <w:t>
      Дата ___________________ ______________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 с прилагаемыми</w:t>
      </w:r>
    </w:p>
    <w:p>
      <w:pPr>
        <w:spacing w:after="0"/>
        <w:ind w:left="0"/>
        <w:jc w:val="both"/>
      </w:pPr>
      <w:r>
        <w:rPr>
          <w:rFonts w:ascii="Times New Roman"/>
          <w:b w:val="false"/>
          <w:i w:val="false"/>
          <w:color w:val="000000"/>
          <w:sz w:val="28"/>
        </w:rPr>
        <w:t>
      документами в количестве ____ штук принято "___" принято</w:t>
      </w:r>
    </w:p>
    <w:p>
      <w:pPr>
        <w:spacing w:after="0"/>
        <w:ind w:left="0"/>
        <w:jc w:val="both"/>
      </w:pPr>
      <w:r>
        <w:rPr>
          <w:rFonts w:ascii="Times New Roman"/>
          <w:b w:val="false"/>
          <w:i w:val="false"/>
          <w:color w:val="000000"/>
          <w:sz w:val="28"/>
        </w:rPr>
        <w:t>
      "___" 20___года.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 (должность, фамилия, имя, отчество (при его наличии)</w:t>
      </w:r>
    </w:p>
    <w:p>
      <w:pPr>
        <w:spacing w:after="0"/>
        <w:ind w:left="0"/>
        <w:jc w:val="both"/>
      </w:pPr>
      <w:r>
        <w:rPr>
          <w:rFonts w:ascii="Times New Roman"/>
          <w:b w:val="false"/>
          <w:i w:val="false"/>
          <w:color w:val="000000"/>
          <w:sz w:val="28"/>
        </w:rPr>
        <w:t>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граждан,</w:t>
            </w:r>
            <w:r>
              <w:br/>
            </w:r>
            <w:r>
              <w:rPr>
                <w:rFonts w:ascii="Times New Roman"/>
                <w:b w:val="false"/>
                <w:i w:val="false"/>
                <w:color w:val="000000"/>
                <w:sz w:val="20"/>
              </w:rPr>
              <w:t>пострадавших вследствие ядерных</w:t>
            </w:r>
            <w:r>
              <w:br/>
            </w:r>
            <w:r>
              <w:rPr>
                <w:rFonts w:ascii="Times New Roman"/>
                <w:b w:val="false"/>
                <w:i w:val="false"/>
                <w:color w:val="000000"/>
                <w:sz w:val="20"/>
              </w:rPr>
              <w:t>испытаний на Семипалатинском</w:t>
            </w:r>
            <w:r>
              <w:br/>
            </w:r>
            <w:r>
              <w:rPr>
                <w:rFonts w:ascii="Times New Roman"/>
                <w:b w:val="false"/>
                <w:i w:val="false"/>
                <w:color w:val="000000"/>
                <w:sz w:val="20"/>
              </w:rPr>
              <w:t>испытательном ядерном полигоне,</w:t>
            </w:r>
            <w:r>
              <w:br/>
            </w:r>
            <w:r>
              <w:rPr>
                <w:rFonts w:ascii="Times New Roman"/>
                <w:b w:val="false"/>
                <w:i w:val="false"/>
                <w:color w:val="000000"/>
                <w:sz w:val="20"/>
              </w:rPr>
              <w:t>выплата единовременной</w:t>
            </w:r>
            <w:r>
              <w:br/>
            </w:r>
            <w:r>
              <w:rPr>
                <w:rFonts w:ascii="Times New Roman"/>
                <w:b w:val="false"/>
                <w:i w:val="false"/>
                <w:color w:val="000000"/>
                <w:sz w:val="20"/>
              </w:rPr>
              <w:t>государственной денежной</w:t>
            </w:r>
            <w:r>
              <w:br/>
            </w:r>
            <w:r>
              <w:rPr>
                <w:rFonts w:ascii="Times New Roman"/>
                <w:b w:val="false"/>
                <w:i w:val="false"/>
                <w:color w:val="000000"/>
                <w:sz w:val="20"/>
              </w:rPr>
              <w:t>компенсации, выдача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специальной комиссии</w:t>
      </w:r>
    </w:p>
    <w:p>
      <w:pPr>
        <w:spacing w:after="0"/>
        <w:ind w:left="0"/>
        <w:jc w:val="both"/>
      </w:pPr>
      <w:r>
        <w:rPr>
          <w:rFonts w:ascii="Times New Roman"/>
          <w:b w:val="false"/>
          <w:i w:val="false"/>
          <w:color w:val="000000"/>
          <w:sz w:val="28"/>
        </w:rPr>
        <w:t>
      по регистрации и учету граждан,</w:t>
      </w:r>
    </w:p>
    <w:p>
      <w:pPr>
        <w:spacing w:after="0"/>
        <w:ind w:left="0"/>
        <w:jc w:val="both"/>
      </w:pPr>
      <w:r>
        <w:rPr>
          <w:rFonts w:ascii="Times New Roman"/>
          <w:b w:val="false"/>
          <w:i w:val="false"/>
          <w:color w:val="000000"/>
          <w:sz w:val="28"/>
        </w:rPr>
        <w:t>
      пострадавших вследствие ядерных</w:t>
      </w:r>
    </w:p>
    <w:p>
      <w:pPr>
        <w:spacing w:after="0"/>
        <w:ind w:left="0"/>
        <w:jc w:val="both"/>
      </w:pPr>
      <w:r>
        <w:rPr>
          <w:rFonts w:ascii="Times New Roman"/>
          <w:b w:val="false"/>
          <w:i w:val="false"/>
          <w:color w:val="000000"/>
          <w:sz w:val="28"/>
        </w:rPr>
        <w:t>
      испытаний на Семипалатинском</w:t>
      </w:r>
    </w:p>
    <w:p>
      <w:pPr>
        <w:spacing w:after="0"/>
        <w:ind w:left="0"/>
        <w:jc w:val="both"/>
      </w:pPr>
      <w:r>
        <w:rPr>
          <w:rFonts w:ascii="Times New Roman"/>
          <w:b w:val="false"/>
          <w:i w:val="false"/>
          <w:color w:val="000000"/>
          <w:sz w:val="28"/>
        </w:rPr>
        <w:t>
      испытательном ядерном полигоне,</w:t>
      </w:r>
    </w:p>
    <w:p>
      <w:pPr>
        <w:spacing w:after="0"/>
        <w:ind w:left="0"/>
        <w:jc w:val="both"/>
      </w:pPr>
      <w:r>
        <w:rPr>
          <w:rFonts w:ascii="Times New Roman"/>
          <w:b w:val="false"/>
          <w:i w:val="false"/>
          <w:color w:val="000000"/>
          <w:sz w:val="28"/>
        </w:rPr>
        <w:t>
      и выдачи им удостоверений,</w:t>
      </w:r>
    </w:p>
    <w:p>
      <w:pPr>
        <w:spacing w:after="0"/>
        <w:ind w:left="0"/>
        <w:jc w:val="both"/>
      </w:pPr>
      <w:r>
        <w:rPr>
          <w:rFonts w:ascii="Times New Roman"/>
          <w:b w:val="false"/>
          <w:i w:val="false"/>
          <w:color w:val="000000"/>
          <w:sz w:val="28"/>
        </w:rPr>
        <w:t>
      подтверждающих право на льготы,</w:t>
      </w:r>
    </w:p>
    <w:p>
      <w:pPr>
        <w:spacing w:after="0"/>
        <w:ind w:left="0"/>
        <w:jc w:val="both"/>
      </w:pPr>
      <w:r>
        <w:rPr>
          <w:rFonts w:ascii="Times New Roman"/>
          <w:b w:val="false"/>
          <w:i w:val="false"/>
          <w:color w:val="000000"/>
          <w:sz w:val="28"/>
        </w:rPr>
        <w:t>
      от проживающего (проживающей) по адресу</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мне удостоверение (дубликат удостоверения),</w:t>
      </w:r>
    </w:p>
    <w:p>
      <w:pPr>
        <w:spacing w:after="0"/>
        <w:ind w:left="0"/>
        <w:jc w:val="both"/>
      </w:pPr>
      <w:r>
        <w:rPr>
          <w:rFonts w:ascii="Times New Roman"/>
          <w:b w:val="false"/>
          <w:i w:val="false"/>
          <w:color w:val="000000"/>
          <w:sz w:val="28"/>
        </w:rPr>
        <w:t>
      подтверждающее (подтверждающий) право на льготы пострадавшему (ей)</w:t>
      </w:r>
    </w:p>
    <w:p>
      <w:pPr>
        <w:spacing w:after="0"/>
        <w:ind w:left="0"/>
        <w:jc w:val="both"/>
      </w:pPr>
      <w:r>
        <w:rPr>
          <w:rFonts w:ascii="Times New Roman"/>
          <w:b w:val="false"/>
          <w:i w:val="false"/>
          <w:color w:val="000000"/>
          <w:sz w:val="28"/>
        </w:rPr>
        <w:t>
      вследствие ядерных испытаний на Семипалатинском испытательном ядерном</w:t>
      </w:r>
    </w:p>
    <w:p>
      <w:pPr>
        <w:spacing w:after="0"/>
        <w:ind w:left="0"/>
        <w:jc w:val="both"/>
      </w:pPr>
      <w:r>
        <w:rPr>
          <w:rFonts w:ascii="Times New Roman"/>
          <w:b w:val="false"/>
          <w:i w:val="false"/>
          <w:color w:val="000000"/>
          <w:sz w:val="28"/>
        </w:rPr>
        <w:t>
      полигоне.</w:t>
      </w:r>
    </w:p>
    <w:p>
      <w:pPr>
        <w:spacing w:after="0"/>
        <w:ind w:left="0"/>
        <w:jc w:val="both"/>
      </w:pPr>
      <w:r>
        <w:rPr>
          <w:rFonts w:ascii="Times New Roman"/>
          <w:b w:val="false"/>
          <w:i w:val="false"/>
          <w:color w:val="000000"/>
          <w:sz w:val="28"/>
        </w:rPr>
        <w:t>
      Проживал (а) с _________ по _________ на территории зоны</w:t>
      </w:r>
    </w:p>
    <w:p>
      <w:pPr>
        <w:spacing w:after="0"/>
        <w:ind w:left="0"/>
        <w:jc w:val="both"/>
      </w:pPr>
      <w:r>
        <w:rPr>
          <w:rFonts w:ascii="Times New Roman"/>
          <w:b w:val="false"/>
          <w:i w:val="false"/>
          <w:color w:val="000000"/>
          <w:sz w:val="28"/>
        </w:rPr>
        <w:t>
      радиационного воздействия.</w:t>
      </w:r>
    </w:p>
    <w:p>
      <w:pPr>
        <w:spacing w:after="0"/>
        <w:ind w:left="0"/>
        <w:jc w:val="both"/>
      </w:pPr>
      <w:r>
        <w:rPr>
          <w:rFonts w:ascii="Times New Roman"/>
          <w:b w:val="false"/>
          <w:i w:val="false"/>
          <w:color w:val="000000"/>
          <w:sz w:val="28"/>
        </w:rPr>
        <w:t>
      К заявлению прилагаю следующие документы, подтверждающие факт</w:t>
      </w:r>
    </w:p>
    <w:p>
      <w:pPr>
        <w:spacing w:after="0"/>
        <w:ind w:left="0"/>
        <w:jc w:val="both"/>
      </w:pPr>
      <w:r>
        <w:rPr>
          <w:rFonts w:ascii="Times New Roman"/>
          <w:b w:val="false"/>
          <w:i w:val="false"/>
          <w:color w:val="000000"/>
          <w:sz w:val="28"/>
        </w:rPr>
        <w:t>
      проживания на вышеуказанных территориях: ___________________________</w:t>
      </w:r>
    </w:p>
    <w:p>
      <w:pPr>
        <w:spacing w:after="0"/>
        <w:ind w:left="0"/>
        <w:jc w:val="both"/>
      </w:pPr>
      <w:r>
        <w:rPr>
          <w:rFonts w:ascii="Times New Roman"/>
          <w:b w:val="false"/>
          <w:i w:val="false"/>
          <w:color w:val="000000"/>
          <w:sz w:val="28"/>
        </w:rPr>
        <w:t>
      Несу полную ответственность за предоставленные документы.</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выдачи удостоверения (дубликат удостоверения).</w:t>
      </w:r>
    </w:p>
    <w:p>
      <w:pPr>
        <w:spacing w:after="0"/>
        <w:ind w:left="0"/>
        <w:jc w:val="both"/>
      </w:pPr>
      <w:r>
        <w:rPr>
          <w:rFonts w:ascii="Times New Roman"/>
          <w:b w:val="false"/>
          <w:i w:val="false"/>
          <w:color w:val="000000"/>
          <w:sz w:val="28"/>
        </w:rPr>
        <w:t>
      Дата __________ Подпись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 с прилагаемыми документами в</w:t>
      </w:r>
    </w:p>
    <w:p>
      <w:pPr>
        <w:spacing w:after="0"/>
        <w:ind w:left="0"/>
        <w:jc w:val="both"/>
      </w:pPr>
      <w:r>
        <w:rPr>
          <w:rFonts w:ascii="Times New Roman"/>
          <w:b w:val="false"/>
          <w:i w:val="false"/>
          <w:color w:val="000000"/>
          <w:sz w:val="28"/>
        </w:rPr>
        <w:t>
      количестве _________ штук, принято "__" 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должность, фамилия, имя, отчество (при его наличии) лица,</w:t>
      </w:r>
    </w:p>
    <w:p>
      <w:pPr>
        <w:spacing w:after="0"/>
        <w:ind w:left="0"/>
        <w:jc w:val="both"/>
      </w:pPr>
      <w:r>
        <w:rPr>
          <w:rFonts w:ascii="Times New Roman"/>
          <w:b w:val="false"/>
          <w:i w:val="false"/>
          <w:color w:val="000000"/>
          <w:sz w:val="28"/>
        </w:rPr>
        <w:t>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граждан,</w:t>
            </w:r>
            <w:r>
              <w:br/>
            </w:r>
            <w:r>
              <w:rPr>
                <w:rFonts w:ascii="Times New Roman"/>
                <w:b w:val="false"/>
                <w:i w:val="false"/>
                <w:color w:val="000000"/>
                <w:sz w:val="20"/>
              </w:rPr>
              <w:t>пострадавших вследствие ядерных</w:t>
            </w:r>
            <w:r>
              <w:br/>
            </w:r>
            <w:r>
              <w:rPr>
                <w:rFonts w:ascii="Times New Roman"/>
                <w:b w:val="false"/>
                <w:i w:val="false"/>
                <w:color w:val="000000"/>
                <w:sz w:val="20"/>
              </w:rPr>
              <w:t>испытаний на Семипалатинском</w:t>
            </w:r>
            <w:r>
              <w:br/>
            </w:r>
            <w:r>
              <w:rPr>
                <w:rFonts w:ascii="Times New Roman"/>
                <w:b w:val="false"/>
                <w:i w:val="false"/>
                <w:color w:val="000000"/>
                <w:sz w:val="20"/>
              </w:rPr>
              <w:t>испытательном ядерном полигоне,</w:t>
            </w:r>
            <w:r>
              <w:br/>
            </w:r>
            <w:r>
              <w:rPr>
                <w:rFonts w:ascii="Times New Roman"/>
                <w:b w:val="false"/>
                <w:i w:val="false"/>
                <w:color w:val="000000"/>
                <w:sz w:val="20"/>
              </w:rPr>
              <w:t>выплата единовременной</w:t>
            </w:r>
            <w:r>
              <w:br/>
            </w:r>
            <w:r>
              <w:rPr>
                <w:rFonts w:ascii="Times New Roman"/>
                <w:b w:val="false"/>
                <w:i w:val="false"/>
                <w:color w:val="000000"/>
                <w:sz w:val="20"/>
              </w:rPr>
              <w:t>государственной денежной</w:t>
            </w:r>
            <w:r>
              <w:br/>
            </w:r>
            <w:r>
              <w:rPr>
                <w:rFonts w:ascii="Times New Roman"/>
                <w:b w:val="false"/>
                <w:i w:val="false"/>
                <w:color w:val="000000"/>
                <w:sz w:val="20"/>
              </w:rPr>
              <w:t>компенсации, выдача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347" w:id="25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справок безработным гражданам"</w:t>
      </w:r>
      <w:r>
        <w:br/>
      </w:r>
      <w:r>
        <w:rPr>
          <w:rFonts w:ascii="Times New Roman"/>
          <w:b/>
          <w:i w:val="false"/>
          <w:color w:val="000000"/>
        </w:rPr>
        <w:t>1. Общие положения</w:t>
      </w:r>
    </w:p>
    <w:bookmarkEnd w:id="257"/>
    <w:bookmarkStart w:name="z349" w:id="258"/>
    <w:p>
      <w:pPr>
        <w:spacing w:after="0"/>
        <w:ind w:left="0"/>
        <w:jc w:val="both"/>
      </w:pPr>
      <w:r>
        <w:rPr>
          <w:rFonts w:ascii="Times New Roman"/>
          <w:b w:val="false"/>
          <w:i w:val="false"/>
          <w:color w:val="000000"/>
          <w:sz w:val="28"/>
        </w:rPr>
        <w:t>
      1. Государственная услуга "Выдача справок безработным гражданам" (далее – государственная услуга).</w:t>
      </w:r>
    </w:p>
    <w:bookmarkEnd w:id="258"/>
    <w:bookmarkStart w:name="z350" w:id="259"/>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w:t>
      </w:r>
    </w:p>
    <w:bookmarkEnd w:id="259"/>
    <w:bookmarkStart w:name="z351" w:id="26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26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352" w:id="261"/>
    <w:p>
      <w:pPr>
        <w:spacing w:after="0"/>
        <w:ind w:left="0"/>
        <w:jc w:val="left"/>
      </w:pPr>
      <w:r>
        <w:rPr>
          <w:rFonts w:ascii="Times New Roman"/>
          <w:b/>
          <w:i w:val="false"/>
          <w:color w:val="000000"/>
        </w:rPr>
        <w:t xml:space="preserve"> 2. Порядок оказания государственной услуги</w:t>
      </w:r>
    </w:p>
    <w:bookmarkEnd w:id="261"/>
    <w:bookmarkStart w:name="z353" w:id="262"/>
    <w:p>
      <w:pPr>
        <w:spacing w:after="0"/>
        <w:ind w:left="0"/>
        <w:jc w:val="both"/>
      </w:pPr>
      <w:r>
        <w:rPr>
          <w:rFonts w:ascii="Times New Roman"/>
          <w:b w:val="false"/>
          <w:i w:val="false"/>
          <w:color w:val="000000"/>
          <w:sz w:val="28"/>
        </w:rPr>
        <w:t>
      4. Срок оказания государственной услуги:</w:t>
      </w:r>
    </w:p>
    <w:bookmarkEnd w:id="262"/>
    <w:p>
      <w:pPr>
        <w:spacing w:after="0"/>
        <w:ind w:left="0"/>
        <w:jc w:val="both"/>
      </w:pPr>
      <w:r>
        <w:rPr>
          <w:rFonts w:ascii="Times New Roman"/>
          <w:b w:val="false"/>
          <w:i w:val="false"/>
          <w:color w:val="000000"/>
          <w:sz w:val="28"/>
        </w:rPr>
        <w:t>
      1) с момента сдачи пакета документов услугодателю – 10 минут, в Государственную корпорацию и на портал – 15 минут;</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при обращении к услугодателю – 10 минут, при обращении в Государственную корпорацию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10 минут, при обращении в Государственную корпорацию – 20 минут.</w:t>
      </w:r>
    </w:p>
    <w:bookmarkStart w:name="z354" w:id="263"/>
    <w:p>
      <w:pPr>
        <w:spacing w:after="0"/>
        <w:ind w:left="0"/>
        <w:jc w:val="both"/>
      </w:pPr>
      <w:r>
        <w:rPr>
          <w:rFonts w:ascii="Times New Roman"/>
          <w:b w:val="false"/>
          <w:i w:val="false"/>
          <w:color w:val="000000"/>
          <w:sz w:val="28"/>
        </w:rPr>
        <w:t>
      5. Форма оказываемой государственной услуги: электронная (полностью автоматизированная) и (или) бумажная.</w:t>
      </w:r>
    </w:p>
    <w:bookmarkEnd w:id="263"/>
    <w:bookmarkStart w:name="z355" w:id="264"/>
    <w:p>
      <w:pPr>
        <w:spacing w:after="0"/>
        <w:ind w:left="0"/>
        <w:jc w:val="both"/>
      </w:pPr>
      <w:r>
        <w:rPr>
          <w:rFonts w:ascii="Times New Roman"/>
          <w:b w:val="false"/>
          <w:i w:val="false"/>
          <w:color w:val="000000"/>
          <w:sz w:val="28"/>
        </w:rPr>
        <w:t>
      6. Результат оказания государственной услуги: справка о регистрации в качестве безработного по форме согласно приложению 1 к настоящему стандарту государственной услуги (далее – справка).</w:t>
      </w:r>
    </w:p>
    <w:bookmarkEnd w:id="264"/>
    <w:p>
      <w:pPr>
        <w:spacing w:after="0"/>
        <w:ind w:left="0"/>
        <w:jc w:val="both"/>
      </w:pPr>
      <w:r>
        <w:rPr>
          <w:rFonts w:ascii="Times New Roman"/>
          <w:b w:val="false"/>
          <w:i w:val="false"/>
          <w:color w:val="000000"/>
          <w:sz w:val="28"/>
        </w:rPr>
        <w:t>
      Форма предоставления результата государственной услуги – электронная и (или) бумажная.</w:t>
      </w:r>
    </w:p>
    <w:bookmarkStart w:name="z356" w:id="265"/>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65"/>
    <w:bookmarkStart w:name="z357" w:id="266"/>
    <w:p>
      <w:pPr>
        <w:spacing w:after="0"/>
        <w:ind w:left="0"/>
        <w:jc w:val="both"/>
      </w:pPr>
      <w:r>
        <w:rPr>
          <w:rFonts w:ascii="Times New Roman"/>
          <w:b w:val="false"/>
          <w:i w:val="false"/>
          <w:color w:val="000000"/>
          <w:sz w:val="28"/>
        </w:rPr>
        <w:t>
      8. График работы:</w:t>
      </w:r>
    </w:p>
    <w:bookmarkEnd w:id="266"/>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w:t>
      </w:r>
    </w:p>
    <w:bookmarkStart w:name="z358" w:id="267"/>
    <w:p>
      <w:pPr>
        <w:spacing w:after="0"/>
        <w:ind w:left="0"/>
        <w:jc w:val="both"/>
      </w:pPr>
      <w:r>
        <w:rPr>
          <w:rFonts w:ascii="Times New Roman"/>
          <w:b w:val="false"/>
          <w:i w:val="false"/>
          <w:color w:val="000000"/>
          <w:sz w:val="28"/>
        </w:rPr>
        <w:t>
      9. Услугополучатель при обращении для оказания государственной услуги предоставляет заявление на выдачу справки о регистрации безработного гражданина по форме согласно приложению 2 к настоящему стандарту государственной услуги и следующие документы:</w:t>
      </w:r>
    </w:p>
    <w:bookmarkEnd w:id="267"/>
    <w:p>
      <w:pPr>
        <w:spacing w:after="0"/>
        <w:ind w:left="0"/>
        <w:jc w:val="both"/>
      </w:pPr>
      <w:r>
        <w:rPr>
          <w:rFonts w:ascii="Times New Roman"/>
          <w:b w:val="false"/>
          <w:i w:val="false"/>
          <w:color w:val="000000"/>
          <w:sz w:val="28"/>
        </w:rPr>
        <w:t>
      к услугодателю либо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или паспорт гражданина Республики Казахстан, вид на жительство иностранца в Республике Казахстан, удостоверение лица без гражданства), для оралманов – удостоверение оралмана (требуется для идентификации личности).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указанных в запросе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Услугодатель, работник Государственную корпорацию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запроса через портал – в "личном кабинете" услугополучателя отображается статус о принятии запроса для оказания государственной услуги.</w:t>
      </w:r>
    </w:p>
    <w:bookmarkStart w:name="z359" w:id="268"/>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End w:id="268"/>
    <w:bookmarkStart w:name="z360" w:id="26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269"/>
    <w:bookmarkStart w:name="z361" w:id="27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13 настоящего стандарта государственной услуги.</w:t>
      </w:r>
    </w:p>
    <w:bookmarkEnd w:id="27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362" w:id="27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71"/>
    <w:bookmarkStart w:name="z363" w:id="27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272"/>
    <w:bookmarkStart w:name="z364" w:id="273"/>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73"/>
    <w:bookmarkStart w:name="z365" w:id="27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74"/>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Государственнуй корпорации – www.con.gov.kz.</w:t>
      </w:r>
    </w:p>
    <w:bookmarkStart w:name="z366" w:id="275"/>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75"/>
    <w:bookmarkStart w:name="z367" w:id="276"/>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"1414".</w:t>
      </w:r>
    </w:p>
    <w:bookmarkEnd w:id="276"/>
    <w:bookmarkStart w:name="z368" w:id="277"/>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 www.con.gov.kz.</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безработным гражданам"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 о регистрации в качестве безработного</w:t>
      </w:r>
    </w:p>
    <w:p>
      <w:pPr>
        <w:spacing w:after="0"/>
        <w:ind w:left="0"/>
        <w:jc w:val="both"/>
      </w:pPr>
      <w:r>
        <w:rPr>
          <w:rFonts w:ascii="Times New Roman"/>
          <w:b w:val="false"/>
          <w:i w:val="false"/>
          <w:color w:val="000000"/>
          <w:sz w:val="28"/>
        </w:rPr>
        <w:t>
      Дана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том что он(а) в соответствии со статьей 15 Закона Республики</w:t>
      </w:r>
    </w:p>
    <w:p>
      <w:pPr>
        <w:spacing w:after="0"/>
        <w:ind w:left="0"/>
        <w:jc w:val="both"/>
      </w:pPr>
      <w:r>
        <w:rPr>
          <w:rFonts w:ascii="Times New Roman"/>
          <w:b w:val="false"/>
          <w:i w:val="false"/>
          <w:color w:val="000000"/>
          <w:sz w:val="28"/>
        </w:rPr>
        <w:t>
      Казахстан "О занятости населения" зарегистрирован (а) в</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val="false"/>
          <w:i w:val="false"/>
          <w:color w:val="000000"/>
          <w:sz w:val="28"/>
        </w:rPr>
        <w:t>
      с _______________________________________________________________</w:t>
      </w:r>
    </w:p>
    <w:p>
      <w:pPr>
        <w:spacing w:after="0"/>
        <w:ind w:left="0"/>
        <w:jc w:val="both"/>
      </w:pPr>
      <w:r>
        <w:rPr>
          <w:rFonts w:ascii="Times New Roman"/>
          <w:b w:val="false"/>
          <w:i w:val="false"/>
          <w:color w:val="000000"/>
          <w:sz w:val="28"/>
        </w:rPr>
        <w:t>
      Срок действия 10 рабочих дней</w:t>
      </w:r>
    </w:p>
    <w:p>
      <w:pPr>
        <w:spacing w:after="0"/>
        <w:ind w:left="0"/>
        <w:jc w:val="both"/>
      </w:pPr>
      <w:r>
        <w:rPr>
          <w:rFonts w:ascii="Times New Roman"/>
          <w:b w:val="false"/>
          <w:i w:val="false"/>
          <w:color w:val="000000"/>
          <w:sz w:val="28"/>
        </w:rPr>
        <w:t>
      Директор центра</w:t>
      </w:r>
    </w:p>
    <w:p>
      <w:pPr>
        <w:spacing w:after="0"/>
        <w:ind w:left="0"/>
        <w:jc w:val="both"/>
      </w:pPr>
      <w:r>
        <w:rPr>
          <w:rFonts w:ascii="Times New Roman"/>
          <w:b w:val="false"/>
          <w:i w:val="false"/>
          <w:color w:val="000000"/>
          <w:sz w:val="28"/>
        </w:rPr>
        <w:t>
      фамилия, имя,</w:t>
      </w:r>
    </w:p>
    <w:p>
      <w:pPr>
        <w:spacing w:after="0"/>
        <w:ind w:left="0"/>
        <w:jc w:val="both"/>
      </w:pPr>
      <w:r>
        <w:rPr>
          <w:rFonts w:ascii="Times New Roman"/>
          <w:b w:val="false"/>
          <w:i w:val="false"/>
          <w:color w:val="000000"/>
          <w:sz w:val="28"/>
        </w:rPr>
        <w:t>
      отчество (при его</w:t>
      </w:r>
    </w:p>
    <w:p>
      <w:pPr>
        <w:spacing w:after="0"/>
        <w:ind w:left="0"/>
        <w:jc w:val="both"/>
      </w:pPr>
      <w:r>
        <w:rPr>
          <w:rFonts w:ascii="Times New Roman"/>
          <w:b w:val="false"/>
          <w:i w:val="false"/>
          <w:color w:val="000000"/>
          <w:sz w:val="28"/>
        </w:rPr>
        <w:t>
      наличии) _________________________________________________________</w:t>
      </w:r>
    </w:p>
    <w:p>
      <w:pPr>
        <w:spacing w:after="0"/>
        <w:ind w:left="0"/>
        <w:jc w:val="both"/>
      </w:pPr>
      <w:r>
        <w:rPr>
          <w:rFonts w:ascii="Times New Roman"/>
          <w:b w:val="false"/>
          <w:i w:val="false"/>
          <w:color w:val="000000"/>
          <w:sz w:val="28"/>
        </w:rPr>
        <w:t>
      Место печати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безработным гражданам"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выдачу справки о регистрации</w:t>
      </w:r>
      <w:r>
        <w:br/>
      </w:r>
      <w:r>
        <w:rPr>
          <w:rFonts w:ascii="Times New Roman"/>
          <w:b/>
          <w:i w:val="false"/>
          <w:color w:val="000000"/>
        </w:rPr>
        <w:t>безработного гражданина</w:t>
      </w:r>
    </w:p>
    <w:p>
      <w:pPr>
        <w:spacing w:after="0"/>
        <w:ind w:left="0"/>
        <w:jc w:val="both"/>
      </w:pPr>
      <w:r>
        <w:rPr>
          <w:rFonts w:ascii="Times New Roman"/>
          <w:b w:val="false"/>
          <w:i w:val="false"/>
          <w:color w:val="000000"/>
          <w:sz w:val="28"/>
        </w:rPr>
        <w:t>
                                                   Центр занятости населения</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Код отделения:________</w:t>
      </w:r>
    </w:p>
    <w:p>
      <w:pPr>
        <w:spacing w:after="0"/>
        <w:ind w:left="0"/>
        <w:jc w:val="both"/>
      </w:pPr>
      <w:r>
        <w:rPr>
          <w:rFonts w:ascii="Times New Roman"/>
          <w:b w:val="false"/>
          <w:i w:val="false"/>
          <w:color w:val="000000"/>
          <w:sz w:val="28"/>
        </w:rPr>
        <w:t xml:space="preserve">
      Сведения о заявителе: </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"____" ______________ _______ года.</w:t>
      </w:r>
    </w:p>
    <w:p>
      <w:pPr>
        <w:spacing w:after="0"/>
        <w:ind w:left="0"/>
        <w:jc w:val="both"/>
      </w:pPr>
      <w:r>
        <w:rPr>
          <w:rFonts w:ascii="Times New Roman"/>
          <w:b w:val="false"/>
          <w:i w:val="false"/>
          <w:color w:val="000000"/>
          <w:sz w:val="28"/>
        </w:rPr>
        <w:t>
      вид документа удостоверяющий личность:</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серия документа: _____номер документа: ___________кем выдан: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места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_________________село: ________________________________</w:t>
      </w:r>
    </w:p>
    <w:p>
      <w:pPr>
        <w:spacing w:after="0"/>
        <w:ind w:left="0"/>
        <w:jc w:val="both"/>
      </w:pPr>
      <w:r>
        <w:rPr>
          <w:rFonts w:ascii="Times New Roman"/>
          <w:b w:val="false"/>
          <w:i w:val="false"/>
          <w:color w:val="000000"/>
          <w:sz w:val="28"/>
        </w:rPr>
        <w:t>
      улица (микрорайон)__________________________ дом ______квартира______</w:t>
      </w:r>
    </w:p>
    <w:p>
      <w:pPr>
        <w:spacing w:after="0"/>
        <w:ind w:left="0"/>
        <w:jc w:val="both"/>
      </w:pPr>
      <w:r>
        <w:rPr>
          <w:rFonts w:ascii="Times New Roman"/>
          <w:b w:val="false"/>
          <w:i w:val="false"/>
          <w:color w:val="000000"/>
          <w:sz w:val="28"/>
        </w:rPr>
        <w:t>
      Прошу выдать мне справку безработного гражданина.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оказания государственной услуги "Выдача справок</w:t>
      </w:r>
    </w:p>
    <w:p>
      <w:pPr>
        <w:spacing w:after="0"/>
        <w:ind w:left="0"/>
        <w:jc w:val="both"/>
      </w:pPr>
      <w:r>
        <w:rPr>
          <w:rFonts w:ascii="Times New Roman"/>
          <w:b w:val="false"/>
          <w:i w:val="false"/>
          <w:color w:val="000000"/>
          <w:sz w:val="28"/>
        </w:rPr>
        <w:t>
      безработным гражданам".</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телефон____________ мобильный_____________ Е-маil ___________________</w:t>
      </w:r>
    </w:p>
    <w:p>
      <w:pPr>
        <w:spacing w:after="0"/>
        <w:ind w:left="0"/>
        <w:jc w:val="both"/>
      </w:pPr>
      <w:r>
        <w:rPr>
          <w:rFonts w:ascii="Times New Roman"/>
          <w:b w:val="false"/>
          <w:i w:val="false"/>
          <w:color w:val="000000"/>
          <w:sz w:val="28"/>
        </w:rPr>
        <w:t>
      "____"_______________20___года. Подпись заявителя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_____ фамилия, имя, отчество (при его наличии)</w:t>
      </w:r>
    </w:p>
    <w:p>
      <w:pPr>
        <w:spacing w:after="0"/>
        <w:ind w:left="0"/>
        <w:jc w:val="both"/>
      </w:pPr>
      <w:r>
        <w:rPr>
          <w:rFonts w:ascii="Times New Roman"/>
          <w:b w:val="false"/>
          <w:i w:val="false"/>
          <w:color w:val="000000"/>
          <w:sz w:val="28"/>
        </w:rPr>
        <w:t>
      заявителя______________ с прилагаемыми документами принято,</w:t>
      </w:r>
    </w:p>
    <w:p>
      <w:pPr>
        <w:spacing w:after="0"/>
        <w:ind w:left="0"/>
        <w:jc w:val="both"/>
      </w:pPr>
      <w:r>
        <w:rPr>
          <w:rFonts w:ascii="Times New Roman"/>
          <w:b w:val="false"/>
          <w:i w:val="false"/>
          <w:color w:val="000000"/>
          <w:sz w:val="28"/>
        </w:rPr>
        <w:t>
      дата регистрации заявления: "____" _____________20___года.</w:t>
      </w:r>
    </w:p>
    <w:p>
      <w:pPr>
        <w:spacing w:after="0"/>
        <w:ind w:left="0"/>
        <w:jc w:val="both"/>
      </w:pPr>
      <w:r>
        <w:rPr>
          <w:rFonts w:ascii="Times New Roman"/>
          <w:b w:val="false"/>
          <w:i w:val="false"/>
          <w:color w:val="000000"/>
          <w:sz w:val="28"/>
        </w:rPr>
        <w:t>
      дата получения услуги: "____"_____________20___года.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оказания государственной услуги "Выдача справок</w:t>
      </w:r>
    </w:p>
    <w:p>
      <w:pPr>
        <w:spacing w:after="0"/>
        <w:ind w:left="0"/>
        <w:jc w:val="both"/>
      </w:pPr>
      <w:r>
        <w:rPr>
          <w:rFonts w:ascii="Times New Roman"/>
          <w:b w:val="false"/>
          <w:i w:val="false"/>
          <w:color w:val="000000"/>
          <w:sz w:val="28"/>
        </w:rPr>
        <w:t>
      безработным гражданам".</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отдельных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безработным гражданам"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373" w:id="27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государственного пособия на детей</w:t>
      </w:r>
      <w:r>
        <w:br/>
      </w:r>
      <w:r>
        <w:rPr>
          <w:rFonts w:ascii="Times New Roman"/>
          <w:b/>
          <w:i w:val="false"/>
          <w:color w:val="000000"/>
        </w:rPr>
        <w:t>до восемнадцати лет"</w:t>
      </w:r>
      <w:r>
        <w:br/>
      </w:r>
      <w:r>
        <w:rPr>
          <w:rFonts w:ascii="Times New Roman"/>
          <w:b/>
          <w:i w:val="false"/>
          <w:color w:val="000000"/>
        </w:rPr>
        <w:t>1. Общие положения</w:t>
      </w:r>
    </w:p>
    <w:bookmarkEnd w:id="278"/>
    <w:bookmarkStart w:name="z375" w:id="279"/>
    <w:p>
      <w:pPr>
        <w:spacing w:after="0"/>
        <w:ind w:left="0"/>
        <w:jc w:val="both"/>
      </w:pPr>
      <w:r>
        <w:rPr>
          <w:rFonts w:ascii="Times New Roman"/>
          <w:b w:val="false"/>
          <w:i w:val="false"/>
          <w:color w:val="000000"/>
          <w:sz w:val="28"/>
        </w:rPr>
        <w:t>
      1. Государственная услуга "Назначение государственного пособия на детей до восемнадцати лет" (далее – государственная услуга).</w:t>
      </w:r>
    </w:p>
    <w:bookmarkEnd w:id="279"/>
    <w:bookmarkStart w:name="z376" w:id="280"/>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280"/>
    <w:bookmarkStart w:name="z377" w:id="28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28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акима поселка, села, сельского округа (далее – аким сельского округа).</w:t>
      </w:r>
    </w:p>
    <w:bookmarkStart w:name="z378" w:id="282"/>
    <w:p>
      <w:pPr>
        <w:spacing w:after="0"/>
        <w:ind w:left="0"/>
        <w:jc w:val="left"/>
      </w:pPr>
      <w:r>
        <w:rPr>
          <w:rFonts w:ascii="Times New Roman"/>
          <w:b/>
          <w:i w:val="false"/>
          <w:color w:val="000000"/>
        </w:rPr>
        <w:t xml:space="preserve"> 2. Порядок оказания государственной услуги</w:t>
      </w:r>
    </w:p>
    <w:bookmarkEnd w:id="282"/>
    <w:bookmarkStart w:name="z379" w:id="283"/>
    <w:p>
      <w:pPr>
        <w:spacing w:after="0"/>
        <w:ind w:left="0"/>
        <w:jc w:val="both"/>
      </w:pPr>
      <w:r>
        <w:rPr>
          <w:rFonts w:ascii="Times New Roman"/>
          <w:b w:val="false"/>
          <w:i w:val="false"/>
          <w:color w:val="000000"/>
          <w:sz w:val="28"/>
        </w:rPr>
        <w:t>
      4. Срок оказания государственной услуги:</w:t>
      </w:r>
    </w:p>
    <w:bookmarkEnd w:id="283"/>
    <w:p>
      <w:pPr>
        <w:spacing w:after="0"/>
        <w:ind w:left="0"/>
        <w:jc w:val="both"/>
      </w:pPr>
      <w:r>
        <w:rPr>
          <w:rFonts w:ascii="Times New Roman"/>
          <w:b w:val="false"/>
          <w:i w:val="false"/>
          <w:color w:val="000000"/>
          <w:sz w:val="28"/>
        </w:rPr>
        <w:t>
      1) при обращении в Государственную корпорацию, услугодателю – с момента регистрации пакета документов услугодателем – 7 (семь) рабочих дней;</w:t>
      </w:r>
    </w:p>
    <w:p>
      <w:pPr>
        <w:spacing w:after="0"/>
        <w:ind w:left="0"/>
        <w:jc w:val="both"/>
      </w:pPr>
      <w:r>
        <w:rPr>
          <w:rFonts w:ascii="Times New Roman"/>
          <w:b w:val="false"/>
          <w:i w:val="false"/>
          <w:color w:val="000000"/>
          <w:sz w:val="28"/>
        </w:rPr>
        <w:t>
      с момента сдачи пакета документов акиму сельского округа – 22 (двадцать два) рабочих дня;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аким сельского округа – 30 минут, в Государственной корпорации – 15 мин;</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 у услугодателя, акима сельского округа – 30 минут.</w:t>
      </w:r>
    </w:p>
    <w:bookmarkStart w:name="z380" w:id="284"/>
    <w:p>
      <w:pPr>
        <w:spacing w:after="0"/>
        <w:ind w:left="0"/>
        <w:jc w:val="both"/>
      </w:pPr>
      <w:r>
        <w:rPr>
          <w:rFonts w:ascii="Times New Roman"/>
          <w:b w:val="false"/>
          <w:i w:val="false"/>
          <w:color w:val="000000"/>
          <w:sz w:val="28"/>
        </w:rPr>
        <w:t>
      5. Форма оказания государственной услуги: бумажная.</w:t>
      </w:r>
    </w:p>
    <w:bookmarkEnd w:id="284"/>
    <w:bookmarkStart w:name="z381" w:id="285"/>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или об отказе в назначении государственного пособия на детей до восемнадцати лет.</w:t>
      </w:r>
    </w:p>
    <w:bookmarkEnd w:id="285"/>
    <w:p>
      <w:pPr>
        <w:spacing w:after="0"/>
        <w:ind w:left="0"/>
        <w:jc w:val="both"/>
      </w:pPr>
      <w:r>
        <w:rPr>
          <w:rFonts w:ascii="Times New Roman"/>
          <w:b w:val="false"/>
          <w:i w:val="false"/>
          <w:color w:val="000000"/>
          <w:sz w:val="28"/>
        </w:rPr>
        <w:t>
      Форма предоставление результата оказания государственной услуги: бумажная.</w:t>
      </w:r>
    </w:p>
    <w:bookmarkStart w:name="z382" w:id="286"/>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86"/>
    <w:bookmarkStart w:name="z383" w:id="287"/>
    <w:p>
      <w:pPr>
        <w:spacing w:after="0"/>
        <w:ind w:left="0"/>
        <w:jc w:val="both"/>
      </w:pPr>
      <w:r>
        <w:rPr>
          <w:rFonts w:ascii="Times New Roman"/>
          <w:b w:val="false"/>
          <w:i w:val="false"/>
          <w:color w:val="000000"/>
          <w:sz w:val="28"/>
        </w:rPr>
        <w:t>
      8. График работы:</w:t>
      </w:r>
    </w:p>
    <w:bookmarkEnd w:id="287"/>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384" w:id="288"/>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детей до восемнадцати лет по форме согласно приложению 1 к настоящему стандарту государственной услуги и следующие документы:</w:t>
      </w:r>
    </w:p>
    <w:bookmarkEnd w:id="288"/>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в Республики Казахстан) (требуется для идентификации личности),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либо выписка из актовой записи о рождении;</w:t>
      </w:r>
    </w:p>
    <w:p>
      <w:pPr>
        <w:spacing w:after="0"/>
        <w:ind w:left="0"/>
        <w:jc w:val="both"/>
      </w:pPr>
      <w:r>
        <w:rPr>
          <w:rFonts w:ascii="Times New Roman"/>
          <w:b w:val="false"/>
          <w:i w:val="false"/>
          <w:color w:val="000000"/>
          <w:sz w:val="28"/>
        </w:rPr>
        <w:t>
      3)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4) сведения о составе семьи согласно приложению 2 к настоящему стандарту государственной услуги, заполненные на основании оригиналов документов;</w:t>
      </w:r>
    </w:p>
    <w:p>
      <w:pPr>
        <w:spacing w:after="0"/>
        <w:ind w:left="0"/>
        <w:jc w:val="both"/>
      </w:pPr>
      <w:r>
        <w:rPr>
          <w:rFonts w:ascii="Times New Roman"/>
          <w:b w:val="false"/>
          <w:i w:val="false"/>
          <w:color w:val="000000"/>
          <w:sz w:val="28"/>
        </w:rPr>
        <w:t>
      5) сведения о полученных доходах членов семьи, в том числе сведения о полученных доходах членов семьи заявителя по форме согласно приложению 3 и сведения о наличии личного подсобного хозяйства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6) документ, подтверждающий регистрацию по постоянному месту жительства членов семьи;</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документа, подтверждающего регистрацию по постоянному месту жительства, документа об установлении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В случае повторного обращения заявителя за назначением пособия на детей на последующий квартал при отсутствии изменений в сведениях, указанных в подпунктах 4), 5) части первой настоящего пункта, заполняется только бланк заявления по форме согласно приложению 1 к настоящему стандарту.</w:t>
      </w:r>
    </w:p>
    <w:p>
      <w:pPr>
        <w:spacing w:after="0"/>
        <w:ind w:left="0"/>
        <w:jc w:val="both"/>
      </w:pPr>
      <w:r>
        <w:rPr>
          <w:rFonts w:ascii="Times New Roman"/>
          <w:b w:val="false"/>
          <w:i w:val="false"/>
          <w:color w:val="000000"/>
          <w:sz w:val="28"/>
        </w:rPr>
        <w:t>
      Документы представляются:</w:t>
      </w:r>
    </w:p>
    <w:p>
      <w:pPr>
        <w:spacing w:after="0"/>
        <w:ind w:left="0"/>
        <w:jc w:val="both"/>
      </w:pPr>
      <w:r>
        <w:rPr>
          <w:rFonts w:ascii="Times New Roman"/>
          <w:b w:val="false"/>
          <w:i w:val="false"/>
          <w:color w:val="000000"/>
          <w:sz w:val="28"/>
        </w:rPr>
        <w:t>
      услугодателю или в Государственную корпорацию в подлинниках, которые сканируются, после чего возвращаются услугополучателю;</w:t>
      </w:r>
    </w:p>
    <w:p>
      <w:pPr>
        <w:spacing w:after="0"/>
        <w:ind w:left="0"/>
        <w:jc w:val="both"/>
      </w:pPr>
      <w:r>
        <w:rPr>
          <w:rFonts w:ascii="Times New Roman"/>
          <w:b w:val="false"/>
          <w:i w:val="false"/>
          <w:color w:val="000000"/>
          <w:sz w:val="28"/>
        </w:rPr>
        <w:t>
      акиму сельского округа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Услугодатель, аким сельского округа,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всех необходимых документов услугополучателю выдается:</w:t>
      </w:r>
    </w:p>
    <w:p>
      <w:pPr>
        <w:spacing w:after="0"/>
        <w:ind w:left="0"/>
        <w:jc w:val="both"/>
      </w:pPr>
      <w:r>
        <w:rPr>
          <w:rFonts w:ascii="Times New Roman"/>
          <w:b w:val="false"/>
          <w:i w:val="false"/>
          <w:color w:val="000000"/>
          <w:sz w:val="28"/>
        </w:rPr>
        <w:t>
      у услугодателя,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Start w:name="z385" w:id="289"/>
    <w:p>
      <w:pPr>
        <w:spacing w:after="0"/>
        <w:ind w:left="0"/>
        <w:jc w:val="both"/>
      </w:pPr>
      <w:r>
        <w:rPr>
          <w:rFonts w:ascii="Times New Roman"/>
          <w:b w:val="false"/>
          <w:i w:val="false"/>
          <w:color w:val="000000"/>
          <w:sz w:val="28"/>
        </w:rPr>
        <w:t>
      10. В оказании государственной услуги отказывается в случаях:</w:t>
      </w:r>
    </w:p>
    <w:bookmarkEnd w:id="289"/>
    <w:p>
      <w:pPr>
        <w:spacing w:after="0"/>
        <w:ind w:left="0"/>
        <w:jc w:val="both"/>
      </w:pPr>
      <w:r>
        <w:rPr>
          <w:rFonts w:ascii="Times New Roman"/>
          <w:b w:val="false"/>
          <w:i w:val="false"/>
          <w:color w:val="000000"/>
          <w:sz w:val="28"/>
        </w:rPr>
        <w:t>
      нахождения детей на полном государственном обеспечении;</w:t>
      </w:r>
    </w:p>
    <w:p>
      <w:pPr>
        <w:spacing w:after="0"/>
        <w:ind w:left="0"/>
        <w:jc w:val="both"/>
      </w:pPr>
      <w:r>
        <w:rPr>
          <w:rFonts w:ascii="Times New Roman"/>
          <w:b w:val="false"/>
          <w:i w:val="false"/>
          <w:color w:val="000000"/>
          <w:sz w:val="28"/>
        </w:rPr>
        <w:t>
      лишения или ограничения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p>
      <w:pPr>
        <w:spacing w:after="0"/>
        <w:ind w:left="0"/>
        <w:jc w:val="both"/>
      </w:pPr>
      <w:r>
        <w:rPr>
          <w:rFonts w:ascii="Times New Roman"/>
          <w:b w:val="false"/>
          <w:i w:val="false"/>
          <w:color w:val="000000"/>
          <w:sz w:val="28"/>
        </w:rPr>
        <w:t>
      превышения среднедушевого дохода семьи стоимости продовольственной корзины.</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5 к настоящему стандарту государственной услуги.</w:t>
      </w:r>
    </w:p>
    <w:bookmarkStart w:name="z386" w:id="29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290"/>
    <w:bookmarkStart w:name="z387" w:id="291"/>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Астана и Алматы, районов и городов областного значения (далее – аким) по адресам, указанным в пункте 14 настоящего стандарта государственной услуги.</w:t>
      </w:r>
    </w:p>
    <w:bookmarkEnd w:id="29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 и место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388" w:id="292"/>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292"/>
    <w:bookmarkStart w:name="z389" w:id="29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через</w:t>
      </w:r>
      <w:r>
        <w:br/>
      </w:r>
      <w:r>
        <w:rPr>
          <w:rFonts w:ascii="Times New Roman"/>
          <w:b/>
          <w:i w:val="false"/>
          <w:color w:val="000000"/>
        </w:rPr>
        <w:t>Государственные корпорации</w:t>
      </w:r>
    </w:p>
    <w:bookmarkEnd w:id="293"/>
    <w:bookmarkStart w:name="z390" w:id="294"/>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94"/>
    <w:bookmarkStart w:name="z391" w:id="29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95"/>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392" w:id="296"/>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296"/>
    <w:bookmarkStart w:name="z393" w:id="29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пособия</w:t>
      </w:r>
      <w:r>
        <w:br/>
      </w:r>
      <w:r>
        <w:rPr>
          <w:rFonts w:ascii="Times New Roman"/>
          <w:b/>
          <w:i w:val="false"/>
          <w:color w:val="000000"/>
        </w:rPr>
        <w:t>на детей до восемнадцати лет</w:t>
      </w:r>
    </w:p>
    <w:p>
      <w:pPr>
        <w:spacing w:after="0"/>
        <w:ind w:left="0"/>
        <w:jc w:val="both"/>
      </w:pPr>
      <w:r>
        <w:rPr>
          <w:rFonts w:ascii="Times New Roman"/>
          <w:b w:val="false"/>
          <w:i w:val="false"/>
          <w:color w:val="000000"/>
          <w:sz w:val="28"/>
        </w:rPr>
        <w:t>
      Уполномоченный орган по назначению</w:t>
      </w:r>
    </w:p>
    <w:p>
      <w:pPr>
        <w:spacing w:after="0"/>
        <w:ind w:left="0"/>
        <w:jc w:val="both"/>
      </w:pPr>
      <w:r>
        <w:rPr>
          <w:rFonts w:ascii="Times New Roman"/>
          <w:b w:val="false"/>
          <w:i w:val="false"/>
          <w:color w:val="000000"/>
          <w:sz w:val="28"/>
        </w:rPr>
        <w:t>
      и выплате пособия на детей</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Регистрационный номер семьи</w:t>
      </w:r>
    </w:p>
    <w:p>
      <w:pPr>
        <w:spacing w:after="0"/>
        <w:ind w:left="0"/>
        <w:jc w:val="both"/>
      </w:pPr>
      <w:r>
        <w:rPr>
          <w:rFonts w:ascii="Times New Roman"/>
          <w:b w:val="false"/>
          <w:i w:val="false"/>
          <w:color w:val="000000"/>
          <w:sz w:val="28"/>
        </w:rPr>
        <w:t>
      Сведения о заявителе (отметить галочкой): родитель __опекун</w:t>
      </w:r>
    </w:p>
    <w:p>
      <w:pPr>
        <w:spacing w:after="0"/>
        <w:ind w:left="0"/>
        <w:jc w:val="both"/>
      </w:pPr>
      <w:r>
        <w:rPr>
          <w:rFonts w:ascii="Times New Roman"/>
          <w:b w:val="false"/>
          <w:i w:val="false"/>
          <w:color w:val="000000"/>
          <w:sz w:val="28"/>
        </w:rPr>
        <w:t>
      (попечитель) __</w:t>
      </w:r>
    </w:p>
    <w:p>
      <w:pPr>
        <w:spacing w:after="0"/>
        <w:ind w:left="0"/>
        <w:jc w:val="both"/>
      </w:pPr>
      <w:r>
        <w:rPr>
          <w:rFonts w:ascii="Times New Roman"/>
          <w:b w:val="false"/>
          <w:i w:val="false"/>
          <w:color w:val="000000"/>
          <w:sz w:val="28"/>
        </w:rPr>
        <w:t>
      ИИН: ___________________________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 ______ год</w:t>
      </w:r>
    </w:p>
    <w:p>
      <w:pPr>
        <w:spacing w:after="0"/>
        <w:ind w:left="0"/>
        <w:jc w:val="both"/>
      </w:pPr>
      <w:r>
        <w:rPr>
          <w:rFonts w:ascii="Times New Roman"/>
          <w:b w:val="false"/>
          <w:i w:val="false"/>
          <w:color w:val="000000"/>
          <w:sz w:val="28"/>
        </w:rPr>
        <w:t>
      Вид документа удостоверяющего личность: _____________________________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_________________________________</w:t>
      </w:r>
    </w:p>
    <w:p>
      <w:pPr>
        <w:spacing w:after="0"/>
        <w:ind w:left="0"/>
        <w:jc w:val="both"/>
      </w:pPr>
      <w:r>
        <w:rPr>
          <w:rFonts w:ascii="Times New Roman"/>
          <w:b w:val="false"/>
          <w:i w:val="false"/>
          <w:color w:val="000000"/>
          <w:sz w:val="28"/>
        </w:rPr>
        <w:t>
      Область _____________________________________________</w:t>
      </w:r>
    </w:p>
    <w:p>
      <w:pPr>
        <w:spacing w:after="0"/>
        <w:ind w:left="0"/>
        <w:jc w:val="both"/>
      </w:pPr>
      <w:r>
        <w:rPr>
          <w:rFonts w:ascii="Times New Roman"/>
          <w:b w:val="false"/>
          <w:i w:val="false"/>
          <w:color w:val="000000"/>
          <w:sz w:val="28"/>
        </w:rPr>
        <w:t>
      город (район) _______________ село: _________________</w:t>
      </w:r>
    </w:p>
    <w:p>
      <w:pPr>
        <w:spacing w:after="0"/>
        <w:ind w:left="0"/>
        <w:jc w:val="both"/>
      </w:pPr>
      <w:r>
        <w:rPr>
          <w:rFonts w:ascii="Times New Roman"/>
          <w:b w:val="false"/>
          <w:i w:val="false"/>
          <w:color w:val="000000"/>
          <w:sz w:val="28"/>
        </w:rPr>
        <w:t>
      улица (микрорайон) ___________ дом ___ квартира _____</w:t>
      </w:r>
    </w:p>
    <w:p>
      <w:pPr>
        <w:spacing w:after="0"/>
        <w:ind w:left="0"/>
        <w:jc w:val="both"/>
      </w:pPr>
      <w:r>
        <w:rPr>
          <w:rFonts w:ascii="Times New Roman"/>
          <w:b w:val="false"/>
          <w:i w:val="false"/>
          <w:color w:val="000000"/>
          <w:sz w:val="28"/>
        </w:rPr>
        <w:t>
      Род занятий 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w:t>
      </w:r>
    </w:p>
    <w:p>
      <w:pPr>
        <w:spacing w:after="0"/>
        <w:ind w:left="0"/>
        <w:jc w:val="both"/>
      </w:pPr>
      <w:r>
        <w:rPr>
          <w:rFonts w:ascii="Times New Roman"/>
          <w:b w:val="false"/>
          <w:i w:val="false"/>
          <w:color w:val="000000"/>
          <w:sz w:val="28"/>
        </w:rPr>
        <w:t>
      Тип счета: текущий _______ картсчет ______</w:t>
      </w:r>
    </w:p>
    <w:p>
      <w:pPr>
        <w:spacing w:after="0"/>
        <w:ind w:left="0"/>
        <w:jc w:val="both"/>
      </w:pPr>
      <w:r>
        <w:rPr>
          <w:rFonts w:ascii="Times New Roman"/>
          <w:b w:val="false"/>
          <w:i w:val="false"/>
          <w:color w:val="000000"/>
          <w:sz w:val="28"/>
        </w:rPr>
        <w:t>
      Прошу назначить пособие на детей. Моя семья состоит</w:t>
      </w:r>
    </w:p>
    <w:p>
      <w:pPr>
        <w:spacing w:after="0"/>
        <w:ind w:left="0"/>
        <w:jc w:val="both"/>
      </w:pPr>
      <w:r>
        <w:rPr>
          <w:rFonts w:ascii="Times New Roman"/>
          <w:b w:val="false"/>
          <w:i w:val="false"/>
          <w:color w:val="000000"/>
          <w:sz w:val="28"/>
        </w:rPr>
        <w:t>
      из___человек.</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на детей до восемнадцати лет.</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 жительства (в т.ч.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уполномоченный орган в течение десяти</w:t>
      </w:r>
    </w:p>
    <w:p>
      <w:pPr>
        <w:spacing w:after="0"/>
        <w:ind w:left="0"/>
        <w:jc w:val="both"/>
      </w:pPr>
      <w:r>
        <w:rPr>
          <w:rFonts w:ascii="Times New Roman"/>
          <w:b w:val="false"/>
          <w:i w:val="false"/>
          <w:color w:val="000000"/>
          <w:sz w:val="28"/>
        </w:rPr>
        <w:t>
      рабочих дней.</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4565"/>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________Е-маil _________</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Заявление принято "__"__________20__год.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должность лица,</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w:t>
      </w:r>
    </w:p>
    <w:p>
      <w:pPr>
        <w:spacing w:after="0"/>
        <w:ind w:left="0"/>
        <w:jc w:val="both"/>
      </w:pPr>
      <w:r>
        <w:rPr>
          <w:rFonts w:ascii="Times New Roman"/>
          <w:b w:val="false"/>
          <w:i w:val="false"/>
          <w:color w:val="000000"/>
          <w:sz w:val="28"/>
        </w:rPr>
        <w:t>
      акима села, сельского округа "___" ________20__год</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должность</w:t>
      </w:r>
    </w:p>
    <w:p>
      <w:pPr>
        <w:spacing w:after="0"/>
        <w:ind w:left="0"/>
        <w:jc w:val="both"/>
      </w:pPr>
      <w:r>
        <w:rPr>
          <w:rFonts w:ascii="Times New Roman"/>
          <w:b w:val="false"/>
          <w:i w:val="false"/>
          <w:color w:val="000000"/>
          <w:sz w:val="28"/>
        </w:rPr>
        <w:t>
      лица,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_______фамилия, имя, отчество (при его наличии)</w:t>
      </w:r>
    </w:p>
    <w:p>
      <w:pPr>
        <w:spacing w:after="0"/>
        <w:ind w:left="0"/>
        <w:jc w:val="both"/>
      </w:pPr>
      <w:r>
        <w:rPr>
          <w:rFonts w:ascii="Times New Roman"/>
          <w:b w:val="false"/>
          <w:i w:val="false"/>
          <w:color w:val="000000"/>
          <w:sz w:val="28"/>
        </w:rPr>
        <w:t>
      заявителя __________________с прилагаемыми документами принято, дата</w:t>
      </w:r>
    </w:p>
    <w:p>
      <w:pPr>
        <w:spacing w:after="0"/>
        <w:ind w:left="0"/>
        <w:jc w:val="both"/>
      </w:pPr>
      <w:r>
        <w:rPr>
          <w:rFonts w:ascii="Times New Roman"/>
          <w:b w:val="false"/>
          <w:i w:val="false"/>
          <w:color w:val="000000"/>
          <w:sz w:val="28"/>
        </w:rPr>
        <w:t>
      принятия заявления: "____" ___________ 20 ___год (дата получения</w:t>
      </w:r>
    </w:p>
    <w:p>
      <w:pPr>
        <w:spacing w:after="0"/>
        <w:ind w:left="0"/>
        <w:jc w:val="both"/>
      </w:pPr>
      <w:r>
        <w:rPr>
          <w:rFonts w:ascii="Times New Roman"/>
          <w:b w:val="false"/>
          <w:i w:val="false"/>
          <w:color w:val="000000"/>
          <w:sz w:val="28"/>
        </w:rPr>
        <w:t>
      услуги (7 (семь)рабочих дней со дня регистрации заявления и (или)</w:t>
      </w:r>
    </w:p>
    <w:p>
      <w:pPr>
        <w:spacing w:after="0"/>
        <w:ind w:left="0"/>
        <w:jc w:val="both"/>
      </w:pPr>
      <w:r>
        <w:rPr>
          <w:rFonts w:ascii="Times New Roman"/>
          <w:b w:val="false"/>
          <w:i w:val="false"/>
          <w:color w:val="000000"/>
          <w:sz w:val="28"/>
        </w:rPr>
        <w:t>
      электронной заявки в уполномоченном органе): "____" ________</w:t>
      </w:r>
    </w:p>
    <w:p>
      <w:pPr>
        <w:spacing w:after="0"/>
        <w:ind w:left="0"/>
        <w:jc w:val="both"/>
      </w:pPr>
      <w:r>
        <w:rPr>
          <w:rFonts w:ascii="Times New Roman"/>
          <w:b w:val="false"/>
          <w:i w:val="false"/>
          <w:color w:val="000000"/>
          <w:sz w:val="28"/>
        </w:rPr>
        <w:t>
      20 ___год.</w:t>
      </w:r>
    </w:p>
    <w:p>
      <w:pPr>
        <w:spacing w:after="0"/>
        <w:ind w:left="0"/>
        <w:jc w:val="both"/>
      </w:pPr>
      <w:r>
        <w:rPr>
          <w:rFonts w:ascii="Times New Roman"/>
          <w:b w:val="false"/>
          <w:i w:val="false"/>
          <w:color w:val="000000"/>
          <w:sz w:val="28"/>
        </w:rPr>
        <w:t>
      фамилия, имя, отчество (при его наличии) должность и роспись</w:t>
      </w:r>
    </w:p>
    <w:p>
      <w:pPr>
        <w:spacing w:after="0"/>
        <w:ind w:left="0"/>
        <w:jc w:val="both"/>
      </w:pPr>
      <w:r>
        <w:rPr>
          <w:rFonts w:ascii="Times New Roman"/>
          <w:b w:val="false"/>
          <w:i w:val="false"/>
          <w:color w:val="000000"/>
          <w:sz w:val="28"/>
        </w:rPr>
        <w:t>
      принявшего документы __________________________________________</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
      обязуюсь сообщить в уполномоченный орган в течение десяти рабочих</w:t>
      </w:r>
    </w:p>
    <w:p>
      <w:pPr>
        <w:spacing w:after="0"/>
        <w:ind w:left="0"/>
        <w:jc w:val="both"/>
      </w:pPr>
      <w:r>
        <w:rPr>
          <w:rFonts w:ascii="Times New Roman"/>
          <w:b w:val="false"/>
          <w:i w:val="false"/>
          <w:color w:val="000000"/>
          <w:sz w:val="28"/>
        </w:rPr>
        <w:t>
      дней.</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 Регистрационный номер семьи</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(фамилия, имя, отчество (домашний адрес, тел.)</w:t>
      </w:r>
    </w:p>
    <w:p>
      <w:pPr>
        <w:spacing w:after="0"/>
        <w:ind w:left="0"/>
        <w:jc w:val="both"/>
      </w:pPr>
      <w:r>
        <w:rPr>
          <w:rFonts w:ascii="Times New Roman"/>
          <w:b w:val="false"/>
          <w:i w:val="false"/>
          <w:color w:val="000000"/>
          <w:sz w:val="28"/>
        </w:rPr>
        <w:t xml:space="preserve">
      (при его наличии) заявителя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509"/>
        <w:gridCol w:w="4229"/>
        <w:gridCol w:w="1466"/>
        <w:gridCol w:w="1147"/>
        <w:gridCol w:w="1467"/>
        <w:gridCol w:w="1467"/>
        <w:gridCol w:w="830"/>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проживания по регистрации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фактического места проживания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______________Дата "___" _________ 20 ____ год</w:t>
      </w:r>
    </w:p>
    <w:p>
      <w:pPr>
        <w:spacing w:after="0"/>
        <w:ind w:left="0"/>
        <w:jc w:val="both"/>
      </w:pPr>
      <w:r>
        <w:rPr>
          <w:rFonts w:ascii="Times New Roman"/>
          <w:b w:val="false"/>
          <w:i w:val="false"/>
          <w:color w:val="000000"/>
          <w:sz w:val="28"/>
        </w:rPr>
        <w:t>
      Сведения о составе семьи заявителя проверены мною и подтверждаются на</w:t>
      </w:r>
    </w:p>
    <w:p>
      <w:pPr>
        <w:spacing w:after="0"/>
        <w:ind w:left="0"/>
        <w:jc w:val="both"/>
      </w:pPr>
      <w:r>
        <w:rPr>
          <w:rFonts w:ascii="Times New Roman"/>
          <w:b w:val="false"/>
          <w:i w:val="false"/>
          <w:color w:val="000000"/>
          <w:sz w:val="28"/>
        </w:rPr>
        <w:t>
      основании Акта обследования материального положения заявителя</w:t>
      </w:r>
    </w:p>
    <w:p>
      <w:pPr>
        <w:spacing w:after="0"/>
        <w:ind w:left="0"/>
        <w:jc w:val="both"/>
      </w:pPr>
      <w:r>
        <w:rPr>
          <w:rFonts w:ascii="Times New Roman"/>
          <w:b w:val="false"/>
          <w:i w:val="false"/>
          <w:color w:val="000000"/>
          <w:sz w:val="28"/>
        </w:rPr>
        <w:t>
      (семьи), проведенного от "__"_______20__ года.</w:t>
      </w:r>
    </w:p>
    <w:p>
      <w:pPr>
        <w:spacing w:after="0"/>
        <w:ind w:left="0"/>
        <w:jc w:val="both"/>
      </w:pPr>
      <w:r>
        <w:rPr>
          <w:rFonts w:ascii="Times New Roman"/>
          <w:b w:val="false"/>
          <w:i w:val="false"/>
          <w:color w:val="000000"/>
          <w:sz w:val="28"/>
        </w:rPr>
        <w:t>
      Фамилия, имя, отчество (при его наличии) члена участковой</w:t>
      </w:r>
    </w:p>
    <w:p>
      <w:pPr>
        <w:spacing w:after="0"/>
        <w:ind w:left="0"/>
        <w:jc w:val="both"/>
      </w:pPr>
      <w:r>
        <w:rPr>
          <w:rFonts w:ascii="Times New Roman"/>
          <w:b w:val="false"/>
          <w:i w:val="false"/>
          <w:color w:val="000000"/>
          <w:sz w:val="28"/>
        </w:rPr>
        <w:t>
      комиссии_______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 Регистрационный номер семьи</w:t>
      </w:r>
    </w:p>
    <w:p>
      <w:pPr>
        <w:spacing w:after="0"/>
        <w:ind w:left="0"/>
        <w:jc w:val="left"/>
      </w:pPr>
      <w:r>
        <w:rPr>
          <w:rFonts w:ascii="Times New Roman"/>
          <w:b/>
          <w:i w:val="false"/>
          <w:color w:val="000000"/>
        </w:rPr>
        <w:t xml:space="preserve"> СВЕДЕНИЯ</w:t>
      </w:r>
    </w:p>
    <w:p>
      <w:pPr>
        <w:spacing w:after="0"/>
        <w:ind w:left="0"/>
        <w:jc w:val="both"/>
      </w:pPr>
      <w:r>
        <w:rPr>
          <w:rFonts w:ascii="Times New Roman"/>
          <w:b w:val="false"/>
          <w:i w:val="false"/>
          <w:color w:val="000000"/>
          <w:sz w:val="28"/>
        </w:rPr>
        <w:t>
      о полученных доходах членов семьи заявителя</w:t>
      </w:r>
    </w:p>
    <w:p>
      <w:pPr>
        <w:spacing w:after="0"/>
        <w:ind w:left="0"/>
        <w:jc w:val="both"/>
      </w:pPr>
      <w:r>
        <w:rPr>
          <w:rFonts w:ascii="Times New Roman"/>
          <w:b w:val="false"/>
          <w:i w:val="false"/>
          <w:color w:val="000000"/>
          <w:sz w:val="28"/>
        </w:rPr>
        <w:t>
                             в _______ квартале 20__ года</w:t>
      </w:r>
    </w:p>
    <w:p>
      <w:pPr>
        <w:spacing w:after="0"/>
        <w:ind w:left="0"/>
        <w:jc w:val="both"/>
      </w:pPr>
      <w:r>
        <w:rPr>
          <w:rFonts w:ascii="Times New Roman"/>
          <w:b w:val="false"/>
          <w:i w:val="false"/>
          <w:color w:val="000000"/>
          <w:sz w:val="28"/>
        </w:rPr>
        <w:t>
      _________________________________ ___________________________________</w:t>
      </w:r>
    </w:p>
    <w:p>
      <w:pPr>
        <w:spacing w:after="0"/>
        <w:ind w:left="0"/>
        <w:jc w:val="both"/>
      </w:pPr>
      <w:r>
        <w:rPr>
          <w:rFonts w:ascii="Times New Roman"/>
          <w:b w:val="false"/>
          <w:i w:val="false"/>
          <w:color w:val="000000"/>
          <w:sz w:val="28"/>
        </w:rPr>
        <w:t>
      (фамилия, имя, отчество (при его (домашний адрес, тел.)</w:t>
      </w:r>
    </w:p>
    <w:p>
      <w:pPr>
        <w:spacing w:after="0"/>
        <w:ind w:left="0"/>
        <w:jc w:val="both"/>
      </w:pPr>
      <w:r>
        <w:rPr>
          <w:rFonts w:ascii="Times New Roman"/>
          <w:b w:val="false"/>
          <w:i w:val="false"/>
          <w:color w:val="000000"/>
          <w:sz w:val="28"/>
        </w:rPr>
        <w:t xml:space="preserve">
      наличии) заявителя)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146"/>
        <w:gridCol w:w="4097"/>
        <w:gridCol w:w="854"/>
        <w:gridCol w:w="854"/>
        <w:gridCol w:w="854"/>
        <w:gridCol w:w="379"/>
        <w:gridCol w:w="379"/>
        <w:gridCol w:w="855"/>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 (а)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*Для документального подтверждения сумм доходов прилагаются</w:t>
      </w:r>
    </w:p>
    <w:p>
      <w:pPr>
        <w:spacing w:after="0"/>
        <w:ind w:left="0"/>
        <w:jc w:val="both"/>
      </w:pPr>
      <w:r>
        <w:rPr>
          <w:rFonts w:ascii="Times New Roman"/>
          <w:b w:val="false"/>
          <w:i w:val="false"/>
          <w:color w:val="000000"/>
          <w:sz w:val="28"/>
        </w:rPr>
        <w:t>
      справки о полученных доходах членов семьи заявителя.</w:t>
      </w:r>
    </w:p>
    <w:p>
      <w:pPr>
        <w:spacing w:after="0"/>
        <w:ind w:left="0"/>
        <w:jc w:val="both"/>
      </w:pPr>
      <w:r>
        <w:rPr>
          <w:rFonts w:ascii="Times New Roman"/>
          <w:b w:val="false"/>
          <w:i w:val="false"/>
          <w:color w:val="000000"/>
          <w:sz w:val="28"/>
        </w:rPr>
        <w:t>
      Подпись заявителя __________</w:t>
      </w:r>
    </w:p>
    <w:p>
      <w:pPr>
        <w:spacing w:after="0"/>
        <w:ind w:left="0"/>
        <w:jc w:val="both"/>
      </w:pPr>
      <w:r>
        <w:rPr>
          <w:rFonts w:ascii="Times New Roman"/>
          <w:b w:val="false"/>
          <w:i w:val="false"/>
          <w:color w:val="000000"/>
          <w:sz w:val="28"/>
        </w:rPr>
        <w:t>
      Дата "____" _____________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w:t>
      </w:r>
    </w:p>
    <w:p>
      <w:pPr>
        <w:spacing w:after="0"/>
        <w:ind w:left="0"/>
        <w:jc w:val="both"/>
      </w:pPr>
      <w:r>
        <w:rPr>
          <w:rFonts w:ascii="Times New Roman"/>
          <w:b w:val="false"/>
          <w:i w:val="false"/>
          <w:color w:val="000000"/>
          <w:sz w:val="28"/>
        </w:rPr>
        <w:t>
      о наличии личного подсобного хозяйств</w:t>
      </w:r>
    </w:p>
    <w:p>
      <w:pPr>
        <w:spacing w:after="0"/>
        <w:ind w:left="0"/>
        <w:jc w:val="both"/>
      </w:pPr>
      <w:r>
        <w:rPr>
          <w:rFonts w:ascii="Times New Roman"/>
          <w:b w:val="false"/>
          <w:i w:val="false"/>
          <w:color w:val="000000"/>
          <w:sz w:val="28"/>
        </w:rPr>
        <w:t>
      (для расчета доходов)</w:t>
      </w:r>
    </w:p>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(фамилия, имя, отчество (при его        (домашний адрес, тел.)</w:t>
      </w:r>
    </w:p>
    <w:p>
      <w:pPr>
        <w:spacing w:after="0"/>
        <w:ind w:left="0"/>
        <w:jc w:val="both"/>
      </w:pPr>
      <w:r>
        <w:rPr>
          <w:rFonts w:ascii="Times New Roman"/>
          <w:b w:val="false"/>
          <w:i w:val="false"/>
          <w:color w:val="000000"/>
          <w:sz w:val="28"/>
        </w:rPr>
        <w:t xml:space="preserve">
      наличии) заявителя)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31"/>
        <w:gridCol w:w="3154"/>
        <w:gridCol w:w="652"/>
        <w:gridCol w:w="2149"/>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животные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т.ч. приусадебный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w:t>
            </w:r>
          </w:p>
          <w:p>
            <w:pPr>
              <w:spacing w:after="20"/>
              <w:ind w:left="20"/>
              <w:jc w:val="both"/>
            </w:pPr>
            <w:r>
              <w:rPr>
                <w:rFonts w:ascii="Times New Roman"/>
                <w:b w:val="false"/>
                <w:i w:val="false"/>
                <w:color w:val="000000"/>
                <w:sz w:val="20"/>
              </w:rPr>
              <w:t>
доля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w:t>
      </w:r>
    </w:p>
    <w:p>
      <w:pPr>
        <w:spacing w:after="0"/>
        <w:ind w:left="0"/>
        <w:jc w:val="both"/>
      </w:pPr>
      <w:r>
        <w:rPr>
          <w:rFonts w:ascii="Times New Roman"/>
          <w:b w:val="false"/>
          <w:i w:val="false"/>
          <w:color w:val="000000"/>
          <w:sz w:val="28"/>
        </w:rPr>
        <w:t>
      Дата "___" ____________ 20 __ год</w:t>
      </w:r>
    </w:p>
    <w:p>
      <w:pPr>
        <w:spacing w:after="0"/>
        <w:ind w:left="0"/>
        <w:jc w:val="both"/>
      </w:pPr>
      <w:r>
        <w:rPr>
          <w:rFonts w:ascii="Times New Roman"/>
          <w:b w:val="false"/>
          <w:i w:val="false"/>
          <w:color w:val="000000"/>
          <w:sz w:val="28"/>
        </w:rPr>
        <w:t>
      фамилия, имя, отчество (при его наличии) акима поселка, села,</w:t>
      </w:r>
    </w:p>
    <w:p>
      <w:pPr>
        <w:spacing w:after="0"/>
        <w:ind w:left="0"/>
        <w:jc w:val="both"/>
      </w:pPr>
      <w:r>
        <w:rPr>
          <w:rFonts w:ascii="Times New Roman"/>
          <w:b w:val="false"/>
          <w:i w:val="false"/>
          <w:color w:val="000000"/>
          <w:sz w:val="28"/>
        </w:rPr>
        <w:t>
      сельского округа или</w:t>
      </w:r>
    </w:p>
    <w:p>
      <w:pPr>
        <w:spacing w:after="0"/>
        <w:ind w:left="0"/>
        <w:jc w:val="both"/>
      </w:pPr>
      <w:r>
        <w:rPr>
          <w:rFonts w:ascii="Times New Roman"/>
          <w:b w:val="false"/>
          <w:i w:val="false"/>
          <w:color w:val="000000"/>
          <w:sz w:val="28"/>
        </w:rPr>
        <w:t>
      иного должностного лица органа,</w:t>
      </w:r>
    </w:p>
    <w:p>
      <w:pPr>
        <w:spacing w:after="0"/>
        <w:ind w:left="0"/>
        <w:jc w:val="both"/>
      </w:pPr>
      <w:r>
        <w:rPr>
          <w:rFonts w:ascii="Times New Roman"/>
          <w:b w:val="false"/>
          <w:i w:val="false"/>
          <w:color w:val="000000"/>
          <w:sz w:val="28"/>
        </w:rPr>
        <w:t>
      уполномоченного подписывать</w:t>
      </w:r>
    </w:p>
    <w:p>
      <w:pPr>
        <w:spacing w:after="0"/>
        <w:ind w:left="0"/>
        <w:jc w:val="both"/>
      </w:pPr>
      <w:r>
        <w:rPr>
          <w:rFonts w:ascii="Times New Roman"/>
          <w:b w:val="false"/>
          <w:i w:val="false"/>
          <w:color w:val="000000"/>
          <w:sz w:val="28"/>
        </w:rPr>
        <w:t>
      сведения о размере личного</w:t>
      </w:r>
    </w:p>
    <w:p>
      <w:pPr>
        <w:spacing w:after="0"/>
        <w:ind w:left="0"/>
        <w:jc w:val="both"/>
      </w:pPr>
      <w:r>
        <w:rPr>
          <w:rFonts w:ascii="Times New Roman"/>
          <w:b w:val="false"/>
          <w:i w:val="false"/>
          <w:color w:val="000000"/>
          <w:sz w:val="28"/>
        </w:rPr>
        <w:t>
      подсобного хозяйства ________________ 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400" w:id="29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государственной адресной социальной помощи"</w:t>
      </w:r>
      <w:r>
        <w:br/>
      </w:r>
      <w:r>
        <w:rPr>
          <w:rFonts w:ascii="Times New Roman"/>
          <w:b/>
          <w:i w:val="false"/>
          <w:color w:val="000000"/>
        </w:rPr>
        <w:t>1. Общие положения</w:t>
      </w:r>
    </w:p>
    <w:bookmarkEnd w:id="298"/>
    <w:p>
      <w:pPr>
        <w:spacing w:after="0"/>
        <w:ind w:left="0"/>
        <w:jc w:val="both"/>
      </w:pPr>
      <w:r>
        <w:rPr>
          <w:rFonts w:ascii="Times New Roman"/>
          <w:b w:val="false"/>
          <w:i w:val="false"/>
          <w:color w:val="000000"/>
          <w:sz w:val="28"/>
        </w:rPr>
        <w:t>
      1. Государственная услуга "Назначение государственной адресной социальной помощи"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акима поселка, села, сельского округа (далее – аким сельского округа) – в случае отсутствия услугодателя по месту жительства.</w:t>
      </w:r>
    </w:p>
    <w:bookmarkStart w:name="z402" w:id="299"/>
    <w:p>
      <w:pPr>
        <w:spacing w:after="0"/>
        <w:ind w:left="0"/>
        <w:jc w:val="left"/>
      </w:pPr>
      <w:r>
        <w:rPr>
          <w:rFonts w:ascii="Times New Roman"/>
          <w:b/>
          <w:i w:val="false"/>
          <w:color w:val="000000"/>
        </w:rPr>
        <w:t xml:space="preserve"> 2. Порядок оказания государственной услуги</w:t>
      </w:r>
    </w:p>
    <w:bookmarkEnd w:id="299"/>
    <w:bookmarkStart w:name="z403" w:id="300"/>
    <w:p>
      <w:pPr>
        <w:spacing w:after="0"/>
        <w:ind w:left="0"/>
        <w:jc w:val="both"/>
      </w:pPr>
      <w:r>
        <w:rPr>
          <w:rFonts w:ascii="Times New Roman"/>
          <w:b w:val="false"/>
          <w:i w:val="false"/>
          <w:color w:val="000000"/>
          <w:sz w:val="28"/>
        </w:rPr>
        <w:t>
      4. Срок оказания государственной услуги:</w:t>
      </w:r>
    </w:p>
    <w:bookmarkEnd w:id="300"/>
    <w:p>
      <w:pPr>
        <w:spacing w:after="0"/>
        <w:ind w:left="0"/>
        <w:jc w:val="both"/>
      </w:pPr>
      <w:r>
        <w:rPr>
          <w:rFonts w:ascii="Times New Roman"/>
          <w:b w:val="false"/>
          <w:i w:val="false"/>
          <w:color w:val="000000"/>
          <w:sz w:val="28"/>
        </w:rPr>
        <w:t>
      1) при обращении в Государственную корпорацию, услугодателю – с момента регистрации пакета документов услугодателем – 7 (семь) рабочих дней;</w:t>
      </w:r>
    </w:p>
    <w:p>
      <w:pPr>
        <w:spacing w:after="0"/>
        <w:ind w:left="0"/>
        <w:jc w:val="both"/>
      </w:pPr>
      <w:r>
        <w:rPr>
          <w:rFonts w:ascii="Times New Roman"/>
          <w:b w:val="false"/>
          <w:i w:val="false"/>
          <w:color w:val="000000"/>
          <w:sz w:val="28"/>
        </w:rPr>
        <w:t>
      с момента сдачи пакета документов акиму сельского округа – 22 (двадцать два) рабочих дня;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акима сельского округа – 30 минут,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акима сельского округа – 30 минут, в Государственной корпорации – 20 минут.</w:t>
      </w:r>
    </w:p>
    <w:bookmarkStart w:name="z404" w:id="301"/>
    <w:p>
      <w:pPr>
        <w:spacing w:after="0"/>
        <w:ind w:left="0"/>
        <w:jc w:val="both"/>
      </w:pPr>
      <w:r>
        <w:rPr>
          <w:rFonts w:ascii="Times New Roman"/>
          <w:b w:val="false"/>
          <w:i w:val="false"/>
          <w:color w:val="000000"/>
          <w:sz w:val="28"/>
        </w:rPr>
        <w:t>
      5. Форма оказываемой государственной услуги: бумажная.</w:t>
      </w:r>
    </w:p>
    <w:bookmarkEnd w:id="301"/>
    <w:bookmarkStart w:name="z405" w:id="302"/>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(отказе в назначении) государственной адресной социальной помощи.</w:t>
      </w:r>
    </w:p>
    <w:bookmarkEnd w:id="30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406" w:id="303"/>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303"/>
    <w:bookmarkStart w:name="z407" w:id="304"/>
    <w:p>
      <w:pPr>
        <w:spacing w:after="0"/>
        <w:ind w:left="0"/>
        <w:jc w:val="both"/>
      </w:pPr>
      <w:r>
        <w:rPr>
          <w:rFonts w:ascii="Times New Roman"/>
          <w:b w:val="false"/>
          <w:i w:val="false"/>
          <w:color w:val="000000"/>
          <w:sz w:val="28"/>
        </w:rPr>
        <w:t>
      8. График работы:</w:t>
      </w:r>
    </w:p>
    <w:bookmarkEnd w:id="304"/>
    <w:p>
      <w:pPr>
        <w:spacing w:after="0"/>
        <w:ind w:left="0"/>
        <w:jc w:val="both"/>
      </w:pPr>
      <w:r>
        <w:rPr>
          <w:rFonts w:ascii="Times New Roman"/>
          <w:b w:val="false"/>
          <w:i w:val="false"/>
          <w:color w:val="000000"/>
          <w:sz w:val="28"/>
        </w:rPr>
        <w:t>
      1) услугодателя – размещен на интернет – ресурсе www.mzsr.gov.kz, раздел "Государственные услуги";</w:t>
      </w:r>
    </w:p>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408" w:id="305"/>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305"/>
    <w:p>
      <w:pPr>
        <w:spacing w:after="0"/>
        <w:ind w:left="0"/>
        <w:jc w:val="both"/>
      </w:pPr>
      <w:r>
        <w:rPr>
          <w:rFonts w:ascii="Times New Roman"/>
          <w:b w:val="false"/>
          <w:i w:val="false"/>
          <w:color w:val="000000"/>
          <w:sz w:val="28"/>
        </w:rPr>
        <w:t>
      к услугодателю, акиму сельского округа или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сведения о составе семьи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3) сведения о полученных доходах членов семьи услугополучателя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4) сведения о наличии личного подсобного хозяйства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5) документ, подтверждающий регистрацию по месту жительства услугополучателя (членов семьи) (адресная справка или справка акима поселка, села, сельского округа);</w:t>
      </w:r>
    </w:p>
    <w:p>
      <w:pPr>
        <w:spacing w:after="0"/>
        <w:ind w:left="0"/>
        <w:jc w:val="both"/>
      </w:pPr>
      <w:r>
        <w:rPr>
          <w:rFonts w:ascii="Times New Roman"/>
          <w:b w:val="false"/>
          <w:i w:val="false"/>
          <w:color w:val="000000"/>
          <w:sz w:val="28"/>
        </w:rPr>
        <w:t>
      в случае заключения в рамках активных мер содействия занятости – копия социального контракта.</w:t>
      </w:r>
    </w:p>
    <w:p>
      <w:pPr>
        <w:spacing w:after="0"/>
        <w:ind w:left="0"/>
        <w:jc w:val="both"/>
      </w:pPr>
      <w:r>
        <w:rPr>
          <w:rFonts w:ascii="Times New Roman"/>
          <w:b w:val="false"/>
          <w:i w:val="false"/>
          <w:color w:val="000000"/>
          <w:sz w:val="28"/>
        </w:rPr>
        <w:t>
      Бланки документов, указанных в подпунктах 2)-4) части первой настоящего пункта, предоставляются услугополучателю в местах оказания государственной услуги и заполняются им собственноручно. Социальный контракт предоставляется в подлиннике и копии для сверки, после чего оригинал возвращается услугополучателю.</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не требуется при наличии возможности получения информации, содержащейся в них, из государственных информационных систем.</w:t>
      </w:r>
    </w:p>
    <w:p>
      <w:pPr>
        <w:spacing w:after="0"/>
        <w:ind w:left="0"/>
        <w:jc w:val="both"/>
      </w:pPr>
      <w:r>
        <w:rPr>
          <w:rFonts w:ascii="Times New Roman"/>
          <w:b w:val="false"/>
          <w:i w:val="false"/>
          <w:color w:val="000000"/>
          <w:sz w:val="28"/>
        </w:rPr>
        <w:t>
      В случае повторного обращения заявителя за назначением адресной социальной помощи на последующий квартал при отсутствии изменений в сведениях, указанных в подпунктах 2)-4) части первой настоящего пункта, заполняется только бланк заявления по форме согласно приложению 5 к настоящему стандарту.</w:t>
      </w:r>
    </w:p>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всех необходимых документов услугополучателю выдается:</w:t>
      </w:r>
    </w:p>
    <w:p>
      <w:pPr>
        <w:spacing w:after="0"/>
        <w:ind w:left="0"/>
        <w:jc w:val="both"/>
      </w:pPr>
      <w:r>
        <w:rPr>
          <w:rFonts w:ascii="Times New Roman"/>
          <w:b w:val="false"/>
          <w:i w:val="false"/>
          <w:color w:val="000000"/>
          <w:sz w:val="28"/>
        </w:rPr>
        <w:t>
      у услугодателя,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Start w:name="z409" w:id="306"/>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6 к настоящему стандарту государственной услуги.</w:t>
      </w:r>
    </w:p>
    <w:bookmarkEnd w:id="306"/>
    <w:bookmarkStart w:name="z410" w:id="307"/>
    <w:p>
      <w:pPr>
        <w:spacing w:after="0"/>
        <w:ind w:left="0"/>
        <w:jc w:val="left"/>
      </w:pPr>
      <w:r>
        <w:rPr>
          <w:rFonts w:ascii="Times New Roman"/>
          <w:b/>
          <w:i w:val="false"/>
          <w:color w:val="000000"/>
        </w:rPr>
        <w:t xml:space="preserve"> 3. Порядок обжалования решений, действий (бездействия) </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307"/>
    <w:bookmarkStart w:name="z411" w:id="30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Государственной корпорации и (или) ее работника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bookmarkEnd w:id="30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412" w:id="309"/>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309"/>
    <w:bookmarkStart w:name="z413" w:id="31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через</w:t>
      </w:r>
      <w:r>
        <w:br/>
      </w:r>
      <w:r>
        <w:rPr>
          <w:rFonts w:ascii="Times New Roman"/>
          <w:b/>
          <w:i w:val="false"/>
          <w:color w:val="000000"/>
        </w:rPr>
        <w:t>Государственные корпорации</w:t>
      </w:r>
    </w:p>
    <w:bookmarkEnd w:id="310"/>
    <w:bookmarkStart w:name="z414" w:id="311"/>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11"/>
    <w:bookmarkStart w:name="z415" w:id="31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12"/>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416" w:id="313"/>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313"/>
    <w:bookmarkStart w:name="z417" w:id="31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уполномоченный орган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от___________________________________</w:t>
      </w:r>
    </w:p>
    <w:p>
      <w:pPr>
        <w:spacing w:after="0"/>
        <w:ind w:left="0"/>
        <w:jc w:val="both"/>
      </w:pPr>
      <w:r>
        <w:rPr>
          <w:rFonts w:ascii="Times New Roman"/>
          <w:b w:val="false"/>
          <w:i w:val="false"/>
          <w:color w:val="000000"/>
          <w:sz w:val="28"/>
        </w:rPr>
        <w:t xml:space="preserve">
      (Фамилия, имя, отчество (при         </w:t>
      </w:r>
    </w:p>
    <w:p>
      <w:pPr>
        <w:spacing w:after="0"/>
        <w:ind w:left="0"/>
        <w:jc w:val="both"/>
      </w:pPr>
      <w:r>
        <w:rPr>
          <w:rFonts w:ascii="Times New Roman"/>
          <w:b w:val="false"/>
          <w:i w:val="false"/>
          <w:color w:val="000000"/>
          <w:sz w:val="28"/>
        </w:rPr>
        <w:t xml:space="preserve">
      его наличии) заявителя)              </w:t>
      </w:r>
    </w:p>
    <w:p>
      <w:pPr>
        <w:spacing w:after="0"/>
        <w:ind w:left="0"/>
        <w:jc w:val="both"/>
      </w:pPr>
      <w:r>
        <w:rPr>
          <w:rFonts w:ascii="Times New Roman"/>
          <w:b w:val="false"/>
          <w:i w:val="false"/>
          <w:color w:val="000000"/>
          <w:sz w:val="28"/>
        </w:rPr>
        <w:t>
      проживающего по адресу_______________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документ, уд. личности №______ выдано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дата выдачи _________________________</w:t>
      </w:r>
    </w:p>
    <w:p>
      <w:pPr>
        <w:spacing w:after="0"/>
        <w:ind w:left="0"/>
        <w:jc w:val="both"/>
      </w:pPr>
      <w:r>
        <w:rPr>
          <w:rFonts w:ascii="Times New Roman"/>
          <w:b w:val="false"/>
          <w:i w:val="false"/>
          <w:color w:val="000000"/>
          <w:sz w:val="28"/>
        </w:rPr>
        <w:t>
      ИИН 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w:t>
      </w:r>
    </w:p>
    <w:p>
      <w:pPr>
        <w:spacing w:after="0"/>
        <w:ind w:left="0"/>
        <w:jc w:val="both"/>
      </w:pPr>
      <w:r>
        <w:rPr>
          <w:rFonts w:ascii="Times New Roman"/>
          <w:b w:val="false"/>
          <w:i w:val="false"/>
          <w:color w:val="000000"/>
          <w:sz w:val="28"/>
        </w:rPr>
        <w:t>
      банковский счет № ___________________</w:t>
      </w:r>
    </w:p>
    <w:p>
      <w:pPr>
        <w:spacing w:after="0"/>
        <w:ind w:left="0"/>
        <w:jc w:val="both"/>
      </w:pPr>
      <w:r>
        <w:rPr>
          <w:rFonts w:ascii="Times New Roman"/>
          <w:b w:val="false"/>
          <w:i w:val="false"/>
          <w:color w:val="000000"/>
          <w:sz w:val="28"/>
        </w:rPr>
        <w:t>
      № лицевого счета ____________________</w:t>
      </w:r>
    </w:p>
    <w:p>
      <w:pPr>
        <w:spacing w:after="0"/>
        <w:ind w:left="0"/>
        <w:jc w:val="both"/>
      </w:pPr>
      <w:r>
        <w:rPr>
          <w:rFonts w:ascii="Times New Roman"/>
          <w:b w:val="false"/>
          <w:i w:val="false"/>
          <w:color w:val="000000"/>
          <w:sz w:val="28"/>
        </w:rPr>
        <w:t>
      род занятия 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моей семье адресную социальную помощь,</w:t>
      </w:r>
    </w:p>
    <w:p>
      <w:pPr>
        <w:spacing w:after="0"/>
        <w:ind w:left="0"/>
        <w:jc w:val="both"/>
      </w:pPr>
      <w:r>
        <w:rPr>
          <w:rFonts w:ascii="Times New Roman"/>
          <w:b w:val="false"/>
          <w:i w:val="false"/>
          <w:color w:val="000000"/>
          <w:sz w:val="28"/>
        </w:rPr>
        <w:t>
      состоящей из _____ человек.</w:t>
      </w:r>
    </w:p>
    <w:p>
      <w:pPr>
        <w:spacing w:after="0"/>
        <w:ind w:left="0"/>
        <w:jc w:val="both"/>
      </w:pPr>
      <w:r>
        <w:rPr>
          <w:rFonts w:ascii="Times New Roman"/>
          <w:b w:val="false"/>
          <w:i w:val="false"/>
          <w:color w:val="000000"/>
          <w:sz w:val="28"/>
        </w:rPr>
        <w:t>
      К заявлению прилагаю следующие документы в 3-х экземплярах:</w:t>
      </w:r>
    </w:p>
    <w:p>
      <w:pPr>
        <w:spacing w:after="0"/>
        <w:ind w:left="0"/>
        <w:jc w:val="both"/>
      </w:pPr>
      <w:r>
        <w:rPr>
          <w:rFonts w:ascii="Times New Roman"/>
          <w:b w:val="false"/>
          <w:i w:val="false"/>
          <w:color w:val="000000"/>
          <w:sz w:val="28"/>
        </w:rPr>
        <w:t>
      1) сведения о составе семьи;</w:t>
      </w:r>
    </w:p>
    <w:p>
      <w:pPr>
        <w:spacing w:after="0"/>
        <w:ind w:left="0"/>
        <w:jc w:val="both"/>
      </w:pPr>
      <w:r>
        <w:rPr>
          <w:rFonts w:ascii="Times New Roman"/>
          <w:b w:val="false"/>
          <w:i w:val="false"/>
          <w:color w:val="000000"/>
          <w:sz w:val="28"/>
        </w:rPr>
        <w:t>
      2) сведения о полученных доходах членов семьи заявителя;</w:t>
      </w:r>
    </w:p>
    <w:p>
      <w:pPr>
        <w:spacing w:after="0"/>
        <w:ind w:left="0"/>
        <w:jc w:val="both"/>
      </w:pPr>
      <w:r>
        <w:rPr>
          <w:rFonts w:ascii="Times New Roman"/>
          <w:b w:val="false"/>
          <w:i w:val="false"/>
          <w:color w:val="000000"/>
          <w:sz w:val="28"/>
        </w:rPr>
        <w:t>
      3) сведения о наличии личного подсобного хозяйства.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государственной адресной социальной</w:t>
      </w:r>
    </w:p>
    <w:p>
      <w:pPr>
        <w:spacing w:after="0"/>
        <w:ind w:left="0"/>
        <w:jc w:val="both"/>
      </w:pPr>
      <w:r>
        <w:rPr>
          <w:rFonts w:ascii="Times New Roman"/>
          <w:b w:val="false"/>
          <w:i w:val="false"/>
          <w:color w:val="000000"/>
          <w:sz w:val="28"/>
        </w:rPr>
        <w:t>
      помощи.</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информационной системы государственных органов и (или) организации, а</w:t>
      </w:r>
    </w:p>
    <w:p>
      <w:pPr>
        <w:spacing w:after="0"/>
        <w:ind w:left="0"/>
        <w:jc w:val="both"/>
      </w:pPr>
      <w:r>
        <w:rPr>
          <w:rFonts w:ascii="Times New Roman"/>
          <w:b w:val="false"/>
          <w:i w:val="false"/>
          <w:color w:val="000000"/>
          <w:sz w:val="28"/>
        </w:rPr>
        <w:t>
      также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"____"__________20__ года 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
      "____"__________20__ года ____________________________________</w:t>
      </w:r>
    </w:p>
    <w:p>
      <w:pPr>
        <w:spacing w:after="0"/>
        <w:ind w:left="0"/>
        <w:jc w:val="both"/>
      </w:pPr>
      <w:r>
        <w:rPr>
          <w:rFonts w:ascii="Times New Roman"/>
          <w:b w:val="false"/>
          <w:i w:val="false"/>
          <w:color w:val="000000"/>
          <w:sz w:val="28"/>
        </w:rPr>
        <w:t>
                                        (Фамилия, имя, отчество (при его</w:t>
      </w:r>
    </w:p>
    <w:p>
      <w:pPr>
        <w:spacing w:after="0"/>
        <w:ind w:left="0"/>
        <w:jc w:val="both"/>
      </w:pPr>
      <w:r>
        <w:rPr>
          <w:rFonts w:ascii="Times New Roman"/>
          <w:b w:val="false"/>
          <w:i w:val="false"/>
          <w:color w:val="000000"/>
          <w:sz w:val="28"/>
        </w:rPr>
        <w:t>
                                        наличии) и подпись лица,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Заявление с прилагаемыми документами передано в участковую</w:t>
      </w:r>
    </w:p>
    <w:p>
      <w:pPr>
        <w:spacing w:after="0"/>
        <w:ind w:left="0"/>
        <w:jc w:val="both"/>
      </w:pPr>
      <w:r>
        <w:rPr>
          <w:rFonts w:ascii="Times New Roman"/>
          <w:b w:val="false"/>
          <w:i w:val="false"/>
          <w:color w:val="000000"/>
          <w:sz w:val="28"/>
        </w:rPr>
        <w:t>
      комиссию "__"__________ 20__ года</w:t>
      </w:r>
    </w:p>
    <w:p>
      <w:pPr>
        <w:spacing w:after="0"/>
        <w:ind w:left="0"/>
        <w:jc w:val="both"/>
      </w:pPr>
      <w:r>
        <w:rPr>
          <w:rFonts w:ascii="Times New Roman"/>
          <w:b w:val="false"/>
          <w:i w:val="false"/>
          <w:color w:val="000000"/>
          <w:sz w:val="28"/>
        </w:rPr>
        <w:t>
      Принято "__"________ 20__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члена участковой</w:t>
      </w:r>
    </w:p>
    <w:p>
      <w:pPr>
        <w:spacing w:after="0"/>
        <w:ind w:left="0"/>
        <w:jc w:val="both"/>
      </w:pPr>
      <w:r>
        <w:rPr>
          <w:rFonts w:ascii="Times New Roman"/>
          <w:b w:val="false"/>
          <w:i w:val="false"/>
          <w:color w:val="000000"/>
          <w:sz w:val="28"/>
        </w:rPr>
        <w:t>
      комиссии,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w:t>
      </w:r>
    </w:p>
    <w:p>
      <w:pPr>
        <w:spacing w:after="0"/>
        <w:ind w:left="0"/>
        <w:jc w:val="both"/>
      </w:pPr>
      <w:r>
        <w:rPr>
          <w:rFonts w:ascii="Times New Roman"/>
          <w:b w:val="false"/>
          <w:i w:val="false"/>
          <w:color w:val="000000"/>
          <w:sz w:val="28"/>
        </w:rPr>
        <w:t>
      акима села, сельского округа "__"_________ 20__ года, фамилия, имя,</w:t>
      </w:r>
    </w:p>
    <w:p>
      <w:pPr>
        <w:spacing w:after="0"/>
        <w:ind w:left="0"/>
        <w:jc w:val="both"/>
      </w:pPr>
      <w:r>
        <w:rPr>
          <w:rFonts w:ascii="Times New Roman"/>
          <w:b w:val="false"/>
          <w:i w:val="false"/>
          <w:color w:val="000000"/>
          <w:sz w:val="28"/>
        </w:rPr>
        <w:t>
      отчество (при его наличии), должность, подпись лица, принявшего</w:t>
      </w:r>
    </w:p>
    <w:p>
      <w:pPr>
        <w:spacing w:after="0"/>
        <w:ind w:left="0"/>
        <w:jc w:val="both"/>
      </w:pPr>
      <w:r>
        <w:rPr>
          <w:rFonts w:ascii="Times New Roman"/>
          <w:b w:val="false"/>
          <w:i w:val="false"/>
          <w:color w:val="000000"/>
          <w:sz w:val="28"/>
        </w:rPr>
        <w:t>
      документы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информационной системы государственных органов и (или) организации, а</w:t>
      </w:r>
    </w:p>
    <w:p>
      <w:pPr>
        <w:spacing w:after="0"/>
        <w:ind w:left="0"/>
        <w:jc w:val="both"/>
      </w:pPr>
      <w:r>
        <w:rPr>
          <w:rFonts w:ascii="Times New Roman"/>
          <w:b w:val="false"/>
          <w:i w:val="false"/>
          <w:color w:val="000000"/>
          <w:sz w:val="28"/>
        </w:rPr>
        <w:t>
      также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Заявление гр. ___________с прилагаемыми документами в</w:t>
      </w:r>
    </w:p>
    <w:p>
      <w:pPr>
        <w:spacing w:after="0"/>
        <w:ind w:left="0"/>
        <w:jc w:val="both"/>
      </w:pPr>
      <w:r>
        <w:rPr>
          <w:rFonts w:ascii="Times New Roman"/>
          <w:b w:val="false"/>
          <w:i w:val="false"/>
          <w:color w:val="000000"/>
          <w:sz w:val="28"/>
        </w:rPr>
        <w:t>
      количестве___ штук с регистрационным номером семьи ________</w:t>
      </w:r>
    </w:p>
    <w:p>
      <w:pPr>
        <w:spacing w:after="0"/>
        <w:ind w:left="0"/>
        <w:jc w:val="both"/>
      </w:pPr>
      <w:r>
        <w:rPr>
          <w:rFonts w:ascii="Times New Roman"/>
          <w:b w:val="false"/>
          <w:i w:val="false"/>
          <w:color w:val="000000"/>
          <w:sz w:val="28"/>
        </w:rPr>
        <w:t>
      принято "____" _________20__ года</w:t>
      </w:r>
    </w:p>
    <w:p>
      <w:pPr>
        <w:spacing w:after="0"/>
        <w:ind w:left="0"/>
        <w:jc w:val="both"/>
      </w:pPr>
      <w:r>
        <w:rPr>
          <w:rFonts w:ascii="Times New Roman"/>
          <w:b w:val="false"/>
          <w:i w:val="false"/>
          <w:color w:val="000000"/>
          <w:sz w:val="28"/>
        </w:rPr>
        <w:t>
      Фамилия, имя, отчество (при его наличии), должность, подпись</w:t>
      </w:r>
    </w:p>
    <w:p>
      <w:pPr>
        <w:spacing w:after="0"/>
        <w:ind w:left="0"/>
        <w:jc w:val="both"/>
      </w:pPr>
      <w:r>
        <w:rPr>
          <w:rFonts w:ascii="Times New Roman"/>
          <w:b w:val="false"/>
          <w:i w:val="false"/>
          <w:color w:val="000000"/>
          <w:sz w:val="28"/>
        </w:rPr>
        <w:t>
      принявшего документы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составе семьи</w:t>
      </w:r>
    </w:p>
    <w:p>
      <w:pPr>
        <w:spacing w:after="0"/>
        <w:ind w:left="0"/>
        <w:jc w:val="both"/>
      </w:pPr>
      <w:r>
        <w:rPr>
          <w:rFonts w:ascii="Times New Roman"/>
          <w:b w:val="false"/>
          <w:i w:val="false"/>
          <w:color w:val="000000"/>
          <w:sz w:val="28"/>
        </w:rPr>
        <w:t>
      ____________________________     _______________________________</w:t>
      </w:r>
    </w:p>
    <w:p>
      <w:pPr>
        <w:spacing w:after="0"/>
        <w:ind w:left="0"/>
        <w:jc w:val="both"/>
      </w:pPr>
      <w:r>
        <w:rPr>
          <w:rFonts w:ascii="Times New Roman"/>
          <w:b w:val="false"/>
          <w:i w:val="false"/>
          <w:color w:val="000000"/>
          <w:sz w:val="28"/>
        </w:rPr>
        <w:t>
      (Фамилия, имя, отчество (при его      (домашний адрес, тел.)</w:t>
      </w:r>
    </w:p>
    <w:p>
      <w:pPr>
        <w:spacing w:after="0"/>
        <w:ind w:left="0"/>
        <w:jc w:val="both"/>
      </w:pPr>
      <w:r>
        <w:rPr>
          <w:rFonts w:ascii="Times New Roman"/>
          <w:b w:val="false"/>
          <w:i w:val="false"/>
          <w:color w:val="000000"/>
          <w:sz w:val="28"/>
        </w:rPr>
        <w:t>
      наличии)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692"/>
        <w:gridCol w:w="4881"/>
        <w:gridCol w:w="1560"/>
        <w:gridCol w:w="1994"/>
        <w:gridCol w:w="1995"/>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членов семьи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w:t>
      </w:r>
    </w:p>
    <w:p>
      <w:pPr>
        <w:spacing w:after="0"/>
        <w:ind w:left="0"/>
        <w:jc w:val="both"/>
      </w:pPr>
      <w:r>
        <w:rPr>
          <w:rFonts w:ascii="Times New Roman"/>
          <w:b w:val="false"/>
          <w:i w:val="false"/>
          <w:color w:val="000000"/>
          <w:sz w:val="28"/>
        </w:rPr>
        <w:t>
      о полученных доходах членов семьи заявителя</w:t>
      </w:r>
    </w:p>
    <w:p>
      <w:pPr>
        <w:spacing w:after="0"/>
        <w:ind w:left="0"/>
        <w:jc w:val="both"/>
      </w:pPr>
      <w:r>
        <w:rPr>
          <w:rFonts w:ascii="Times New Roman"/>
          <w:b w:val="false"/>
          <w:i w:val="false"/>
          <w:color w:val="000000"/>
          <w:sz w:val="28"/>
        </w:rPr>
        <w:t>
                                 в ___ квартале 20__ года</w:t>
      </w:r>
    </w:p>
    <w:p>
      <w:pPr>
        <w:spacing w:after="0"/>
        <w:ind w:left="0"/>
        <w:jc w:val="both"/>
      </w:pPr>
      <w:r>
        <w:rPr>
          <w:rFonts w:ascii="Times New Roman"/>
          <w:b w:val="false"/>
          <w:i w:val="false"/>
          <w:color w:val="000000"/>
          <w:sz w:val="28"/>
        </w:rPr>
        <w:t>
      ____________________________       ______________________________</w:t>
      </w:r>
    </w:p>
    <w:p>
      <w:pPr>
        <w:spacing w:after="0"/>
        <w:ind w:left="0"/>
        <w:jc w:val="both"/>
      </w:pPr>
      <w:r>
        <w:rPr>
          <w:rFonts w:ascii="Times New Roman"/>
          <w:b w:val="false"/>
          <w:i w:val="false"/>
          <w:color w:val="000000"/>
          <w:sz w:val="28"/>
        </w:rPr>
        <w:t>
      (Фамилия, имя, отчество (при его наличии)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950"/>
        <w:gridCol w:w="3672"/>
        <w:gridCol w:w="866"/>
        <w:gridCol w:w="1588"/>
        <w:gridCol w:w="384"/>
        <w:gridCol w:w="1589"/>
        <w:gridCol w:w="867"/>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(безработные подтверждают факт регистрации справкой уполномоченного органа по вопросам занятости)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пособии и иные выплаты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*Документы, подтверждающие суммы доходов, (справка о</w:t>
      </w:r>
    </w:p>
    <w:p>
      <w:pPr>
        <w:spacing w:after="0"/>
        <w:ind w:left="0"/>
        <w:jc w:val="both"/>
      </w:pPr>
      <w:r>
        <w:rPr>
          <w:rFonts w:ascii="Times New Roman"/>
          <w:b w:val="false"/>
          <w:i w:val="false"/>
          <w:color w:val="000000"/>
          <w:sz w:val="28"/>
        </w:rPr>
        <w:t>
      начисленной заработной плате с места работы, копия удостоверения</w:t>
      </w:r>
    </w:p>
    <w:p>
      <w:pPr>
        <w:spacing w:after="0"/>
        <w:ind w:left="0"/>
        <w:jc w:val="both"/>
      </w:pPr>
      <w:r>
        <w:rPr>
          <w:rFonts w:ascii="Times New Roman"/>
          <w:b w:val="false"/>
          <w:i w:val="false"/>
          <w:color w:val="000000"/>
          <w:sz w:val="28"/>
        </w:rPr>
        <w:t>
      получателя пенсии или пособия, в котором проставлена сумма пенсии или</w:t>
      </w:r>
    </w:p>
    <w:p>
      <w:pPr>
        <w:spacing w:after="0"/>
        <w:ind w:left="0"/>
        <w:jc w:val="both"/>
      </w:pPr>
      <w:r>
        <w:rPr>
          <w:rFonts w:ascii="Times New Roman"/>
          <w:b w:val="false"/>
          <w:i w:val="false"/>
          <w:color w:val="000000"/>
          <w:sz w:val="28"/>
        </w:rPr>
        <w:t>
      пособия, либо справка о размере социальных выплат, копия договора или</w:t>
      </w:r>
    </w:p>
    <w:p>
      <w:pPr>
        <w:spacing w:after="0"/>
        <w:ind w:left="0"/>
        <w:jc w:val="both"/>
      </w:pPr>
      <w:r>
        <w:rPr>
          <w:rFonts w:ascii="Times New Roman"/>
          <w:b w:val="false"/>
          <w:i w:val="false"/>
          <w:color w:val="000000"/>
          <w:sz w:val="28"/>
        </w:rPr>
        <w:t>
      акт о выполненных работах с указанием суммы дохода; справка</w:t>
      </w:r>
    </w:p>
    <w:p>
      <w:pPr>
        <w:spacing w:after="0"/>
        <w:ind w:left="0"/>
        <w:jc w:val="both"/>
      </w:pPr>
      <w:r>
        <w:rPr>
          <w:rFonts w:ascii="Times New Roman"/>
          <w:b w:val="false"/>
          <w:i w:val="false"/>
          <w:color w:val="000000"/>
          <w:sz w:val="28"/>
        </w:rPr>
        <w:t>
      организаций о перечисленных стипендии и прочие) прилагаются к</w:t>
      </w:r>
    </w:p>
    <w:p>
      <w:pPr>
        <w:spacing w:after="0"/>
        <w:ind w:left="0"/>
        <w:jc w:val="both"/>
      </w:pPr>
      <w:r>
        <w:rPr>
          <w:rFonts w:ascii="Times New Roman"/>
          <w:b w:val="false"/>
          <w:i w:val="false"/>
          <w:color w:val="000000"/>
          <w:sz w:val="28"/>
        </w:rPr>
        <w:t>
      сведениям о полученных доходах членов семьи заявителя.</w:t>
      </w:r>
    </w:p>
    <w:p>
      <w:pPr>
        <w:spacing w:after="0"/>
        <w:ind w:left="0"/>
        <w:jc w:val="both"/>
      </w:pPr>
      <w:r>
        <w:rPr>
          <w:rFonts w:ascii="Times New Roman"/>
          <w:b w:val="false"/>
          <w:i w:val="false"/>
          <w:color w:val="000000"/>
          <w:sz w:val="28"/>
        </w:rPr>
        <w:t>
      Подпись заявителя ______________________________</w:t>
      </w:r>
    </w:p>
    <w:p>
      <w:pPr>
        <w:spacing w:after="0"/>
        <w:ind w:left="0"/>
        <w:jc w:val="both"/>
      </w:pPr>
      <w:r>
        <w:rPr>
          <w:rFonts w:ascii="Times New Roman"/>
          <w:b w:val="false"/>
          <w:i w:val="false"/>
          <w:color w:val="000000"/>
          <w:sz w:val="28"/>
        </w:rPr>
        <w:t>
      Дата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left"/>
      </w:pPr>
      <w:r>
        <w:rPr>
          <w:rFonts w:ascii="Times New Roman"/>
          <w:b/>
          <w:i w:val="false"/>
          <w:color w:val="000000"/>
        </w:rPr>
        <w:t xml:space="preserve"> Сведения о наличии личного подсобного хозяйства</w:t>
      </w:r>
    </w:p>
    <w:p>
      <w:pPr>
        <w:spacing w:after="0"/>
        <w:ind w:left="0"/>
        <w:jc w:val="both"/>
      </w:pPr>
      <w:r>
        <w:rPr>
          <w:rFonts w:ascii="Times New Roman"/>
          <w:b w:val="false"/>
          <w:i w:val="false"/>
          <w:color w:val="000000"/>
          <w:sz w:val="28"/>
        </w:rPr>
        <w:t>
      (для расчета доходов)</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(Фамилия, имя, отчество (при его наличии)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2484"/>
        <w:gridCol w:w="2548"/>
        <w:gridCol w:w="863"/>
        <w:gridCol w:w="2300"/>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ед. изм.</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w:t>
            </w:r>
          </w:p>
          <w:p>
            <w:pPr>
              <w:spacing w:after="20"/>
              <w:ind w:left="20"/>
              <w:jc w:val="both"/>
            </w:pPr>
            <w:r>
              <w:rPr>
                <w:rFonts w:ascii="Times New Roman"/>
                <w:b w:val="false"/>
                <w:i w:val="false"/>
                <w:color w:val="000000"/>
                <w:sz w:val="20"/>
              </w:rPr>
              <w:t>
животные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(голов)</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p>
            <w:pPr>
              <w:spacing w:after="20"/>
              <w:ind w:left="20"/>
              <w:jc w:val="both"/>
            </w:pPr>
            <w:r>
              <w:rPr>
                <w:rFonts w:ascii="Times New Roman"/>
                <w:b w:val="false"/>
                <w:i w:val="false"/>
                <w:color w:val="000000"/>
                <w:sz w:val="20"/>
              </w:rPr>
              <w:t>
коровы</w:t>
            </w:r>
          </w:p>
          <w:p>
            <w:pPr>
              <w:spacing w:after="20"/>
              <w:ind w:left="20"/>
              <w:jc w:val="both"/>
            </w:pPr>
            <w:r>
              <w:rPr>
                <w:rFonts w:ascii="Times New Roman"/>
                <w:b w:val="false"/>
                <w:i w:val="false"/>
                <w:color w:val="000000"/>
                <w:sz w:val="20"/>
              </w:rPr>
              <w:t>
быки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p>
            <w:pPr>
              <w:spacing w:after="20"/>
              <w:ind w:left="20"/>
              <w:jc w:val="both"/>
            </w:pPr>
            <w:r>
              <w:rPr>
                <w:rFonts w:ascii="Times New Roman"/>
                <w:b w:val="false"/>
                <w:i w:val="false"/>
                <w:color w:val="000000"/>
                <w:sz w:val="20"/>
              </w:rPr>
              <w:t>
кобылы</w:t>
            </w:r>
          </w:p>
          <w:p>
            <w:pPr>
              <w:spacing w:after="20"/>
              <w:ind w:left="20"/>
              <w:jc w:val="both"/>
            </w:pPr>
            <w:r>
              <w:rPr>
                <w:rFonts w:ascii="Times New Roman"/>
                <w:b w:val="false"/>
                <w:i w:val="false"/>
                <w:color w:val="000000"/>
                <w:sz w:val="20"/>
              </w:rPr>
              <w:t>
жеребцы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p>
            <w:pPr>
              <w:spacing w:after="20"/>
              <w:ind w:left="20"/>
              <w:jc w:val="both"/>
            </w:pPr>
            <w:r>
              <w:rPr>
                <w:rFonts w:ascii="Times New Roman"/>
                <w:b w:val="false"/>
                <w:i w:val="false"/>
                <w:color w:val="000000"/>
                <w:sz w:val="20"/>
              </w:rPr>
              <w:t>
Верблюдицы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w:t>
            </w:r>
          </w:p>
          <w:p>
            <w:pPr>
              <w:spacing w:after="20"/>
              <w:ind w:left="20"/>
              <w:jc w:val="both"/>
            </w:pPr>
            <w:r>
              <w:rPr>
                <w:rFonts w:ascii="Times New Roman"/>
                <w:b w:val="false"/>
                <w:i w:val="false"/>
                <w:color w:val="000000"/>
                <w:sz w:val="20"/>
              </w:rPr>
              <w:t>
(год выдачи)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w:t>
            </w:r>
          </w:p>
          <w:p>
            <w:pPr>
              <w:spacing w:after="20"/>
              <w:ind w:left="20"/>
              <w:jc w:val="both"/>
            </w:pPr>
            <w:r>
              <w:rPr>
                <w:rFonts w:ascii="Times New Roman"/>
                <w:b w:val="false"/>
                <w:i w:val="false"/>
                <w:color w:val="000000"/>
                <w:sz w:val="20"/>
              </w:rPr>
              <w:t>
гуси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w:t>
      </w:r>
    </w:p>
    <w:p>
      <w:pPr>
        <w:spacing w:after="0"/>
        <w:ind w:left="0"/>
        <w:jc w:val="both"/>
      </w:pPr>
      <w:r>
        <w:rPr>
          <w:rFonts w:ascii="Times New Roman"/>
          <w:b w:val="false"/>
          <w:i w:val="false"/>
          <w:color w:val="000000"/>
          <w:sz w:val="28"/>
        </w:rPr>
        <w:t>
      Дата 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акима поселка, села, сельского</w:t>
      </w:r>
    </w:p>
    <w:p>
      <w:pPr>
        <w:spacing w:after="0"/>
        <w:ind w:left="0"/>
        <w:jc w:val="both"/>
      </w:pPr>
      <w:r>
        <w:rPr>
          <w:rFonts w:ascii="Times New Roman"/>
          <w:b w:val="false"/>
          <w:i w:val="false"/>
          <w:color w:val="000000"/>
          <w:sz w:val="28"/>
        </w:rPr>
        <w:t>
      округа или иного должностного лица органа,</w:t>
      </w:r>
    </w:p>
    <w:p>
      <w:pPr>
        <w:spacing w:after="0"/>
        <w:ind w:left="0"/>
        <w:jc w:val="both"/>
      </w:pPr>
      <w:r>
        <w:rPr>
          <w:rFonts w:ascii="Times New Roman"/>
          <w:b w:val="false"/>
          <w:i w:val="false"/>
          <w:color w:val="000000"/>
          <w:sz w:val="28"/>
        </w:rPr>
        <w:t>
      уполномоченного подписывать сведения о размере</w:t>
      </w:r>
    </w:p>
    <w:p>
      <w:pPr>
        <w:spacing w:after="0"/>
        <w:ind w:left="0"/>
        <w:jc w:val="both"/>
      </w:pPr>
      <w:r>
        <w:rPr>
          <w:rFonts w:ascii="Times New Roman"/>
          <w:b w:val="false"/>
          <w:i w:val="false"/>
          <w:color w:val="000000"/>
          <w:sz w:val="28"/>
        </w:rPr>
        <w:t>
      личного подсобного хозяйства _______________ 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уполномоченный орган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его наличии) заявителя);</w:t>
      </w:r>
    </w:p>
    <w:p>
      <w:pPr>
        <w:spacing w:after="0"/>
        <w:ind w:left="0"/>
        <w:jc w:val="both"/>
      </w:pPr>
      <w:r>
        <w:rPr>
          <w:rFonts w:ascii="Times New Roman"/>
          <w:b w:val="false"/>
          <w:i w:val="false"/>
          <w:color w:val="000000"/>
          <w:sz w:val="28"/>
        </w:rPr>
        <w:t>
      проживающего по адресу 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уд. личности № ____ выдано</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дата выдачи 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w:t>
      </w:r>
    </w:p>
    <w:p>
      <w:pPr>
        <w:spacing w:after="0"/>
        <w:ind w:left="0"/>
        <w:jc w:val="both"/>
      </w:pPr>
      <w:r>
        <w:rPr>
          <w:rFonts w:ascii="Times New Roman"/>
          <w:b w:val="false"/>
          <w:i w:val="false"/>
          <w:color w:val="000000"/>
          <w:sz w:val="28"/>
        </w:rPr>
        <w:t>
      банковский счет № __________________</w:t>
      </w:r>
    </w:p>
    <w:p>
      <w:pPr>
        <w:spacing w:after="0"/>
        <w:ind w:left="0"/>
        <w:jc w:val="both"/>
      </w:pPr>
      <w:r>
        <w:rPr>
          <w:rFonts w:ascii="Times New Roman"/>
          <w:b w:val="false"/>
          <w:i w:val="false"/>
          <w:color w:val="000000"/>
          <w:sz w:val="28"/>
        </w:rPr>
        <w:t>
      ИНН ________________________________</w:t>
      </w:r>
    </w:p>
    <w:p>
      <w:pPr>
        <w:spacing w:after="0"/>
        <w:ind w:left="0"/>
        <w:jc w:val="both"/>
      </w:pPr>
      <w:r>
        <w:rPr>
          <w:rFonts w:ascii="Times New Roman"/>
          <w:b w:val="false"/>
          <w:i w:val="false"/>
          <w:color w:val="000000"/>
          <w:sz w:val="28"/>
        </w:rPr>
        <w:t>
      № лицевого счета ___________________</w:t>
      </w:r>
    </w:p>
    <w:p>
      <w:pPr>
        <w:spacing w:after="0"/>
        <w:ind w:left="0"/>
        <w:jc w:val="both"/>
      </w:pPr>
      <w:r>
        <w:rPr>
          <w:rFonts w:ascii="Times New Roman"/>
          <w:b w:val="false"/>
          <w:i w:val="false"/>
          <w:color w:val="000000"/>
          <w:sz w:val="28"/>
        </w:rPr>
        <w:t>
      род занятия 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при повторном обращений заявителя за назначением адресной социальной</w:t>
      </w:r>
    </w:p>
    <w:p>
      <w:pPr>
        <w:spacing w:after="0"/>
        <w:ind w:left="0"/>
        <w:jc w:val="both"/>
      </w:pPr>
      <w:r>
        <w:rPr>
          <w:rFonts w:ascii="Times New Roman"/>
          <w:b w:val="false"/>
          <w:i w:val="false"/>
          <w:color w:val="000000"/>
          <w:sz w:val="28"/>
        </w:rPr>
        <w:t>
      помощи, в случаях отсутствия изменений в сведениях о составе семьи,</w:t>
      </w:r>
    </w:p>
    <w:p>
      <w:pPr>
        <w:spacing w:after="0"/>
        <w:ind w:left="0"/>
        <w:jc w:val="both"/>
      </w:pPr>
      <w:r>
        <w:rPr>
          <w:rFonts w:ascii="Times New Roman"/>
          <w:b w:val="false"/>
          <w:i w:val="false"/>
          <w:color w:val="000000"/>
          <w:sz w:val="28"/>
        </w:rPr>
        <w:t>
      наличии доходов и личного подсобного хозяйства</w:t>
      </w:r>
    </w:p>
    <w:p>
      <w:pPr>
        <w:spacing w:after="0"/>
        <w:ind w:left="0"/>
        <w:jc w:val="both"/>
      </w:pPr>
      <w:r>
        <w:rPr>
          <w:rFonts w:ascii="Times New Roman"/>
          <w:b w:val="false"/>
          <w:i w:val="false"/>
          <w:color w:val="000000"/>
          <w:sz w:val="28"/>
        </w:rPr>
        <w:t>
      Прошу назначить моей семье адресную социальную помощь,</w:t>
      </w:r>
    </w:p>
    <w:p>
      <w:pPr>
        <w:spacing w:after="0"/>
        <w:ind w:left="0"/>
        <w:jc w:val="both"/>
      </w:pPr>
      <w:r>
        <w:rPr>
          <w:rFonts w:ascii="Times New Roman"/>
          <w:b w:val="false"/>
          <w:i w:val="false"/>
          <w:color w:val="000000"/>
          <w:sz w:val="28"/>
        </w:rPr>
        <w:t>
      состоящей из ____ человек.</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государственной адресной социальной</w:t>
      </w:r>
    </w:p>
    <w:p>
      <w:pPr>
        <w:spacing w:after="0"/>
        <w:ind w:left="0"/>
        <w:jc w:val="both"/>
      </w:pPr>
      <w:r>
        <w:rPr>
          <w:rFonts w:ascii="Times New Roman"/>
          <w:b w:val="false"/>
          <w:i w:val="false"/>
          <w:color w:val="000000"/>
          <w:sz w:val="28"/>
        </w:rPr>
        <w:t>
      помощи.</w:t>
      </w:r>
    </w:p>
    <w:p>
      <w:pPr>
        <w:spacing w:after="0"/>
        <w:ind w:left="0"/>
        <w:jc w:val="both"/>
      </w:pPr>
      <w:r>
        <w:rPr>
          <w:rFonts w:ascii="Times New Roman"/>
          <w:b w:val="false"/>
          <w:i w:val="false"/>
          <w:color w:val="000000"/>
          <w:sz w:val="28"/>
        </w:rPr>
        <w:t>
      За истекший квартал ранее указанных мною в сведениях о составе</w:t>
      </w:r>
    </w:p>
    <w:p>
      <w:pPr>
        <w:spacing w:after="0"/>
        <w:ind w:left="0"/>
        <w:jc w:val="both"/>
      </w:pPr>
      <w:r>
        <w:rPr>
          <w:rFonts w:ascii="Times New Roman"/>
          <w:b w:val="false"/>
          <w:i w:val="false"/>
          <w:color w:val="000000"/>
          <w:sz w:val="28"/>
        </w:rPr>
        <w:t>
      семьи, полученных доходах членов семьи, наличии личного подсобного</w:t>
      </w:r>
    </w:p>
    <w:p>
      <w:pPr>
        <w:spacing w:after="0"/>
        <w:ind w:left="0"/>
        <w:jc w:val="both"/>
      </w:pPr>
      <w:r>
        <w:rPr>
          <w:rFonts w:ascii="Times New Roman"/>
          <w:b w:val="false"/>
          <w:i w:val="false"/>
          <w:color w:val="000000"/>
          <w:sz w:val="28"/>
        </w:rPr>
        <w:t>
      хозяйства, изменений не произошло.</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информационной системы государственных органов и (или) организации, а</w:t>
      </w:r>
    </w:p>
    <w:p>
      <w:pPr>
        <w:spacing w:after="0"/>
        <w:ind w:left="0"/>
        <w:jc w:val="both"/>
      </w:pPr>
      <w:r>
        <w:rPr>
          <w:rFonts w:ascii="Times New Roman"/>
          <w:b w:val="false"/>
          <w:i w:val="false"/>
          <w:color w:val="000000"/>
          <w:sz w:val="28"/>
        </w:rPr>
        <w:t>
      также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"__"_________ 20__ года ____________________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xml:space="preserve">
      Документы приняты </w:t>
      </w:r>
    </w:p>
    <w:p>
      <w:pPr>
        <w:spacing w:after="0"/>
        <w:ind w:left="0"/>
        <w:jc w:val="both"/>
      </w:pPr>
      <w:r>
        <w:rPr>
          <w:rFonts w:ascii="Times New Roman"/>
          <w:b w:val="false"/>
          <w:i w:val="false"/>
          <w:color w:val="000000"/>
          <w:sz w:val="28"/>
        </w:rPr>
        <w:t>
      "__"_________ 20__ года _____________________________________</w:t>
      </w:r>
    </w:p>
    <w:p>
      <w:pPr>
        <w:spacing w:after="0"/>
        <w:ind w:left="0"/>
        <w:jc w:val="both"/>
      </w:pPr>
      <w:r>
        <w:rPr>
          <w:rFonts w:ascii="Times New Roman"/>
          <w:b w:val="false"/>
          <w:i w:val="false"/>
          <w:color w:val="000000"/>
          <w:sz w:val="28"/>
        </w:rPr>
        <w:t>
                                 (Фамилия, имя, отчество (при его наличии) и</w:t>
      </w:r>
    </w:p>
    <w:p>
      <w:pPr>
        <w:spacing w:after="0"/>
        <w:ind w:left="0"/>
        <w:jc w:val="both"/>
      </w:pPr>
      <w:r>
        <w:rPr>
          <w:rFonts w:ascii="Times New Roman"/>
          <w:b w:val="false"/>
          <w:i w:val="false"/>
          <w:color w:val="000000"/>
          <w:sz w:val="28"/>
        </w:rPr>
        <w:t>
                                     подпись лица, принявшего документы)</w:t>
      </w:r>
    </w:p>
    <w:p>
      <w:pPr>
        <w:spacing w:after="0"/>
        <w:ind w:left="0"/>
        <w:jc w:val="both"/>
      </w:pPr>
      <w:r>
        <w:rPr>
          <w:rFonts w:ascii="Times New Roman"/>
          <w:b w:val="false"/>
          <w:i w:val="false"/>
          <w:color w:val="000000"/>
          <w:sz w:val="28"/>
        </w:rPr>
        <w:t>
      Заявление передано в участковую комиссию</w:t>
      </w:r>
    </w:p>
    <w:p>
      <w:pPr>
        <w:spacing w:after="0"/>
        <w:ind w:left="0"/>
        <w:jc w:val="both"/>
      </w:pPr>
      <w:r>
        <w:rPr>
          <w:rFonts w:ascii="Times New Roman"/>
          <w:b w:val="false"/>
          <w:i w:val="false"/>
          <w:color w:val="000000"/>
          <w:sz w:val="28"/>
        </w:rPr>
        <w:t>
      "__"__________ 20__ года</w:t>
      </w:r>
    </w:p>
    <w:p>
      <w:pPr>
        <w:spacing w:after="0"/>
        <w:ind w:left="0"/>
        <w:jc w:val="both"/>
      </w:pPr>
      <w:r>
        <w:rPr>
          <w:rFonts w:ascii="Times New Roman"/>
          <w:b w:val="false"/>
          <w:i w:val="false"/>
          <w:color w:val="000000"/>
          <w:sz w:val="28"/>
        </w:rPr>
        <w:t>
      Принято "__"________ 20__ года</w:t>
      </w:r>
    </w:p>
    <w:p>
      <w:pPr>
        <w:spacing w:after="0"/>
        <w:ind w:left="0"/>
        <w:jc w:val="both"/>
      </w:pPr>
      <w:r>
        <w:rPr>
          <w:rFonts w:ascii="Times New Roman"/>
          <w:b w:val="false"/>
          <w:i w:val="false"/>
          <w:color w:val="000000"/>
          <w:sz w:val="28"/>
        </w:rPr>
        <w:t>
      ______________ Фамилия, имя, отчество (при его наличии) и</w:t>
      </w:r>
    </w:p>
    <w:p>
      <w:pPr>
        <w:spacing w:after="0"/>
        <w:ind w:left="0"/>
        <w:jc w:val="both"/>
      </w:pPr>
      <w:r>
        <w:rPr>
          <w:rFonts w:ascii="Times New Roman"/>
          <w:b w:val="false"/>
          <w:i w:val="false"/>
          <w:color w:val="000000"/>
          <w:sz w:val="28"/>
        </w:rPr>
        <w:t>
      подпись члена участковой комиссии,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w:t>
      </w:r>
    </w:p>
    <w:p>
      <w:pPr>
        <w:spacing w:after="0"/>
        <w:ind w:left="0"/>
        <w:jc w:val="both"/>
      </w:pPr>
      <w:r>
        <w:rPr>
          <w:rFonts w:ascii="Times New Roman"/>
          <w:b w:val="false"/>
          <w:i w:val="false"/>
          <w:color w:val="000000"/>
          <w:sz w:val="28"/>
        </w:rPr>
        <w:t>
      акима села, сельского округа "__"_________ 20__ года, фамилия, имя,</w:t>
      </w:r>
    </w:p>
    <w:p>
      <w:pPr>
        <w:spacing w:after="0"/>
        <w:ind w:left="0"/>
        <w:jc w:val="both"/>
      </w:pPr>
      <w:r>
        <w:rPr>
          <w:rFonts w:ascii="Times New Roman"/>
          <w:b w:val="false"/>
          <w:i w:val="false"/>
          <w:color w:val="000000"/>
          <w:sz w:val="28"/>
        </w:rPr>
        <w:t>
      отчество (при его наличии), должность, подпись лица, принявшего</w:t>
      </w:r>
    </w:p>
    <w:p>
      <w:pPr>
        <w:spacing w:after="0"/>
        <w:ind w:left="0"/>
        <w:jc w:val="both"/>
      </w:pPr>
      <w:r>
        <w:rPr>
          <w:rFonts w:ascii="Times New Roman"/>
          <w:b w:val="false"/>
          <w:i w:val="false"/>
          <w:color w:val="000000"/>
          <w:sz w:val="28"/>
        </w:rPr>
        <w:t>
      документы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 истекший квартал ранее указанных мною в сведениях о составе</w:t>
      </w:r>
    </w:p>
    <w:p>
      <w:pPr>
        <w:spacing w:after="0"/>
        <w:ind w:left="0"/>
        <w:jc w:val="both"/>
      </w:pPr>
      <w:r>
        <w:rPr>
          <w:rFonts w:ascii="Times New Roman"/>
          <w:b w:val="false"/>
          <w:i w:val="false"/>
          <w:color w:val="000000"/>
          <w:sz w:val="28"/>
        </w:rPr>
        <w:t>
      семьи, полученных доходах членов семьи, наличии личного подсобного</w:t>
      </w:r>
    </w:p>
    <w:p>
      <w:pPr>
        <w:spacing w:after="0"/>
        <w:ind w:left="0"/>
        <w:jc w:val="both"/>
      </w:pPr>
      <w:r>
        <w:rPr>
          <w:rFonts w:ascii="Times New Roman"/>
          <w:b w:val="false"/>
          <w:i w:val="false"/>
          <w:color w:val="000000"/>
          <w:sz w:val="28"/>
        </w:rPr>
        <w:t>
      хозяйства, изменений не произошло.</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информационной системы государственных органов и (или) организации, а</w:t>
      </w:r>
    </w:p>
    <w:p>
      <w:pPr>
        <w:spacing w:after="0"/>
        <w:ind w:left="0"/>
        <w:jc w:val="both"/>
      </w:pPr>
      <w:r>
        <w:rPr>
          <w:rFonts w:ascii="Times New Roman"/>
          <w:b w:val="false"/>
          <w:i w:val="false"/>
          <w:color w:val="000000"/>
          <w:sz w:val="28"/>
        </w:rPr>
        <w:t>
      также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Заявление гр. _______________ с регистрационным номером</w:t>
      </w:r>
    </w:p>
    <w:p>
      <w:pPr>
        <w:spacing w:after="0"/>
        <w:ind w:left="0"/>
        <w:jc w:val="both"/>
      </w:pPr>
      <w:r>
        <w:rPr>
          <w:rFonts w:ascii="Times New Roman"/>
          <w:b w:val="false"/>
          <w:i w:val="false"/>
          <w:color w:val="000000"/>
          <w:sz w:val="28"/>
        </w:rPr>
        <w:t>
      семьи________</w:t>
      </w:r>
    </w:p>
    <w:p>
      <w:pPr>
        <w:spacing w:after="0"/>
        <w:ind w:left="0"/>
        <w:jc w:val="both"/>
      </w:pPr>
      <w:r>
        <w:rPr>
          <w:rFonts w:ascii="Times New Roman"/>
          <w:b w:val="false"/>
          <w:i w:val="false"/>
          <w:color w:val="000000"/>
          <w:sz w:val="28"/>
        </w:rPr>
        <w:t>
      принято "__"_______ 20__ года</w:t>
      </w:r>
    </w:p>
    <w:p>
      <w:pPr>
        <w:spacing w:after="0"/>
        <w:ind w:left="0"/>
        <w:jc w:val="both"/>
      </w:pPr>
      <w:r>
        <w:rPr>
          <w:rFonts w:ascii="Times New Roman"/>
          <w:b w:val="false"/>
          <w:i w:val="false"/>
          <w:color w:val="000000"/>
          <w:sz w:val="28"/>
        </w:rPr>
        <w:t>
      Фамилия, имя, отчество (при его наличии), должность, подпись</w:t>
      </w:r>
    </w:p>
    <w:p>
      <w:pPr>
        <w:spacing w:after="0"/>
        <w:ind w:left="0"/>
        <w:jc w:val="both"/>
      </w:pPr>
      <w:r>
        <w:rPr>
          <w:rFonts w:ascii="Times New Roman"/>
          <w:b w:val="false"/>
          <w:i w:val="false"/>
          <w:color w:val="000000"/>
          <w:sz w:val="28"/>
        </w:rPr>
        <w:t>
      принявшего документы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w:t>
      </w:r>
    </w:p>
    <w:p>
      <w:pPr>
        <w:spacing w:after="0"/>
        <w:ind w:left="0"/>
        <w:jc w:val="both"/>
      </w:pPr>
      <w:r>
        <w:rPr>
          <w:rFonts w:ascii="Times New Roman"/>
          <w:b w:val="false"/>
          <w:i w:val="false"/>
          <w:color w:val="000000"/>
          <w:sz w:val="28"/>
        </w:rPr>
        <w:t>
      _______________________ввиду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25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апреля 2015 года № 279 </w:t>
            </w:r>
          </w:p>
        </w:tc>
      </w:tr>
    </w:tbl>
    <w:bookmarkStart w:name="z425" w:id="3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"Возмещение затрат на обучение на дому детей-инвалидов"</w:t>
      </w:r>
      <w:r>
        <w:br/>
      </w:r>
      <w:r>
        <w:rPr>
          <w:rFonts w:ascii="Times New Roman"/>
          <w:b/>
          <w:i w:val="false"/>
          <w:color w:val="000000"/>
        </w:rPr>
        <w:t>1. Общие положения</w:t>
      </w:r>
    </w:p>
    <w:bookmarkEnd w:id="315"/>
    <w:bookmarkStart w:name="z427" w:id="316"/>
    <w:p>
      <w:pPr>
        <w:spacing w:after="0"/>
        <w:ind w:left="0"/>
        <w:jc w:val="both"/>
      </w:pPr>
      <w:r>
        <w:rPr>
          <w:rFonts w:ascii="Times New Roman"/>
          <w:b w:val="false"/>
          <w:i w:val="false"/>
          <w:color w:val="000000"/>
          <w:sz w:val="28"/>
        </w:rPr>
        <w:t>
      1. Государственная услуга "Возмещение затрат на обучение на дому детей-инвалидов" (далее – государственная услуга).</w:t>
      </w:r>
    </w:p>
    <w:bookmarkEnd w:id="316"/>
    <w:bookmarkStart w:name="z428" w:id="317"/>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317"/>
    <w:bookmarkStart w:name="z429" w:id="31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3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веб-портал "электронного правительства": www.egov.kz (далее – портал) при назначении возмещения затрат на обучение на дому детей инвалидов, а также получении информации о назначении возмещения затрат на обучение на дому детей инвалидов (далее – пособие).</w:t>
      </w:r>
    </w:p>
    <w:bookmarkStart w:name="z430" w:id="319"/>
    <w:p>
      <w:pPr>
        <w:spacing w:after="0"/>
        <w:ind w:left="0"/>
        <w:jc w:val="left"/>
      </w:pPr>
      <w:r>
        <w:rPr>
          <w:rFonts w:ascii="Times New Roman"/>
          <w:b/>
          <w:i w:val="false"/>
          <w:color w:val="000000"/>
        </w:rPr>
        <w:t xml:space="preserve"> 2. Порядок оказания государственной услуги</w:t>
      </w:r>
    </w:p>
    <w:bookmarkEnd w:id="319"/>
    <w:bookmarkStart w:name="z431" w:id="320"/>
    <w:p>
      <w:pPr>
        <w:spacing w:after="0"/>
        <w:ind w:left="0"/>
        <w:jc w:val="both"/>
      </w:pPr>
      <w:r>
        <w:rPr>
          <w:rFonts w:ascii="Times New Roman"/>
          <w:b w:val="false"/>
          <w:i w:val="false"/>
          <w:color w:val="000000"/>
          <w:sz w:val="28"/>
        </w:rPr>
        <w:t>
      4. Срок оказания государственной услуги:</w:t>
      </w:r>
    </w:p>
    <w:bookmarkEnd w:id="320"/>
    <w:p>
      <w:pPr>
        <w:spacing w:after="0"/>
        <w:ind w:left="0"/>
        <w:jc w:val="both"/>
      </w:pPr>
      <w:r>
        <w:rPr>
          <w:rFonts w:ascii="Times New Roman"/>
          <w:b w:val="false"/>
          <w:i w:val="false"/>
          <w:color w:val="000000"/>
          <w:sz w:val="28"/>
        </w:rPr>
        <w:t>
      1) при обращении услугодателю, в Государственную корпорацию, на портал – с момента регистрации пакета документов услугодателем – 10 (десять) рабочих дней;</w:t>
      </w:r>
    </w:p>
    <w:p>
      <w:pPr>
        <w:spacing w:after="0"/>
        <w:ind w:left="0"/>
        <w:jc w:val="both"/>
      </w:pPr>
      <w:r>
        <w:rPr>
          <w:rFonts w:ascii="Times New Roman"/>
          <w:b w:val="false"/>
          <w:i w:val="false"/>
          <w:color w:val="000000"/>
          <w:sz w:val="28"/>
        </w:rPr>
        <w:t>
      на портале для получения информации о назначении пособия – 30 минут с момента поступления электронного запроса;</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 30 минут, в Государственную корпорацию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Start w:name="z432" w:id="321"/>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 и (или) бумажная.</w:t>
      </w:r>
    </w:p>
    <w:bookmarkEnd w:id="321"/>
    <w:bookmarkStart w:name="z433" w:id="322"/>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w:t>
      </w:r>
    </w:p>
    <w:bookmarkEnd w:id="3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пособия, а также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434" w:id="32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23"/>
    <w:bookmarkStart w:name="z435" w:id="324"/>
    <w:p>
      <w:pPr>
        <w:spacing w:after="0"/>
        <w:ind w:left="0"/>
        <w:jc w:val="both"/>
      </w:pPr>
      <w:r>
        <w:rPr>
          <w:rFonts w:ascii="Times New Roman"/>
          <w:b w:val="false"/>
          <w:i w:val="false"/>
          <w:color w:val="000000"/>
          <w:sz w:val="28"/>
        </w:rPr>
        <w:t>
      8. Графики работы:</w:t>
      </w:r>
    </w:p>
    <w:bookmarkEnd w:id="324"/>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436" w:id="32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325"/>
    <w:p>
      <w:pPr>
        <w:spacing w:after="0"/>
        <w:ind w:left="0"/>
        <w:jc w:val="both"/>
      </w:pPr>
      <w:r>
        <w:rPr>
          <w:rFonts w:ascii="Times New Roman"/>
          <w:b w:val="false"/>
          <w:i w:val="false"/>
          <w:color w:val="000000"/>
          <w:sz w:val="28"/>
        </w:rPr>
        <w:t>
      к услугодателю либо в Государственную корпорацию:</w:t>
      </w:r>
    </w:p>
    <w:p>
      <w:pPr>
        <w:spacing w:after="0"/>
        <w:ind w:left="0"/>
        <w:jc w:val="both"/>
      </w:pPr>
      <w:r>
        <w:rPr>
          <w:rFonts w:ascii="Times New Roman"/>
          <w:b w:val="false"/>
          <w:i w:val="false"/>
          <w:color w:val="000000"/>
          <w:sz w:val="28"/>
        </w:rPr>
        <w:t>
      заявление по форме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1) документ, удостоверяющий личность услугополучателя;</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сельского акима);</w:t>
      </w:r>
    </w:p>
    <w:p>
      <w:pPr>
        <w:spacing w:after="0"/>
        <w:ind w:left="0"/>
        <w:jc w:val="both"/>
      </w:pPr>
      <w:r>
        <w:rPr>
          <w:rFonts w:ascii="Times New Roman"/>
          <w:b w:val="false"/>
          <w:i w:val="false"/>
          <w:color w:val="000000"/>
          <w:sz w:val="28"/>
        </w:rPr>
        <w:t>
      3) заключение психолого-медико-педагогической консультации;</w:t>
      </w:r>
    </w:p>
    <w:p>
      <w:pPr>
        <w:spacing w:after="0"/>
        <w:ind w:left="0"/>
        <w:jc w:val="both"/>
      </w:pPr>
      <w:r>
        <w:rPr>
          <w:rFonts w:ascii="Times New Roman"/>
          <w:b w:val="false"/>
          <w:i w:val="false"/>
          <w:color w:val="000000"/>
          <w:sz w:val="28"/>
        </w:rPr>
        <w:t xml:space="preserve">
      4)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0"/>
        <w:ind w:left="0"/>
        <w:jc w:val="both"/>
      </w:pPr>
      <w:r>
        <w:rPr>
          <w:rFonts w:ascii="Times New Roman"/>
          <w:b w:val="false"/>
          <w:i w:val="false"/>
          <w:color w:val="000000"/>
          <w:sz w:val="28"/>
        </w:rPr>
        <w:t>
      5) документ, подтверждающий сведения о номере банковского счета;</w:t>
      </w:r>
    </w:p>
    <w:p>
      <w:pPr>
        <w:spacing w:after="0"/>
        <w:ind w:left="0"/>
        <w:jc w:val="both"/>
      </w:pPr>
      <w:r>
        <w:rPr>
          <w:rFonts w:ascii="Times New Roman"/>
          <w:b w:val="false"/>
          <w:i w:val="false"/>
          <w:color w:val="000000"/>
          <w:sz w:val="28"/>
        </w:rPr>
        <w:t>
      6) справка из учебного заведения, подтверждающий факт обучения ребенка-инвалида на дому (далее – справка)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пособия:</w:t>
      </w:r>
    </w:p>
    <w:p>
      <w:pPr>
        <w:spacing w:after="0"/>
        <w:ind w:left="0"/>
        <w:jc w:val="both"/>
      </w:pPr>
      <w:r>
        <w:rPr>
          <w:rFonts w:ascii="Times New Roman"/>
          <w:b w:val="false"/>
          <w:i w:val="false"/>
          <w:color w:val="000000"/>
          <w:sz w:val="28"/>
        </w:rPr>
        <w:t>
      заявление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электронная копия заключения психолого-медико-педагогической консультации;</w:t>
      </w:r>
    </w:p>
    <w:p>
      <w:pPr>
        <w:spacing w:after="0"/>
        <w:ind w:left="0"/>
        <w:jc w:val="both"/>
      </w:pPr>
      <w:r>
        <w:rPr>
          <w:rFonts w:ascii="Times New Roman"/>
          <w:b w:val="false"/>
          <w:i w:val="false"/>
          <w:color w:val="000000"/>
          <w:sz w:val="28"/>
        </w:rPr>
        <w:t>
      электронная копия справки;</w:t>
      </w:r>
    </w:p>
    <w:p>
      <w:pPr>
        <w:spacing w:after="0"/>
        <w:ind w:left="0"/>
        <w:jc w:val="both"/>
      </w:pPr>
      <w:r>
        <w:rPr>
          <w:rFonts w:ascii="Times New Roman"/>
          <w:b w:val="false"/>
          <w:i w:val="false"/>
          <w:color w:val="000000"/>
          <w:sz w:val="28"/>
        </w:rPr>
        <w:t>
      для получения информации о назначении пособия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постоянному месту жительства, документа о номере банковского счета, о справке об инвалидности,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Выдача уведомления о назначении пособия осуществляется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у услугодателя – на основании отрывного талона заявления;</w:t>
      </w:r>
    </w:p>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bookmarkStart w:name="z437" w:id="326"/>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End w:id="326"/>
    <w:bookmarkStart w:name="z438" w:id="32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327"/>
    <w:bookmarkStart w:name="z439" w:id="32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bookmarkEnd w:id="32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440" w:id="329"/>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329"/>
    <w:bookmarkStart w:name="z441" w:id="33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Государственные корпорации</w:t>
      </w:r>
    </w:p>
    <w:bookmarkEnd w:id="330"/>
    <w:bookmarkStart w:name="z442" w:id="331"/>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31"/>
    <w:bookmarkStart w:name="z443" w:id="33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32"/>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444" w:id="333"/>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bookmarkEnd w:id="333"/>
    <w:bookmarkStart w:name="z445" w:id="334"/>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p>
    <w:bookmarkEnd w:id="334"/>
    <w:bookmarkStart w:name="z446" w:id="335"/>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 www.con.gov.kz.</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"Возмещение затрат на обучение на</w:t>
            </w:r>
            <w:r>
              <w:br/>
            </w:r>
            <w:r>
              <w:rPr>
                <w:rFonts w:ascii="Times New Roman"/>
                <w:b w:val="false"/>
                <w:i w:val="false"/>
                <w:color w:val="000000"/>
                <w:sz w:val="20"/>
              </w:rPr>
              <w:t>дому детей-инвалидов"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уполномоченной местным</w:t>
      </w:r>
    </w:p>
    <w:p>
      <w:pPr>
        <w:spacing w:after="0"/>
        <w:ind w:left="0"/>
        <w:jc w:val="both"/>
      </w:pPr>
      <w:r>
        <w:rPr>
          <w:rFonts w:ascii="Times New Roman"/>
          <w:b w:val="false"/>
          <w:i w:val="false"/>
          <w:color w:val="000000"/>
          <w:sz w:val="28"/>
        </w:rPr>
        <w:t>
      исполнительным органом государственной организации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его наличии)___________________________________________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инвалидность ________________________________________________________</w:t>
      </w:r>
    </w:p>
    <w:p>
      <w:pPr>
        <w:spacing w:after="0"/>
        <w:ind w:left="0"/>
        <w:jc w:val="both"/>
      </w:pPr>
      <w:r>
        <w:rPr>
          <w:rFonts w:ascii="Times New Roman"/>
          <w:b w:val="false"/>
          <w:i w:val="false"/>
          <w:color w:val="000000"/>
          <w:sz w:val="28"/>
        </w:rPr>
        <w:t>
      домашний адрес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 _____ выдан ______ ___ ______ года</w:t>
      </w:r>
    </w:p>
    <w:p>
      <w:pPr>
        <w:spacing w:after="0"/>
        <w:ind w:left="0"/>
        <w:jc w:val="both"/>
      </w:pPr>
      <w:r>
        <w:rPr>
          <w:rFonts w:ascii="Times New Roman"/>
          <w:b w:val="false"/>
          <w:i w:val="false"/>
          <w:color w:val="000000"/>
          <w:sz w:val="28"/>
        </w:rPr>
        <w:t>
      индивидуальный идентификационный номер (при наличии)_________________</w:t>
      </w:r>
    </w:p>
    <w:p>
      <w:pPr>
        <w:spacing w:after="0"/>
        <w:ind w:left="0"/>
        <w:jc w:val="both"/>
      </w:pPr>
      <w:r>
        <w:rPr>
          <w:rFonts w:ascii="Times New Roman"/>
          <w:b w:val="false"/>
          <w:i w:val="false"/>
          <w:color w:val="000000"/>
          <w:sz w:val="28"/>
        </w:rPr>
        <w:t>
      Прошу принять документы на назначения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Прилагаю копии следующих документов:</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_______________________________2</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_______________________________4</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_______________________________6</w:t>
      </w:r>
    </w:p>
    <w:p>
      <w:pPr>
        <w:spacing w:after="0"/>
        <w:ind w:left="0"/>
        <w:jc w:val="both"/>
      </w:pPr>
      <w:r>
        <w:rPr>
          <w:rFonts w:ascii="Times New Roman"/>
          <w:b w:val="false"/>
          <w:i w:val="false"/>
          <w:color w:val="000000"/>
          <w:sz w:val="28"/>
        </w:rPr>
        <w:t>
      7 ______________________________</w:t>
      </w:r>
    </w:p>
    <w:p>
      <w:pPr>
        <w:spacing w:after="0"/>
        <w:ind w:left="0"/>
        <w:jc w:val="both"/>
      </w:pPr>
      <w:r>
        <w:rPr>
          <w:rFonts w:ascii="Times New Roman"/>
          <w:b w:val="false"/>
          <w:i w:val="false"/>
          <w:color w:val="000000"/>
          <w:sz w:val="28"/>
        </w:rPr>
        <w:t>
      _______________________________8</w:t>
      </w:r>
    </w:p>
    <w:p>
      <w:pPr>
        <w:spacing w:after="0"/>
        <w:ind w:left="0"/>
        <w:jc w:val="both"/>
      </w:pPr>
      <w:r>
        <w:rPr>
          <w:rFonts w:ascii="Times New Roman"/>
          <w:b w:val="false"/>
          <w:i w:val="false"/>
          <w:color w:val="000000"/>
          <w:sz w:val="28"/>
        </w:rPr>
        <w:t>
      9 ______________________________</w:t>
      </w:r>
    </w:p>
    <w:p>
      <w:pPr>
        <w:spacing w:after="0"/>
        <w:ind w:left="0"/>
        <w:jc w:val="both"/>
      </w:pPr>
      <w:r>
        <w:rPr>
          <w:rFonts w:ascii="Times New Roman"/>
          <w:b w:val="false"/>
          <w:i w:val="false"/>
          <w:color w:val="000000"/>
          <w:sz w:val="28"/>
        </w:rPr>
        <w:t>
      _______________________________10</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возмещения затрат на обучение на дому</w:t>
      </w:r>
    </w:p>
    <w:p>
      <w:pPr>
        <w:spacing w:after="0"/>
        <w:ind w:left="0"/>
        <w:jc w:val="both"/>
      </w:pPr>
      <w:r>
        <w:rPr>
          <w:rFonts w:ascii="Times New Roman"/>
          <w:b w:val="false"/>
          <w:i w:val="false"/>
          <w:color w:val="000000"/>
          <w:sz w:val="28"/>
        </w:rPr>
        <w:t>
      детей инвалидов.</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 подпись заявителя)</w:t>
      </w:r>
    </w:p>
    <w:p>
      <w:pPr>
        <w:spacing w:after="0"/>
        <w:ind w:left="0"/>
        <w:jc w:val="both"/>
      </w:pPr>
      <w:r>
        <w:rPr>
          <w:rFonts w:ascii="Times New Roman"/>
          <w:b w:val="false"/>
          <w:i w:val="false"/>
          <w:color w:val="000000"/>
          <w:sz w:val="28"/>
        </w:rPr>
        <w:t>
      "___" ______20__ года.</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и подпись)</w:t>
      </w:r>
    </w:p>
    <w:p>
      <w:pPr>
        <w:spacing w:after="0"/>
        <w:ind w:left="0"/>
        <w:jc w:val="both"/>
      </w:pPr>
      <w:r>
        <w:rPr>
          <w:rFonts w:ascii="Times New Roman"/>
          <w:b w:val="false"/>
          <w:i w:val="false"/>
          <w:color w:val="000000"/>
          <w:sz w:val="28"/>
        </w:rPr>
        <w:t>
      "___"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"Возмещение затрат на обучение на</w:t>
            </w:r>
            <w:r>
              <w:br/>
            </w:r>
            <w:r>
              <w:rPr>
                <w:rFonts w:ascii="Times New Roman"/>
                <w:b w:val="false"/>
                <w:i w:val="false"/>
                <w:color w:val="000000"/>
                <w:sz w:val="20"/>
              </w:rPr>
              <w:t>дому детей-инвалидов"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обучающегося и</w:t>
      </w:r>
    </w:p>
    <w:p>
      <w:pPr>
        <w:spacing w:after="0"/>
        <w:ind w:left="0"/>
        <w:jc w:val="both"/>
      </w:pPr>
      <w:r>
        <w:rPr>
          <w:rFonts w:ascii="Times New Roman"/>
          <w:b w:val="false"/>
          <w:i w:val="false"/>
          <w:color w:val="000000"/>
          <w:sz w:val="28"/>
        </w:rPr>
        <w:t>
      воспитанника)</w:t>
      </w:r>
    </w:p>
    <w:p>
      <w:pPr>
        <w:spacing w:after="0"/>
        <w:ind w:left="0"/>
        <w:jc w:val="both"/>
      </w:pPr>
      <w:r>
        <w:rPr>
          <w:rFonts w:ascii="Times New Roman"/>
          <w:b w:val="false"/>
          <w:i w:val="false"/>
          <w:color w:val="000000"/>
          <w:sz w:val="28"/>
        </w:rPr>
        <w:t>
      в том, что он (а) действительно обучается на дому по индивидуальному</w:t>
      </w:r>
    </w:p>
    <w:p>
      <w:pPr>
        <w:spacing w:after="0"/>
        <w:ind w:left="0"/>
        <w:jc w:val="both"/>
      </w:pPr>
      <w:r>
        <w:rPr>
          <w:rFonts w:ascii="Times New Roman"/>
          <w:b w:val="false"/>
          <w:i w:val="false"/>
          <w:color w:val="000000"/>
          <w:sz w:val="28"/>
        </w:rPr>
        <w:t>
      учебному плану в № ___ школе__________________________, "___" классе</w:t>
      </w:r>
    </w:p>
    <w:p>
      <w:pPr>
        <w:spacing w:after="0"/>
        <w:ind w:left="0"/>
        <w:jc w:val="both"/>
      </w:pPr>
      <w:r>
        <w:rPr>
          <w:rFonts w:ascii="Times New Roman"/>
          <w:b w:val="false"/>
          <w:i w:val="false"/>
          <w:color w:val="000000"/>
          <w:sz w:val="28"/>
        </w:rPr>
        <w:t>
      (указать наименование школы)</w:t>
      </w:r>
    </w:p>
    <w:p>
      <w:pPr>
        <w:spacing w:after="0"/>
        <w:ind w:left="0"/>
        <w:jc w:val="both"/>
      </w:pP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Директор школы № ________________________фамилия, имя, отчество</w:t>
      </w:r>
    </w:p>
    <w:p>
      <w:pPr>
        <w:spacing w:after="0"/>
        <w:ind w:left="0"/>
        <w:jc w:val="both"/>
      </w:pPr>
      <w:r>
        <w:rPr>
          <w:rFonts w:ascii="Times New Roman"/>
          <w:b w:val="false"/>
          <w:i w:val="false"/>
          <w:color w:val="000000"/>
          <w:sz w:val="28"/>
        </w:rPr>
        <w:t>
      (при его наличии).________________________</w:t>
      </w:r>
    </w:p>
    <w:p>
      <w:pPr>
        <w:spacing w:after="0"/>
        <w:ind w:left="0"/>
        <w:jc w:val="both"/>
      </w:pPr>
      <w:r>
        <w:rPr>
          <w:rFonts w:ascii="Times New Roman"/>
          <w:b w:val="false"/>
          <w:i w:val="false"/>
          <w:color w:val="000000"/>
          <w:sz w:val="28"/>
        </w:rPr>
        <w:t>
      (указать наименование школы)</w:t>
      </w:r>
    </w:p>
    <w:p>
      <w:pPr>
        <w:spacing w:after="0"/>
        <w:ind w:left="0"/>
        <w:jc w:val="both"/>
      </w:pPr>
      <w:r>
        <w:rPr>
          <w:rFonts w:ascii="Times New Roman"/>
          <w:b w:val="false"/>
          <w:i w:val="false"/>
          <w:color w:val="000000"/>
          <w:sz w:val="28"/>
        </w:rPr>
        <w:t>
      (инициалы и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"Возмещение затрат на обучение на</w:t>
            </w:r>
            <w:r>
              <w:br/>
            </w:r>
            <w:r>
              <w:rPr>
                <w:rFonts w:ascii="Times New Roman"/>
                <w:b w:val="false"/>
                <w:i w:val="false"/>
                <w:color w:val="000000"/>
                <w:sz w:val="20"/>
              </w:rPr>
              <w:t>дому детей-инвалидов"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26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 года</w:t>
            </w:r>
          </w:p>
        </w:tc>
      </w:tr>
    </w:tbl>
    <w:bookmarkStart w:name="z451" w:id="33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помощи специалистам социальной сферы,</w:t>
      </w:r>
      <w:r>
        <w:br/>
      </w:r>
      <w:r>
        <w:rPr>
          <w:rFonts w:ascii="Times New Roman"/>
          <w:b/>
          <w:i w:val="false"/>
          <w:color w:val="000000"/>
        </w:rPr>
        <w:t>проживающим и работающим в сельских населенных пунктах, по</w:t>
      </w:r>
      <w:r>
        <w:br/>
      </w:r>
      <w:r>
        <w:rPr>
          <w:rFonts w:ascii="Times New Roman"/>
          <w:b/>
          <w:i w:val="false"/>
          <w:color w:val="000000"/>
        </w:rPr>
        <w:t>приобретению топлива"</w:t>
      </w:r>
      <w:r>
        <w:br/>
      </w:r>
      <w:r>
        <w:rPr>
          <w:rFonts w:ascii="Times New Roman"/>
          <w:b/>
          <w:i w:val="false"/>
          <w:color w:val="000000"/>
        </w:rPr>
        <w:t>1. Общие положения</w:t>
      </w:r>
    </w:p>
    <w:bookmarkEnd w:id="336"/>
    <w:bookmarkStart w:name="z453" w:id="337"/>
    <w:p>
      <w:pPr>
        <w:spacing w:after="0"/>
        <w:ind w:left="0"/>
        <w:jc w:val="both"/>
      </w:pPr>
      <w:r>
        <w:rPr>
          <w:rFonts w:ascii="Times New Roman"/>
          <w:b w:val="false"/>
          <w:i w:val="false"/>
          <w:color w:val="000000"/>
          <w:sz w:val="28"/>
        </w:rPr>
        <w:t>
      1. Государственная услуга "Назначение социальной помощи специалистам социальной сферы, проживающим и работающим в сельских населенных пунктах, по приобретению топлива" (далее – государственная услуга).</w:t>
      </w:r>
    </w:p>
    <w:bookmarkEnd w:id="337"/>
    <w:bookmarkStart w:name="z454" w:id="33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338"/>
    <w:bookmarkStart w:name="z455" w:id="33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районов и городов областного значения (далее – услугодатель).</w:t>
      </w:r>
    </w:p>
    <w:bookmarkEnd w:id="33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акима поселка, села, сельского округа (далее – аким сельского округа), в случае отсутствия услугодателя по месту жительства.</w:t>
      </w:r>
    </w:p>
    <w:bookmarkStart w:name="z456" w:id="340"/>
    <w:p>
      <w:pPr>
        <w:spacing w:after="0"/>
        <w:ind w:left="0"/>
        <w:jc w:val="left"/>
      </w:pPr>
      <w:r>
        <w:rPr>
          <w:rFonts w:ascii="Times New Roman"/>
          <w:b/>
          <w:i w:val="false"/>
          <w:color w:val="000000"/>
        </w:rPr>
        <w:t xml:space="preserve"> 2. Порядок оказания государственной услуги</w:t>
      </w:r>
    </w:p>
    <w:bookmarkEnd w:id="340"/>
    <w:bookmarkStart w:name="z457" w:id="341"/>
    <w:p>
      <w:pPr>
        <w:spacing w:after="0"/>
        <w:ind w:left="0"/>
        <w:jc w:val="both"/>
      </w:pPr>
      <w:r>
        <w:rPr>
          <w:rFonts w:ascii="Times New Roman"/>
          <w:b w:val="false"/>
          <w:i w:val="false"/>
          <w:color w:val="000000"/>
          <w:sz w:val="28"/>
        </w:rPr>
        <w:t>
      4. Срок оказания государственной услуги:</w:t>
      </w:r>
    </w:p>
    <w:bookmarkEnd w:id="341"/>
    <w:p>
      <w:pPr>
        <w:spacing w:after="0"/>
        <w:ind w:left="0"/>
        <w:jc w:val="both"/>
      </w:pPr>
      <w:r>
        <w:rPr>
          <w:rFonts w:ascii="Times New Roman"/>
          <w:b w:val="false"/>
          <w:i w:val="false"/>
          <w:color w:val="000000"/>
          <w:sz w:val="28"/>
        </w:rPr>
        <w:t>
      1) при обращении в Государственную корпорацию, услугодателю – с момента регистрации пакета документов услугодателем – 10 (десять) рабочих дней;</w:t>
      </w:r>
    </w:p>
    <w:p>
      <w:pPr>
        <w:spacing w:after="0"/>
        <w:ind w:left="0"/>
        <w:jc w:val="both"/>
      </w:pPr>
      <w:r>
        <w:rPr>
          <w:rFonts w:ascii="Times New Roman"/>
          <w:b w:val="false"/>
          <w:i w:val="false"/>
          <w:color w:val="000000"/>
          <w:sz w:val="28"/>
        </w:rPr>
        <w:t>
      с момента сдачи пакета документов акиму сельского округа по месту жительства – 15 (пятнадцать) рабочих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или акима сельского округа – 30 минут,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или акима сельского округа – 30 минут, в Государственной корпорации – 20 минут.</w:t>
      </w:r>
    </w:p>
    <w:bookmarkStart w:name="z458" w:id="342"/>
    <w:p>
      <w:pPr>
        <w:spacing w:after="0"/>
        <w:ind w:left="0"/>
        <w:jc w:val="both"/>
      </w:pPr>
      <w:r>
        <w:rPr>
          <w:rFonts w:ascii="Times New Roman"/>
          <w:b w:val="false"/>
          <w:i w:val="false"/>
          <w:color w:val="000000"/>
          <w:sz w:val="28"/>
        </w:rPr>
        <w:t>
      5. Форма оказываемой государственной услуги: бумажная.</w:t>
      </w:r>
    </w:p>
    <w:bookmarkEnd w:id="342"/>
    <w:bookmarkStart w:name="z459" w:id="343"/>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социальной помощи специалистам социальной сферы, проживающим и работающим в сельских населенных пунктах, по приобретению топлива.</w:t>
      </w:r>
    </w:p>
    <w:bookmarkEnd w:id="34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460" w:id="34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44"/>
    <w:bookmarkStart w:name="z461" w:id="345"/>
    <w:p>
      <w:pPr>
        <w:spacing w:after="0"/>
        <w:ind w:left="0"/>
        <w:jc w:val="both"/>
      </w:pPr>
      <w:r>
        <w:rPr>
          <w:rFonts w:ascii="Times New Roman"/>
          <w:b w:val="false"/>
          <w:i w:val="false"/>
          <w:color w:val="000000"/>
          <w:sz w:val="28"/>
        </w:rPr>
        <w:t>
      8. График работы:</w:t>
      </w:r>
    </w:p>
    <w:bookmarkEnd w:id="345"/>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462" w:id="346"/>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в произвольной форме и следующие документы:</w:t>
      </w:r>
    </w:p>
    <w:bookmarkEnd w:id="346"/>
    <w:p>
      <w:pPr>
        <w:spacing w:after="0"/>
        <w:ind w:left="0"/>
        <w:jc w:val="both"/>
      </w:pPr>
      <w:r>
        <w:rPr>
          <w:rFonts w:ascii="Times New Roman"/>
          <w:b w:val="false"/>
          <w:i w:val="false"/>
          <w:color w:val="000000"/>
          <w:sz w:val="28"/>
        </w:rPr>
        <w:t>
      к услугодателю, акиму поселка, села, сельского округа либо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акимов);</w:t>
      </w:r>
    </w:p>
    <w:p>
      <w:pPr>
        <w:spacing w:after="0"/>
        <w:ind w:left="0"/>
        <w:jc w:val="both"/>
      </w:pPr>
      <w:r>
        <w:rPr>
          <w:rFonts w:ascii="Times New Roman"/>
          <w:b w:val="false"/>
          <w:i w:val="false"/>
          <w:color w:val="000000"/>
          <w:sz w:val="28"/>
        </w:rPr>
        <w:t>
      3) справка с места работы;</w:t>
      </w:r>
    </w:p>
    <w:p>
      <w:pPr>
        <w:spacing w:after="0"/>
        <w:ind w:left="0"/>
        <w:jc w:val="both"/>
      </w:pPr>
      <w:r>
        <w:rPr>
          <w:rFonts w:ascii="Times New Roman"/>
          <w:b w:val="false"/>
          <w:i w:val="false"/>
          <w:color w:val="000000"/>
          <w:sz w:val="28"/>
        </w:rPr>
        <w:t>
      4)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p>
    <w:p>
      <w:pPr>
        <w:spacing w:after="0"/>
        <w:ind w:left="0"/>
        <w:jc w:val="both"/>
      </w:pPr>
      <w:r>
        <w:rPr>
          <w:rFonts w:ascii="Times New Roman"/>
          <w:b w:val="false"/>
          <w:i w:val="false"/>
          <w:color w:val="000000"/>
          <w:sz w:val="28"/>
        </w:rPr>
        <w:t>
      Представление документов, удостоверяющих личность услугополучателя, подтверждающих регистрацию по постоянному месту жительства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Start w:name="z463" w:id="34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к настоящему стандарту государственной услуги.</w:t>
      </w:r>
    </w:p>
    <w:bookmarkEnd w:id="347"/>
    <w:bookmarkStart w:name="z464" w:id="34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ее работников по вопросам оказания</w:t>
      </w:r>
      <w:r>
        <w:br/>
      </w:r>
      <w:r>
        <w:rPr>
          <w:rFonts w:ascii="Times New Roman"/>
          <w:b/>
          <w:i w:val="false"/>
          <w:color w:val="000000"/>
        </w:rPr>
        <w:t>государственных услуг</w:t>
      </w:r>
    </w:p>
    <w:bookmarkEnd w:id="348"/>
    <w:bookmarkStart w:name="z465" w:id="349"/>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Государственной корпорации и (или) ее работника по вопросам оказания государственных услуг жалоба подается на имя руководителя услугодателя либо акимов районов и городов областного значения (далее – аким) по адресам, указанным в пункте 14 настоящего стандарта государственной услуги.</w:t>
      </w:r>
    </w:p>
    <w:bookmarkEnd w:id="34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466" w:id="35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350"/>
    <w:bookmarkStart w:name="z467" w:id="35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w:t>
      </w:r>
      <w:r>
        <w:br/>
      </w:r>
      <w:r>
        <w:rPr>
          <w:rFonts w:ascii="Times New Roman"/>
          <w:b/>
          <w:i w:val="false"/>
          <w:color w:val="000000"/>
        </w:rPr>
        <w:t>через Государственные корпорации</w:t>
      </w:r>
    </w:p>
    <w:bookmarkEnd w:id="351"/>
    <w:bookmarkStart w:name="z468" w:id="35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52"/>
    <w:bookmarkStart w:name="z469" w:id="35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53"/>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470" w:id="354"/>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354"/>
    <w:bookmarkStart w:name="z471" w:id="35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помощи</w:t>
            </w:r>
            <w:r>
              <w:br/>
            </w:r>
            <w:r>
              <w:rPr>
                <w:rFonts w:ascii="Times New Roman"/>
                <w:b w:val="false"/>
                <w:i w:val="false"/>
                <w:color w:val="000000"/>
                <w:sz w:val="20"/>
              </w:rPr>
              <w:t>специалистам социальной сферы,</w:t>
            </w:r>
            <w:r>
              <w:br/>
            </w:r>
            <w:r>
              <w:rPr>
                <w:rFonts w:ascii="Times New Roman"/>
                <w:b w:val="false"/>
                <w:i w:val="false"/>
                <w:color w:val="000000"/>
                <w:sz w:val="20"/>
              </w:rPr>
              <w:t>проживающим и работающим в</w:t>
            </w:r>
            <w:r>
              <w:br/>
            </w:r>
            <w:r>
              <w:rPr>
                <w:rFonts w:ascii="Times New Roman"/>
                <w:b w:val="false"/>
                <w:i w:val="false"/>
                <w:color w:val="000000"/>
                <w:sz w:val="20"/>
              </w:rPr>
              <w:t>сельских населенных пунктах, по</w:t>
            </w:r>
            <w:r>
              <w:br/>
            </w:r>
            <w:r>
              <w:rPr>
                <w:rFonts w:ascii="Times New Roman"/>
                <w:b w:val="false"/>
                <w:i w:val="false"/>
                <w:color w:val="000000"/>
                <w:sz w:val="20"/>
              </w:rPr>
              <w:t>приобретению топлива"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27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 года</w:t>
            </w:r>
          </w:p>
        </w:tc>
      </w:tr>
    </w:tbl>
    <w:bookmarkStart w:name="z474" w:id="35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подтверждающей принадлежность заявителя</w:t>
      </w:r>
      <w:r>
        <w:br/>
      </w:r>
      <w:r>
        <w:rPr>
          <w:rFonts w:ascii="Times New Roman"/>
          <w:b/>
          <w:i w:val="false"/>
          <w:color w:val="000000"/>
        </w:rPr>
        <w:t>(семьи) к получателям адресной социальной помощи"</w:t>
      </w:r>
      <w:r>
        <w:br/>
      </w:r>
      <w:r>
        <w:rPr>
          <w:rFonts w:ascii="Times New Roman"/>
          <w:b/>
          <w:i w:val="false"/>
          <w:color w:val="000000"/>
        </w:rPr>
        <w:t>1. Общие положения</w:t>
      </w:r>
    </w:p>
    <w:bookmarkEnd w:id="356"/>
    <w:bookmarkStart w:name="z476" w:id="357"/>
    <w:p>
      <w:pPr>
        <w:spacing w:after="0"/>
        <w:ind w:left="0"/>
        <w:jc w:val="both"/>
      </w:pPr>
      <w:r>
        <w:rPr>
          <w:rFonts w:ascii="Times New Roman"/>
          <w:b w:val="false"/>
          <w:i w:val="false"/>
          <w:color w:val="000000"/>
          <w:sz w:val="28"/>
        </w:rPr>
        <w:t>
      1. Государственная услуга "Выдача справки, подтверждающей принадлежность заявителя (семьи) к получателям адресной социальной помощи" (далее – государственная услуга).</w:t>
      </w:r>
    </w:p>
    <w:bookmarkEnd w:id="357"/>
    <w:bookmarkStart w:name="z477" w:id="35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358"/>
    <w:bookmarkStart w:name="z478" w:id="35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 и акимами поселка, села, сельского округа (далее – аким сельского округа).</w:t>
      </w:r>
    </w:p>
    <w:bookmarkEnd w:id="35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акима сельского округа;</w:t>
      </w:r>
    </w:p>
    <w:p>
      <w:pPr>
        <w:spacing w:after="0"/>
        <w:ind w:left="0"/>
        <w:jc w:val="both"/>
      </w:pPr>
      <w:r>
        <w:rPr>
          <w:rFonts w:ascii="Times New Roman"/>
          <w:b w:val="false"/>
          <w:i w:val="false"/>
          <w:color w:val="000000"/>
          <w:sz w:val="28"/>
        </w:rPr>
        <w:t>
      4) веб-портал "электронного правительства": www.egov.kz (далее– портал).</w:t>
      </w:r>
    </w:p>
    <w:bookmarkStart w:name="z479" w:id="360"/>
    <w:p>
      <w:pPr>
        <w:spacing w:after="0"/>
        <w:ind w:left="0"/>
        <w:jc w:val="left"/>
      </w:pPr>
      <w:r>
        <w:rPr>
          <w:rFonts w:ascii="Times New Roman"/>
          <w:b/>
          <w:i w:val="false"/>
          <w:color w:val="000000"/>
        </w:rPr>
        <w:t xml:space="preserve"> 2. Порядок оказания государственной услуги</w:t>
      </w:r>
    </w:p>
    <w:bookmarkEnd w:id="360"/>
    <w:bookmarkStart w:name="z480" w:id="361"/>
    <w:p>
      <w:pPr>
        <w:spacing w:after="0"/>
        <w:ind w:left="0"/>
        <w:jc w:val="both"/>
      </w:pPr>
      <w:r>
        <w:rPr>
          <w:rFonts w:ascii="Times New Roman"/>
          <w:b w:val="false"/>
          <w:i w:val="false"/>
          <w:color w:val="000000"/>
          <w:sz w:val="28"/>
        </w:rPr>
        <w:t>
      4. Срок оказания государственной услуги:</w:t>
      </w:r>
    </w:p>
    <w:bookmarkEnd w:id="361"/>
    <w:p>
      <w:pPr>
        <w:spacing w:after="0"/>
        <w:ind w:left="0"/>
        <w:jc w:val="both"/>
      </w:pPr>
      <w:r>
        <w:rPr>
          <w:rFonts w:ascii="Times New Roman"/>
          <w:b w:val="false"/>
          <w:i w:val="false"/>
          <w:color w:val="000000"/>
          <w:sz w:val="28"/>
        </w:rPr>
        <w:t>
      1) с момента сдачи пакета документов услугодателю или акиму сельского округа и на портал – 15 минут;</w:t>
      </w:r>
    </w:p>
    <w:p>
      <w:pPr>
        <w:spacing w:after="0"/>
        <w:ind w:left="0"/>
        <w:jc w:val="both"/>
      </w:pPr>
      <w:r>
        <w:rPr>
          <w:rFonts w:ascii="Times New Roman"/>
          <w:b w:val="false"/>
          <w:i w:val="false"/>
          <w:color w:val="000000"/>
          <w:sz w:val="28"/>
        </w:rPr>
        <w:t>
      в Государственную корпорацию – 3 (три) рабочих дня (день приема документов в Государственной корпорации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3) максимально допустимое время обслуживания – 20 минут.</w:t>
      </w:r>
    </w:p>
    <w:bookmarkStart w:name="z481" w:id="362"/>
    <w:p>
      <w:pPr>
        <w:spacing w:after="0"/>
        <w:ind w:left="0"/>
        <w:jc w:val="both"/>
      </w:pPr>
      <w:r>
        <w:rPr>
          <w:rFonts w:ascii="Times New Roman"/>
          <w:b w:val="false"/>
          <w:i w:val="false"/>
          <w:color w:val="000000"/>
          <w:sz w:val="28"/>
        </w:rPr>
        <w:t>
      5. Форма оказания государственной услуги: бумажная и (или) электронная (полностью автоматизированная).</w:t>
      </w:r>
    </w:p>
    <w:bookmarkEnd w:id="362"/>
    <w:bookmarkStart w:name="z482" w:id="363"/>
    <w:p>
      <w:pPr>
        <w:spacing w:after="0"/>
        <w:ind w:left="0"/>
        <w:jc w:val="both"/>
      </w:pPr>
      <w:r>
        <w:rPr>
          <w:rFonts w:ascii="Times New Roman"/>
          <w:b w:val="false"/>
          <w:i w:val="false"/>
          <w:color w:val="000000"/>
          <w:sz w:val="28"/>
        </w:rPr>
        <w:t>
      6. Результат оказания государственной услуги: справка, подтверждающая принадлежность (либо отсутствие принадлежности) услугополучателя к получателям адресной социальной помощи.</w:t>
      </w:r>
    </w:p>
    <w:bookmarkEnd w:id="36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bookmarkStart w:name="z483" w:id="36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64"/>
    <w:bookmarkStart w:name="z484" w:id="365"/>
    <w:p>
      <w:pPr>
        <w:spacing w:after="0"/>
        <w:ind w:left="0"/>
        <w:jc w:val="both"/>
      </w:pPr>
      <w:r>
        <w:rPr>
          <w:rFonts w:ascii="Times New Roman"/>
          <w:b w:val="false"/>
          <w:i w:val="false"/>
          <w:color w:val="000000"/>
          <w:sz w:val="28"/>
        </w:rPr>
        <w:t>
      8. График работы:</w:t>
      </w:r>
    </w:p>
    <w:bookmarkEnd w:id="365"/>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w:t>
      </w:r>
    </w:p>
    <w:bookmarkStart w:name="z485" w:id="366"/>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366"/>
    <w:p>
      <w:pPr>
        <w:spacing w:after="0"/>
        <w:ind w:left="0"/>
        <w:jc w:val="both"/>
      </w:pPr>
      <w:r>
        <w:rPr>
          <w:rFonts w:ascii="Times New Roman"/>
          <w:b w:val="false"/>
          <w:i w:val="false"/>
          <w:color w:val="000000"/>
          <w:sz w:val="28"/>
        </w:rPr>
        <w:t>
      к услугодателю, акиму сельского округа либо в Государственную корпорацию: документ, удостоверяющий личность услугополучателя.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не требуется при подтверждении информации, содержащейся в указанном документе, государственной информационной системой.</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указанных в запросе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запроса через портал – в "личном кабинете" услугополучателя отображается статус о принятии запроса для оказания государственной услуги.</w:t>
      </w:r>
    </w:p>
    <w:bookmarkStart w:name="z486" w:id="36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2 к настоящему стандарту государственной услуги.</w:t>
      </w:r>
    </w:p>
    <w:bookmarkEnd w:id="367"/>
    <w:bookmarkStart w:name="z487" w:id="36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акима сельского</w:t>
      </w:r>
      <w:r>
        <w:br/>
      </w:r>
      <w:r>
        <w:rPr>
          <w:rFonts w:ascii="Times New Roman"/>
          <w:b/>
          <w:i w:val="false"/>
          <w:color w:val="000000"/>
        </w:rPr>
        <w:t>округа услугодателя и (или) его должностных лиц,</w:t>
      </w:r>
      <w:r>
        <w:br/>
      </w:r>
      <w:r>
        <w:rPr>
          <w:rFonts w:ascii="Times New Roman"/>
          <w:b/>
          <w:i w:val="false"/>
          <w:color w:val="000000"/>
        </w:rPr>
        <w:t>Государственной корпорации и (или) ее работников по вопросам</w:t>
      </w:r>
      <w:r>
        <w:br/>
      </w:r>
      <w:r>
        <w:rPr>
          <w:rFonts w:ascii="Times New Roman"/>
          <w:b/>
          <w:i w:val="false"/>
          <w:color w:val="000000"/>
        </w:rPr>
        <w:t>оказания государственных услуг</w:t>
      </w:r>
    </w:p>
    <w:bookmarkEnd w:id="368"/>
    <w:bookmarkStart w:name="z488" w:id="36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акима сельского округа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bookmarkEnd w:id="36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489" w:id="370"/>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370"/>
    <w:bookmarkStart w:name="z490" w:id="37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371"/>
    <w:bookmarkStart w:name="z491" w:id="37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72"/>
    <w:bookmarkStart w:name="z492" w:id="37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73"/>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Государственная корпорация – www.con.gov.kz.</w:t>
      </w:r>
    </w:p>
    <w:bookmarkStart w:name="z493" w:id="374"/>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"1414".</w:t>
      </w:r>
    </w:p>
    <w:bookmarkEnd w:id="374"/>
    <w:bookmarkStart w:name="z494" w:id="37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подтверждающей</w:t>
            </w:r>
            <w:r>
              <w:br/>
            </w:r>
            <w:r>
              <w:rPr>
                <w:rFonts w:ascii="Times New Roman"/>
                <w:b w:val="false"/>
                <w:i w:val="false"/>
                <w:color w:val="000000"/>
                <w:sz w:val="20"/>
              </w:rPr>
              <w:t>принадлежность заявителя (семьи) к</w:t>
            </w:r>
            <w:r>
              <w:br/>
            </w:r>
            <w:r>
              <w:rPr>
                <w:rFonts w:ascii="Times New Roman"/>
                <w:b w:val="false"/>
                <w:i w:val="false"/>
                <w:color w:val="000000"/>
                <w:sz w:val="20"/>
              </w:rPr>
              <w:t>получателям 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уполномоченный орган (аким поселка,</w:t>
      </w:r>
    </w:p>
    <w:p>
      <w:pPr>
        <w:spacing w:after="0"/>
        <w:ind w:left="0"/>
        <w:jc w:val="both"/>
      </w:pPr>
      <w:r>
        <w:rPr>
          <w:rFonts w:ascii="Times New Roman"/>
          <w:b w:val="false"/>
          <w:i w:val="false"/>
          <w:color w:val="000000"/>
          <w:sz w:val="28"/>
        </w:rPr>
        <w:t>
      села, сельского округа)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 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проживающего по адресу _______________________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документ, удостоверение личности №________ выдано</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дата выдачи 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w:t>
      </w:r>
    </w:p>
    <w:p>
      <w:pPr>
        <w:spacing w:after="0"/>
        <w:ind w:left="0"/>
        <w:jc w:val="both"/>
      </w:pPr>
      <w:r>
        <w:rPr>
          <w:rFonts w:ascii="Times New Roman"/>
          <w:b w:val="false"/>
          <w:i w:val="false"/>
          <w:color w:val="000000"/>
          <w:sz w:val="28"/>
        </w:rPr>
        <w:t>
      получателем государственной адресной социальной помощи в __ квартале</w:t>
      </w:r>
    </w:p>
    <w:p>
      <w:pPr>
        <w:spacing w:after="0"/>
        <w:ind w:left="0"/>
        <w:jc w:val="both"/>
      </w:pPr>
      <w:r>
        <w:rPr>
          <w:rFonts w:ascii="Times New Roman"/>
          <w:b w:val="false"/>
          <w:i w:val="false"/>
          <w:color w:val="000000"/>
          <w:sz w:val="28"/>
        </w:rPr>
        <w:t>
      20 ___ года.</w:t>
      </w:r>
    </w:p>
    <w:p>
      <w:pPr>
        <w:spacing w:after="0"/>
        <w:ind w:left="0"/>
        <w:jc w:val="both"/>
      </w:pP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выдачи справки, подтверждающей принадлежность</w:t>
      </w:r>
    </w:p>
    <w:p>
      <w:pPr>
        <w:spacing w:after="0"/>
        <w:ind w:left="0"/>
        <w:jc w:val="both"/>
      </w:pPr>
      <w:r>
        <w:rPr>
          <w:rFonts w:ascii="Times New Roman"/>
          <w:b w:val="false"/>
          <w:i w:val="false"/>
          <w:color w:val="000000"/>
          <w:sz w:val="28"/>
        </w:rPr>
        <w:t>
      заявителя (семьи) к получателям адресной социальной помощи.</w:t>
      </w:r>
    </w:p>
    <w:p>
      <w:pPr>
        <w:spacing w:after="0"/>
        <w:ind w:left="0"/>
        <w:jc w:val="both"/>
      </w:pPr>
      <w:r>
        <w:rPr>
          <w:rFonts w:ascii="Times New Roman"/>
          <w:b w:val="false"/>
          <w:i w:val="false"/>
          <w:color w:val="000000"/>
          <w:sz w:val="28"/>
        </w:rPr>
        <w:t>
      "____" __________ 20 ___года.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подтверждающей</w:t>
            </w:r>
            <w:r>
              <w:br/>
            </w:r>
            <w:r>
              <w:rPr>
                <w:rFonts w:ascii="Times New Roman"/>
                <w:b w:val="false"/>
                <w:i w:val="false"/>
                <w:color w:val="000000"/>
                <w:sz w:val="20"/>
              </w:rPr>
              <w:t>принадлежность заявителя (семьи) к</w:t>
            </w:r>
            <w:r>
              <w:br/>
            </w:r>
            <w:r>
              <w:rPr>
                <w:rFonts w:ascii="Times New Roman"/>
                <w:b w:val="false"/>
                <w:i w:val="false"/>
                <w:color w:val="000000"/>
                <w:sz w:val="20"/>
              </w:rPr>
              <w:t>получателям 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29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 года</w:t>
            </w:r>
          </w:p>
        </w:tc>
      </w:tr>
    </w:tbl>
    <w:bookmarkStart w:name="z498" w:id="37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статуса оралмана"</w:t>
      </w:r>
      <w:r>
        <w:br/>
      </w:r>
      <w:r>
        <w:rPr>
          <w:rFonts w:ascii="Times New Roman"/>
          <w:b/>
          <w:i w:val="false"/>
          <w:color w:val="000000"/>
        </w:rPr>
        <w:t>1. Общие положения</w:t>
      </w:r>
    </w:p>
    <w:bookmarkEnd w:id="376"/>
    <w:bookmarkStart w:name="z500" w:id="377"/>
    <w:p>
      <w:pPr>
        <w:spacing w:after="0"/>
        <w:ind w:left="0"/>
        <w:jc w:val="both"/>
      </w:pPr>
      <w:r>
        <w:rPr>
          <w:rFonts w:ascii="Times New Roman"/>
          <w:b w:val="false"/>
          <w:i w:val="false"/>
          <w:color w:val="000000"/>
          <w:sz w:val="28"/>
        </w:rPr>
        <w:t>
      1. Государственная услуга "Присвоение статуса оралмана" (далее – государственная услуга).</w:t>
      </w:r>
    </w:p>
    <w:bookmarkEnd w:id="377"/>
    <w:bookmarkStart w:name="z501" w:id="37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Министрство).</w:t>
      </w:r>
    </w:p>
    <w:bookmarkEnd w:id="378"/>
    <w:bookmarkStart w:name="z502" w:id="37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p>
    <w:bookmarkEnd w:id="37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bookmarkStart w:name="z503" w:id="380"/>
    <w:p>
      <w:pPr>
        <w:spacing w:after="0"/>
        <w:ind w:left="0"/>
        <w:jc w:val="left"/>
      </w:pPr>
      <w:r>
        <w:rPr>
          <w:rFonts w:ascii="Times New Roman"/>
          <w:b/>
          <w:i w:val="false"/>
          <w:color w:val="000000"/>
        </w:rPr>
        <w:t xml:space="preserve"> 2. Порядок оказания государственной услуги</w:t>
      </w:r>
    </w:p>
    <w:bookmarkEnd w:id="380"/>
    <w:bookmarkStart w:name="z504" w:id="381"/>
    <w:p>
      <w:pPr>
        <w:spacing w:after="0"/>
        <w:ind w:left="0"/>
        <w:jc w:val="both"/>
      </w:pPr>
      <w:r>
        <w:rPr>
          <w:rFonts w:ascii="Times New Roman"/>
          <w:b w:val="false"/>
          <w:i w:val="false"/>
          <w:color w:val="000000"/>
          <w:sz w:val="28"/>
        </w:rPr>
        <w:t>
      4. Срок оказания государственной услуги:</w:t>
      </w:r>
    </w:p>
    <w:bookmarkEnd w:id="381"/>
    <w:p>
      <w:pPr>
        <w:spacing w:after="0"/>
        <w:ind w:left="0"/>
        <w:jc w:val="both"/>
      </w:pPr>
      <w:r>
        <w:rPr>
          <w:rFonts w:ascii="Times New Roman"/>
          <w:b w:val="false"/>
          <w:i w:val="false"/>
          <w:color w:val="000000"/>
          <w:sz w:val="28"/>
        </w:rPr>
        <w:t>
      1) при обращении в Государственную корпорацию либо услугодателю – с момента регистрации полного пакета документов услугодателем – 5 (пять) рабочих дней;</w:t>
      </w:r>
    </w:p>
    <w:p>
      <w:pPr>
        <w:spacing w:after="0"/>
        <w:ind w:left="0"/>
        <w:jc w:val="both"/>
      </w:pPr>
      <w:r>
        <w:rPr>
          <w:rFonts w:ascii="Times New Roman"/>
          <w:b w:val="false"/>
          <w:i w:val="false"/>
          <w:color w:val="000000"/>
          <w:sz w:val="28"/>
        </w:rPr>
        <w:t>
      при обращении в районные (городские) отделения Государственной корпорации для обеспечения доставки пакета документов курьером и результата оказания государственной услуги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 30 минут,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Start w:name="z505" w:id="382"/>
    <w:p>
      <w:pPr>
        <w:spacing w:after="0"/>
        <w:ind w:left="0"/>
        <w:jc w:val="both"/>
      </w:pPr>
      <w:r>
        <w:rPr>
          <w:rFonts w:ascii="Times New Roman"/>
          <w:b w:val="false"/>
          <w:i w:val="false"/>
          <w:color w:val="000000"/>
          <w:sz w:val="28"/>
        </w:rPr>
        <w:t>
      5. Форма оказания государственной услуги – бумажная.</w:t>
      </w:r>
    </w:p>
    <w:bookmarkEnd w:id="382"/>
    <w:bookmarkStart w:name="z506" w:id="383"/>
    <w:p>
      <w:pPr>
        <w:spacing w:after="0"/>
        <w:ind w:left="0"/>
        <w:jc w:val="both"/>
      </w:pPr>
      <w:r>
        <w:rPr>
          <w:rFonts w:ascii="Times New Roman"/>
          <w:b w:val="false"/>
          <w:i w:val="false"/>
          <w:color w:val="000000"/>
          <w:sz w:val="28"/>
        </w:rPr>
        <w:t>
      6. Результат оказания государственной услуги: выдача удостоверения оралмана.</w:t>
      </w:r>
    </w:p>
    <w:bookmarkEnd w:id="38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507" w:id="38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84"/>
    <w:bookmarkStart w:name="z508" w:id="385"/>
    <w:p>
      <w:pPr>
        <w:spacing w:after="0"/>
        <w:ind w:left="0"/>
        <w:jc w:val="both"/>
      </w:pPr>
      <w:r>
        <w:rPr>
          <w:rFonts w:ascii="Times New Roman"/>
          <w:b w:val="false"/>
          <w:i w:val="false"/>
          <w:color w:val="000000"/>
          <w:sz w:val="28"/>
        </w:rPr>
        <w:t>
      8. График работы:</w:t>
      </w:r>
    </w:p>
    <w:bookmarkEnd w:id="385"/>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509" w:id="386"/>
    <w:p>
      <w:pPr>
        <w:spacing w:after="0"/>
        <w:ind w:left="0"/>
        <w:jc w:val="both"/>
      </w:pPr>
      <w:r>
        <w:rPr>
          <w:rFonts w:ascii="Times New Roman"/>
          <w:b w:val="false"/>
          <w:i w:val="false"/>
          <w:color w:val="000000"/>
          <w:sz w:val="28"/>
        </w:rPr>
        <w:t>
      9. Услугополучатель при обращении для оказания государственной услуги услугодателю или Государственной корпорации предоставляет заявление о присвоении статуса оралмана по форме согласно приложению 1 к настоящему стандарту государственной услуги и следующие документы:</w:t>
      </w:r>
    </w:p>
    <w:bookmarkEnd w:id="386"/>
    <w:p>
      <w:pPr>
        <w:spacing w:after="0"/>
        <w:ind w:left="0"/>
        <w:jc w:val="both"/>
      </w:pPr>
      <w:r>
        <w:rPr>
          <w:rFonts w:ascii="Times New Roman"/>
          <w:b w:val="false"/>
          <w:i w:val="false"/>
          <w:color w:val="000000"/>
          <w:sz w:val="28"/>
        </w:rPr>
        <w:t>
      1) автобиография (в произвольной форме);</w:t>
      </w:r>
    </w:p>
    <w:p>
      <w:pPr>
        <w:spacing w:after="0"/>
        <w:ind w:left="0"/>
        <w:jc w:val="both"/>
      </w:pPr>
      <w:r>
        <w:rPr>
          <w:rFonts w:ascii="Times New Roman"/>
          <w:b w:val="false"/>
          <w:i w:val="false"/>
          <w:color w:val="000000"/>
          <w:sz w:val="28"/>
        </w:rPr>
        <w:t>
      2) по две фотографии размером 3х4 сантиметра на главу семьи, а также на каждого члена семьи;</w:t>
      </w:r>
    </w:p>
    <w:p>
      <w:pPr>
        <w:spacing w:after="0"/>
        <w:ind w:left="0"/>
        <w:jc w:val="both"/>
      </w:pPr>
      <w:r>
        <w:rPr>
          <w:rFonts w:ascii="Times New Roman"/>
          <w:b w:val="false"/>
          <w:i w:val="false"/>
          <w:color w:val="000000"/>
          <w:sz w:val="28"/>
        </w:rPr>
        <w:t>
      3) копии документов, удостоверяющих личность услугополучателя и членов его семьи, переселившихся с ним (заграничного паспорта, свидетельства о рождении несовершеннолетних детей и так далее с подтверждением принадлежности к казахской национальности) с переводом ноториально заверенные;</w:t>
      </w:r>
    </w:p>
    <w:p>
      <w:pPr>
        <w:spacing w:after="0"/>
        <w:ind w:left="0"/>
        <w:jc w:val="both"/>
      </w:pPr>
      <w:r>
        <w:rPr>
          <w:rFonts w:ascii="Times New Roman"/>
          <w:b w:val="false"/>
          <w:i w:val="false"/>
          <w:color w:val="000000"/>
          <w:sz w:val="28"/>
        </w:rPr>
        <w:t>
      4) копии справок о присвоении индивидуального идентификационного номера либо иные документы подтверждающие наличие индивидуального идентификационного номера на главу семьи, а также на каждого члена семьи (при наличии).</w:t>
      </w:r>
    </w:p>
    <w:p>
      <w:pPr>
        <w:spacing w:after="0"/>
        <w:ind w:left="0"/>
        <w:jc w:val="both"/>
      </w:pPr>
      <w:r>
        <w:rPr>
          <w:rFonts w:ascii="Times New Roman"/>
          <w:b w:val="false"/>
          <w:i w:val="false"/>
          <w:color w:val="000000"/>
          <w:sz w:val="28"/>
        </w:rPr>
        <w:t>
      В случае отсутствия в документе, удостоверяющий личность услугополучателя информации о принадлежности к казахской национальности предоставляются им копии других документов, подтверждающие отнесение услугополучателя и членов его семьи, переселившихся с ним к числу этнических казахов, постоянно проживавших на момент приобретения суверенитета Республикой Казахстан за ее пределами (аттестат, диплом, свидетельство об образовании, трудовая книжка и так далее), а также их детей казахской национальности, родившихся и постоянно проживавших после приобретения суверенитета Республикой Казахстан за ее пределами, прибывших в Республику Казахстан с целью постоянного проживания на исторической родине.</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(за исключением автобиографии и фотографии) возвращаются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 услугополучателю выдается:</w:t>
      </w:r>
    </w:p>
    <w:p>
      <w:pPr>
        <w:spacing w:after="0"/>
        <w:ind w:left="0"/>
        <w:jc w:val="both"/>
      </w:pPr>
      <w:r>
        <w:rPr>
          <w:rFonts w:ascii="Times New Roman"/>
          <w:b w:val="false"/>
          <w:i w:val="false"/>
          <w:color w:val="000000"/>
          <w:sz w:val="28"/>
        </w:rPr>
        <w:t>
      у услугодателя – уведомление о регистрации заявления с указанием даты регистрации,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Start w:name="z510" w:id="38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2 к настоящему стандарту государственной услуги.</w:t>
      </w:r>
    </w:p>
    <w:bookmarkEnd w:id="387"/>
    <w:bookmarkStart w:name="z511" w:id="388"/>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услугодателей и (или) их должностных лиц по вопросам оказания</w:t>
      </w:r>
      <w:r>
        <w:br/>
      </w:r>
      <w:r>
        <w:rPr>
          <w:rFonts w:ascii="Times New Roman"/>
          <w:b/>
          <w:i w:val="false"/>
          <w:color w:val="000000"/>
        </w:rPr>
        <w:t>государственной услуги</w:t>
      </w:r>
    </w:p>
    <w:bookmarkEnd w:id="388"/>
    <w:bookmarkStart w:name="z512" w:id="389"/>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Астаны и Алматы (далее – аким) по адресам, указанным в пункте 13 настоящего стандарта государственной услуги.</w:t>
      </w:r>
    </w:p>
    <w:bookmarkEnd w:id="38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областей, городов Астаны и Алматы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акимата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513" w:id="39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90"/>
    <w:bookmarkStart w:name="z514" w:id="39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w:t>
      </w:r>
      <w:r>
        <w:br/>
      </w:r>
      <w:r>
        <w:rPr>
          <w:rFonts w:ascii="Times New Roman"/>
          <w:b/>
          <w:i w:val="false"/>
          <w:color w:val="000000"/>
        </w:rPr>
        <w:t>через Государственные корпорации</w:t>
      </w:r>
    </w:p>
    <w:bookmarkEnd w:id="391"/>
    <w:bookmarkStart w:name="z515" w:id="39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92"/>
    <w:bookmarkStart w:name="z516" w:id="39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93"/>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517" w:id="39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через Единый контакт-центр по вопросам оказания государственных услуг "1414".</w:t>
      </w:r>
    </w:p>
    <w:bookmarkEnd w:id="394"/>
    <w:bookmarkStart w:name="z518" w:id="39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статуса оралмана"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местного</w:t>
      </w:r>
    </w:p>
    <w:p>
      <w:pPr>
        <w:spacing w:after="0"/>
        <w:ind w:left="0"/>
        <w:jc w:val="both"/>
      </w:pPr>
      <w:r>
        <w:rPr>
          <w:rFonts w:ascii="Times New Roman"/>
          <w:b w:val="false"/>
          <w:i w:val="false"/>
          <w:color w:val="000000"/>
          <w:sz w:val="28"/>
        </w:rPr>
        <w:t>
      исполнительного органа)</w:t>
      </w:r>
    </w:p>
    <w:p>
      <w:pPr>
        <w:spacing w:after="0"/>
        <w:ind w:left="0"/>
        <w:jc w:val="both"/>
      </w:pPr>
      <w:r>
        <w:rPr>
          <w:rFonts w:ascii="Times New Roman"/>
          <w:b w:val="false"/>
          <w:i w:val="false"/>
          <w:color w:val="000000"/>
          <w:sz w:val="28"/>
        </w:rPr>
        <w:t>
      от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заявителя)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(проживающего по адресу)</w:t>
      </w:r>
    </w:p>
    <w:p>
      <w:pPr>
        <w:spacing w:after="0"/>
        <w:ind w:left="0"/>
        <w:jc w:val="left"/>
      </w:pPr>
      <w:r>
        <w:rPr>
          <w:rFonts w:ascii="Times New Roman"/>
          <w:b/>
          <w:i w:val="false"/>
          <w:color w:val="000000"/>
        </w:rPr>
        <w:t xml:space="preserve"> Заявление</w:t>
      </w:r>
      <w:r>
        <w:br/>
      </w:r>
      <w:r>
        <w:rPr>
          <w:rFonts w:ascii="Times New Roman"/>
          <w:b/>
          <w:i w:val="false"/>
          <w:color w:val="000000"/>
        </w:rPr>
        <w:t>о присвоении статуса оралмана</w:t>
      </w:r>
    </w:p>
    <w:p>
      <w:pPr>
        <w:spacing w:after="0"/>
        <w:ind w:left="0"/>
        <w:jc w:val="both"/>
      </w:pPr>
      <w:r>
        <w:rPr>
          <w:rFonts w:ascii="Times New Roman"/>
          <w:b w:val="false"/>
          <w:i w:val="false"/>
          <w:color w:val="000000"/>
          <w:sz w:val="28"/>
        </w:rPr>
        <w:t>
      Прошу присвоить мне и членам моей семьи статус оралмана в связи</w:t>
      </w:r>
    </w:p>
    <w:p>
      <w:pPr>
        <w:spacing w:after="0"/>
        <w:ind w:left="0"/>
        <w:jc w:val="both"/>
      </w:pPr>
      <w:r>
        <w:rPr>
          <w:rFonts w:ascii="Times New Roman"/>
          <w:b w:val="false"/>
          <w:i w:val="false"/>
          <w:color w:val="000000"/>
          <w:sz w:val="28"/>
        </w:rPr>
        <w:t>
      с прибытием в Республику Казахстан в целях постоянного проживания на</w:t>
      </w:r>
    </w:p>
    <w:p>
      <w:pPr>
        <w:spacing w:after="0"/>
        <w:ind w:left="0"/>
        <w:jc w:val="both"/>
      </w:pPr>
      <w:r>
        <w:rPr>
          <w:rFonts w:ascii="Times New Roman"/>
          <w:b w:val="false"/>
          <w:i w:val="false"/>
          <w:color w:val="000000"/>
          <w:sz w:val="28"/>
        </w:rPr>
        <w:t>
      исторической родине в _________________ области (городе</w:t>
      </w:r>
    </w:p>
    <w:p>
      <w:pPr>
        <w:spacing w:after="0"/>
        <w:ind w:left="0"/>
        <w:jc w:val="both"/>
      </w:pPr>
      <w:r>
        <w:rPr>
          <w:rFonts w:ascii="Times New Roman"/>
          <w:b w:val="false"/>
          <w:i w:val="false"/>
          <w:color w:val="000000"/>
          <w:sz w:val="28"/>
        </w:rPr>
        <w:t>
      республиканского значения, столице).</w:t>
      </w:r>
    </w:p>
    <w:p>
      <w:pPr>
        <w:spacing w:after="0"/>
        <w:ind w:left="0"/>
        <w:jc w:val="both"/>
      </w:pPr>
      <w:r>
        <w:rPr>
          <w:rFonts w:ascii="Times New Roman"/>
          <w:b w:val="false"/>
          <w:i w:val="false"/>
          <w:color w:val="000000"/>
          <w:sz w:val="28"/>
        </w:rPr>
        <w:t>
      Члены семьи, не являющиеся гражданами Республики Казахстан:</w:t>
      </w:r>
    </w:p>
    <w:p>
      <w:pPr>
        <w:spacing w:after="0"/>
        <w:ind w:left="0"/>
        <w:jc w:val="both"/>
      </w:pPr>
      <w:r>
        <w:rPr>
          <w:rFonts w:ascii="Times New Roman"/>
          <w:b w:val="false"/>
          <w:i w:val="false"/>
          <w:color w:val="000000"/>
          <w:sz w:val="28"/>
        </w:rPr>
        <w:t>
      1) супруг (супруга) __________________________________________;</w:t>
      </w:r>
    </w:p>
    <w:p>
      <w:pPr>
        <w:spacing w:after="0"/>
        <w:ind w:left="0"/>
        <w:jc w:val="both"/>
      </w:pPr>
      <w:r>
        <w:rPr>
          <w:rFonts w:ascii="Times New Roman"/>
          <w:b w:val="false"/>
          <w:i w:val="false"/>
          <w:color w:val="000000"/>
          <w:sz w:val="28"/>
        </w:rPr>
        <w:t>
      2) родители заявителя и супруга (супруги) ____________________;</w:t>
      </w:r>
    </w:p>
    <w:p>
      <w:pPr>
        <w:spacing w:after="0"/>
        <w:ind w:left="0"/>
        <w:jc w:val="both"/>
      </w:pPr>
      <w:r>
        <w:rPr>
          <w:rFonts w:ascii="Times New Roman"/>
          <w:b w:val="false"/>
          <w:i w:val="false"/>
          <w:color w:val="000000"/>
          <w:sz w:val="28"/>
        </w:rPr>
        <w:t>
      3) дети (в том числе усыновленные) и члены их семей __________;</w:t>
      </w:r>
    </w:p>
    <w:p>
      <w:pPr>
        <w:spacing w:after="0"/>
        <w:ind w:left="0"/>
        <w:jc w:val="both"/>
      </w:pPr>
      <w:r>
        <w:rPr>
          <w:rFonts w:ascii="Times New Roman"/>
          <w:b w:val="false"/>
          <w:i w:val="false"/>
          <w:color w:val="000000"/>
          <w:sz w:val="28"/>
        </w:rPr>
        <w:t>
      4) полнородные и неполнородные братья и сестры, не состоящие в</w:t>
      </w:r>
    </w:p>
    <w:p>
      <w:pPr>
        <w:spacing w:after="0"/>
        <w:ind w:left="0"/>
        <w:jc w:val="both"/>
      </w:pPr>
      <w:r>
        <w:rPr>
          <w:rFonts w:ascii="Times New Roman"/>
          <w:b w:val="false"/>
          <w:i w:val="false"/>
          <w:color w:val="000000"/>
          <w:sz w:val="28"/>
        </w:rPr>
        <w:t>
      браке_______________________________________________________________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Настоящим даю свое согласие на сбор и обработку моих</w:t>
      </w:r>
    </w:p>
    <w:p>
      <w:pPr>
        <w:spacing w:after="0"/>
        <w:ind w:left="0"/>
        <w:jc w:val="both"/>
      </w:pPr>
      <w:r>
        <w:rPr>
          <w:rFonts w:ascii="Times New Roman"/>
          <w:b w:val="false"/>
          <w:i w:val="false"/>
          <w:color w:val="000000"/>
          <w:sz w:val="28"/>
        </w:rPr>
        <w:t>
      персональных данных, необходимых для оказания государственной услуги</w:t>
      </w:r>
    </w:p>
    <w:p>
      <w:pPr>
        <w:spacing w:after="0"/>
        <w:ind w:left="0"/>
        <w:jc w:val="both"/>
      </w:pPr>
      <w:r>
        <w:rPr>
          <w:rFonts w:ascii="Times New Roman"/>
          <w:b w:val="false"/>
          <w:i w:val="false"/>
          <w:color w:val="000000"/>
          <w:sz w:val="28"/>
        </w:rPr>
        <w:t>
      "Присвоение статуса оралмана".</w:t>
      </w:r>
    </w:p>
    <w:p>
      <w:pPr>
        <w:spacing w:after="0"/>
        <w:ind w:left="0"/>
        <w:jc w:val="both"/>
      </w:pPr>
      <w:r>
        <w:rPr>
          <w:rFonts w:ascii="Times New Roman"/>
          <w:b w:val="false"/>
          <w:i w:val="false"/>
          <w:color w:val="000000"/>
          <w:sz w:val="28"/>
        </w:rPr>
        <w:t>
      "___" ________ 20___ года 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принял: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лица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 _________ 20__ года ___________________________________________</w:t>
      </w:r>
    </w:p>
    <w:p>
      <w:pPr>
        <w:spacing w:after="0"/>
        <w:ind w:left="0"/>
        <w:jc w:val="both"/>
      </w:pPr>
      <w:r>
        <w:rPr>
          <w:rFonts w:ascii="Times New Roman"/>
          <w:b w:val="false"/>
          <w:i w:val="false"/>
          <w:color w:val="000000"/>
          <w:sz w:val="28"/>
        </w:rPr>
        <w:t>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статуса оралмана"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Государственной корпорацией)</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января 2016 года № 68 </w:t>
            </w:r>
            <w:r>
              <w:br/>
            </w:r>
            <w:r>
              <w:rPr>
                <w:rFonts w:ascii="Times New Roman"/>
                <w:b w:val="false"/>
                <w:i w:val="false"/>
                <w:color w:val="000000"/>
                <w:sz w:val="20"/>
              </w:rPr>
              <w:t>Приложение 32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 года</w:t>
            </w:r>
          </w:p>
        </w:tc>
      </w:tr>
    </w:tbl>
    <w:bookmarkStart w:name="z522" w:id="39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помощи в виде ежемесячных выплат</w:t>
      </w:r>
      <w:r>
        <w:br/>
      </w:r>
      <w:r>
        <w:rPr>
          <w:rFonts w:ascii="Times New Roman"/>
          <w:b/>
          <w:i w:val="false"/>
          <w:color w:val="000000"/>
        </w:rPr>
        <w:t>гражданам Республики Казахстан после завершения периода</w:t>
      </w:r>
      <w:r>
        <w:br/>
      </w:r>
      <w:r>
        <w:rPr>
          <w:rFonts w:ascii="Times New Roman"/>
          <w:b/>
          <w:i w:val="false"/>
          <w:color w:val="000000"/>
        </w:rPr>
        <w:t>капитализации платежей по возмещению вреда, причиненного жизни</w:t>
      </w:r>
      <w:r>
        <w:br/>
      </w:r>
      <w:r>
        <w:rPr>
          <w:rFonts w:ascii="Times New Roman"/>
          <w:b/>
          <w:i w:val="false"/>
          <w:color w:val="000000"/>
        </w:rPr>
        <w:t>и здоровью работников юридическими лицами, ликвидированными</w:t>
      </w:r>
      <w:r>
        <w:br/>
      </w:r>
      <w:r>
        <w:rPr>
          <w:rFonts w:ascii="Times New Roman"/>
          <w:b/>
          <w:i w:val="false"/>
          <w:color w:val="000000"/>
        </w:rPr>
        <w:t>вследствие банкротства"</w:t>
      </w:r>
      <w:r>
        <w:br/>
      </w:r>
      <w:r>
        <w:rPr>
          <w:rFonts w:ascii="Times New Roman"/>
          <w:b/>
          <w:i w:val="false"/>
          <w:color w:val="000000"/>
        </w:rPr>
        <w:t>1. Общие положения</w:t>
      </w:r>
    </w:p>
    <w:bookmarkEnd w:id="396"/>
    <w:bookmarkStart w:name="z524" w:id="397"/>
    <w:p>
      <w:pPr>
        <w:spacing w:after="0"/>
        <w:ind w:left="0"/>
        <w:jc w:val="both"/>
      </w:pPr>
      <w:r>
        <w:rPr>
          <w:rFonts w:ascii="Times New Roman"/>
          <w:b w:val="false"/>
          <w:i w:val="false"/>
          <w:color w:val="000000"/>
          <w:sz w:val="28"/>
        </w:rPr>
        <w:t>
      1. Государственная услуга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государственная услуга).</w:t>
      </w:r>
    </w:p>
    <w:bookmarkEnd w:id="397"/>
    <w:bookmarkStart w:name="z525" w:id="39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398"/>
    <w:bookmarkStart w:name="z526" w:id="399"/>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39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527" w:id="400"/>
    <w:p>
      <w:pPr>
        <w:spacing w:after="0"/>
        <w:ind w:left="0"/>
        <w:jc w:val="left"/>
      </w:pPr>
      <w:r>
        <w:rPr>
          <w:rFonts w:ascii="Times New Roman"/>
          <w:b/>
          <w:i w:val="false"/>
          <w:color w:val="000000"/>
        </w:rPr>
        <w:t xml:space="preserve"> 2. Порядок оказания государственной услуги</w:t>
      </w:r>
    </w:p>
    <w:bookmarkEnd w:id="400"/>
    <w:bookmarkStart w:name="z528" w:id="401"/>
    <w:p>
      <w:pPr>
        <w:spacing w:after="0"/>
        <w:ind w:left="0"/>
        <w:jc w:val="both"/>
      </w:pPr>
      <w:r>
        <w:rPr>
          <w:rFonts w:ascii="Times New Roman"/>
          <w:b w:val="false"/>
          <w:i w:val="false"/>
          <w:color w:val="000000"/>
          <w:sz w:val="28"/>
        </w:rPr>
        <w:t>
      4. Срок оказания государственной услуги:</w:t>
      </w:r>
    </w:p>
    <w:bookmarkEnd w:id="401"/>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10 (десять)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на месте в день обращения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529" w:id="402"/>
    <w:p>
      <w:pPr>
        <w:spacing w:after="0"/>
        <w:ind w:left="0"/>
        <w:jc w:val="both"/>
      </w:pPr>
      <w:r>
        <w:rPr>
          <w:rFonts w:ascii="Times New Roman"/>
          <w:b w:val="false"/>
          <w:i w:val="false"/>
          <w:color w:val="000000"/>
          <w:sz w:val="28"/>
        </w:rPr>
        <w:t>
      5. Форма оказания государственной услуги: бумажная.</w:t>
      </w:r>
    </w:p>
    <w:bookmarkEnd w:id="402"/>
    <w:bookmarkStart w:name="z530" w:id="403"/>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социальной помощи в виде ежемесячных выплат.</w:t>
      </w:r>
    </w:p>
    <w:bookmarkEnd w:id="40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531" w:id="40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404"/>
    <w:bookmarkStart w:name="z532" w:id="405"/>
    <w:p>
      <w:pPr>
        <w:spacing w:after="0"/>
        <w:ind w:left="0"/>
        <w:jc w:val="both"/>
      </w:pPr>
      <w:r>
        <w:rPr>
          <w:rFonts w:ascii="Times New Roman"/>
          <w:b w:val="false"/>
          <w:i w:val="false"/>
          <w:color w:val="000000"/>
          <w:sz w:val="28"/>
        </w:rPr>
        <w:t>
      8. График работы:</w:t>
      </w:r>
    </w:p>
    <w:bookmarkEnd w:id="405"/>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533" w:id="406"/>
    <w:p>
      <w:pPr>
        <w:spacing w:after="0"/>
        <w:ind w:left="0"/>
        <w:jc w:val="both"/>
      </w:pPr>
      <w:r>
        <w:rPr>
          <w:rFonts w:ascii="Times New Roman"/>
          <w:b w:val="false"/>
          <w:i w:val="false"/>
          <w:color w:val="000000"/>
          <w:sz w:val="28"/>
        </w:rPr>
        <w:t>
      9. Услугополучатель (или его представитель по нотариально удостоверенной доверенности лица, имеющего право на получение ежемесячной выплаты) при обращении в Государственную корпорацию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406"/>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сведения о номере банковского счета в организации по выдаче ежемесячных выплат либо специального счета исправительного учреждения;</w:t>
      </w:r>
    </w:p>
    <w:p>
      <w:pPr>
        <w:spacing w:after="0"/>
        <w:ind w:left="0"/>
        <w:jc w:val="both"/>
      </w:pPr>
      <w:r>
        <w:rPr>
          <w:rFonts w:ascii="Times New Roman"/>
          <w:b w:val="false"/>
          <w:i w:val="false"/>
          <w:color w:val="000000"/>
          <w:sz w:val="28"/>
        </w:rPr>
        <w:t>
      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0"/>
        <w:ind w:left="0"/>
        <w:jc w:val="both"/>
      </w:pPr>
      <w:r>
        <w:rPr>
          <w:rFonts w:ascii="Times New Roman"/>
          <w:b w:val="false"/>
          <w:i w:val="false"/>
          <w:color w:val="000000"/>
          <w:sz w:val="28"/>
        </w:rPr>
        <w:t>
      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0"/>
        <w:ind w:left="0"/>
        <w:jc w:val="both"/>
      </w:pPr>
      <w:r>
        <w:rPr>
          <w:rFonts w:ascii="Times New Roman"/>
          <w:b w:val="false"/>
          <w:i w:val="false"/>
          <w:color w:val="000000"/>
          <w:sz w:val="28"/>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5) в зависимости от статуса пострадавшего лица:</w:t>
      </w:r>
    </w:p>
    <w:p>
      <w:pPr>
        <w:spacing w:after="0"/>
        <w:ind w:left="0"/>
        <w:jc w:val="both"/>
      </w:pPr>
      <w:r>
        <w:rPr>
          <w:rFonts w:ascii="Times New Roman"/>
          <w:b w:val="false"/>
          <w:i w:val="false"/>
          <w:color w:val="000000"/>
          <w:sz w:val="28"/>
        </w:rPr>
        <w:t>
      при возмещении вреда, причиненного повреждением здоровья – копия справки об установлении степени утраты профессиональной трудоспособности;</w:t>
      </w:r>
    </w:p>
    <w:p>
      <w:pPr>
        <w:spacing w:after="0"/>
        <w:ind w:left="0"/>
        <w:jc w:val="both"/>
      </w:pPr>
      <w:r>
        <w:rPr>
          <w:rFonts w:ascii="Times New Roman"/>
          <w:b w:val="false"/>
          <w:i w:val="false"/>
          <w:color w:val="000000"/>
          <w:sz w:val="28"/>
        </w:rPr>
        <w:t xml:space="preserve">
      при возмещении вреда инвалидам, понесшим ущерб в результате смерти работника, которым в соответствии с пунктом 3 </w:t>
      </w:r>
      <w:r>
        <w:rPr>
          <w:rFonts w:ascii="Times New Roman"/>
          <w:b w:val="false"/>
          <w:i w:val="false"/>
          <w:color w:val="000000"/>
          <w:sz w:val="28"/>
        </w:rPr>
        <w:t>статьи 940</w:t>
      </w:r>
      <w:r>
        <w:rPr>
          <w:rFonts w:ascii="Times New Roman"/>
          <w:b w:val="false"/>
          <w:i w:val="false"/>
          <w:color w:val="000000"/>
          <w:sz w:val="28"/>
        </w:rPr>
        <w:t xml:space="preserve"> Гражданского кодекса Республики Казахстан вред возмещается на срок инвалидности – копия справки об инвалидности.</w:t>
      </w:r>
    </w:p>
    <w:p>
      <w:pPr>
        <w:spacing w:after="0"/>
        <w:ind w:left="0"/>
        <w:jc w:val="both"/>
      </w:pPr>
      <w:r>
        <w:rPr>
          <w:rFonts w:ascii="Times New Roman"/>
          <w:b w:val="false"/>
          <w:i w:val="false"/>
          <w:color w:val="000000"/>
          <w:sz w:val="28"/>
        </w:rPr>
        <w:t>
      В случае наличия сведений об установлении степени утраты профессиональной трудоспособности или инвалидности в судебном акте либо архивном документе, подтверждающем право на получение капитализированных сумм, представление отдельной справки не требуется.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534" w:id="40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на назначение социальной помощи в виде ежемесячных выплат по форме согласно приложению 2 к настоящему стандарту государственной услуги.</w:t>
      </w:r>
    </w:p>
    <w:bookmarkEnd w:id="407"/>
    <w:bookmarkStart w:name="z535" w:id="40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по вопросам оказания государственных</w:t>
      </w:r>
      <w:r>
        <w:br/>
      </w:r>
      <w:r>
        <w:rPr>
          <w:rFonts w:ascii="Times New Roman"/>
          <w:b/>
          <w:i w:val="false"/>
          <w:color w:val="000000"/>
        </w:rPr>
        <w:t>услуг</w:t>
      </w:r>
    </w:p>
    <w:bookmarkEnd w:id="408"/>
    <w:bookmarkStart w:name="z536" w:id="40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Министерства, услугодателя, Государственной корпорации по адресу, указанному в пункте 13 настоящего стандарта государственной услуги.</w:t>
      </w:r>
    </w:p>
    <w:bookmarkEnd w:id="40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Министерства,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537" w:id="410"/>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410"/>
    <w:bookmarkStart w:name="z538" w:id="41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w:t>
      </w:r>
      <w:r>
        <w:br/>
      </w:r>
      <w:r>
        <w:rPr>
          <w:rFonts w:ascii="Times New Roman"/>
          <w:b/>
          <w:i w:val="false"/>
          <w:color w:val="000000"/>
        </w:rPr>
        <w:t>через Государственные корпорации</w:t>
      </w:r>
    </w:p>
    <w:bookmarkEnd w:id="411"/>
    <w:bookmarkStart w:name="z539" w:id="412"/>
    <w:p>
      <w:pPr>
        <w:spacing w:after="0"/>
        <w:ind w:left="0"/>
        <w:jc w:val="both"/>
      </w:pPr>
      <w:r>
        <w:rPr>
          <w:rFonts w:ascii="Times New Roman"/>
          <w:b w:val="false"/>
          <w:i w:val="false"/>
          <w:color w:val="000000"/>
          <w:sz w:val="28"/>
        </w:rPr>
        <w:t>
      13.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w:t>
      </w:r>
    </w:p>
    <w:bookmarkEnd w:id="412"/>
    <w:bookmarkStart w:name="z540" w:id="41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13"/>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541" w:id="41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p>
    <w:bookmarkEnd w:id="414"/>
    <w:bookmarkStart w:name="z542" w:id="41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 www.con.gov.kz.</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помощи в</w:t>
            </w:r>
            <w:r>
              <w:br/>
            </w:r>
            <w:r>
              <w:rPr>
                <w:rFonts w:ascii="Times New Roman"/>
                <w:b w:val="false"/>
                <w:i w:val="false"/>
                <w:color w:val="000000"/>
                <w:sz w:val="20"/>
              </w:rPr>
              <w:t>виде ежемесячных выплат гражданам</w:t>
            </w:r>
            <w:r>
              <w:br/>
            </w:r>
            <w:r>
              <w:rPr>
                <w:rFonts w:ascii="Times New Roman"/>
                <w:b w:val="false"/>
                <w:i w:val="false"/>
                <w:color w:val="000000"/>
                <w:sz w:val="20"/>
              </w:rPr>
              <w:t>Республики Казахстан после</w:t>
            </w:r>
            <w:r>
              <w:br/>
            </w:r>
            <w:r>
              <w:rPr>
                <w:rFonts w:ascii="Times New Roman"/>
                <w:b w:val="false"/>
                <w:i w:val="false"/>
                <w:color w:val="000000"/>
                <w:sz w:val="20"/>
              </w:rPr>
              <w:t>завершения периода капитализации</w:t>
            </w:r>
            <w:r>
              <w:br/>
            </w:r>
            <w:r>
              <w:rPr>
                <w:rFonts w:ascii="Times New Roman"/>
                <w:b w:val="false"/>
                <w:i w:val="false"/>
                <w:color w:val="000000"/>
                <w:sz w:val="20"/>
              </w:rPr>
              <w:t>платежей по 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лицами, </w:t>
            </w:r>
            <w:r>
              <w:br/>
            </w:r>
            <w:r>
              <w:rPr>
                <w:rFonts w:ascii="Times New Roman"/>
                <w:b w:val="false"/>
                <w:i w:val="false"/>
                <w:color w:val="000000"/>
                <w:sz w:val="20"/>
              </w:rPr>
              <w:t>ликвидированными вследствие</w:t>
            </w:r>
            <w:r>
              <w:br/>
            </w:r>
            <w:r>
              <w:rPr>
                <w:rFonts w:ascii="Times New Roman"/>
                <w:b w:val="false"/>
                <w:i w:val="false"/>
                <w:color w:val="000000"/>
                <w:sz w:val="20"/>
              </w:rPr>
              <w:t>банкротства"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социальной помощи в виде ежемесячных выплат</w:t>
      </w:r>
    </w:p>
    <w:p>
      <w:pPr>
        <w:spacing w:after="0"/>
        <w:ind w:left="0"/>
        <w:jc w:val="both"/>
      </w:pPr>
      <w:r>
        <w:rPr>
          <w:rFonts w:ascii="Times New Roman"/>
          <w:b w:val="false"/>
          <w:i w:val="false"/>
          <w:color w:val="000000"/>
          <w:sz w:val="28"/>
        </w:rPr>
        <w:t>
      От гражданина (ки)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 социальную помощь в виде</w:t>
      </w:r>
    </w:p>
    <w:p>
      <w:pPr>
        <w:spacing w:after="0"/>
        <w:ind w:left="0"/>
        <w:jc w:val="both"/>
      </w:pPr>
      <w:r>
        <w:rPr>
          <w:rFonts w:ascii="Times New Roman"/>
          <w:b w:val="false"/>
          <w:i w:val="false"/>
          <w:color w:val="000000"/>
          <w:sz w:val="28"/>
        </w:rPr>
        <w:t>
      ежемесячных выплат в связи с завершением периода, на который ранее</w:t>
      </w:r>
    </w:p>
    <w:p>
      <w:pPr>
        <w:spacing w:after="0"/>
        <w:ind w:left="0"/>
        <w:jc w:val="both"/>
      </w:pPr>
      <w:r>
        <w:rPr>
          <w:rFonts w:ascii="Times New Roman"/>
          <w:b w:val="false"/>
          <w:i w:val="false"/>
          <w:color w:val="000000"/>
          <w:sz w:val="28"/>
        </w:rPr>
        <w:t>
      была капитализирована и выплачена единовременная сумма в возмещение</w:t>
      </w:r>
    </w:p>
    <w:p>
      <w:pPr>
        <w:spacing w:after="0"/>
        <w:ind w:left="0"/>
        <w:jc w:val="both"/>
      </w:pPr>
      <w:r>
        <w:rPr>
          <w:rFonts w:ascii="Times New Roman"/>
          <w:b w:val="false"/>
          <w:i w:val="false"/>
          <w:color w:val="000000"/>
          <w:sz w:val="28"/>
        </w:rPr>
        <w:t>
      вреда.</w:t>
      </w:r>
    </w:p>
    <w:p>
      <w:pPr>
        <w:spacing w:after="0"/>
        <w:ind w:left="0"/>
        <w:jc w:val="both"/>
      </w:pPr>
      <w:r>
        <w:rPr>
          <w:rFonts w:ascii="Times New Roman"/>
          <w:b w:val="false"/>
          <w:i w:val="false"/>
          <w:color w:val="000000"/>
          <w:sz w:val="28"/>
        </w:rPr>
        <w:t>
      Обо всех изменениях, влекущих изменения размера выплачиваемой</w:t>
      </w:r>
    </w:p>
    <w:p>
      <w:pPr>
        <w:spacing w:after="0"/>
        <w:ind w:left="0"/>
        <w:jc w:val="both"/>
      </w:pPr>
      <w:r>
        <w:rPr>
          <w:rFonts w:ascii="Times New Roman"/>
          <w:b w:val="false"/>
          <w:i w:val="false"/>
          <w:color w:val="000000"/>
          <w:sz w:val="28"/>
        </w:rPr>
        <w:t>
      социальной помощи в виде ежемесячных выплат,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сообщать в отделение</w:t>
      </w:r>
    </w:p>
    <w:p>
      <w:pPr>
        <w:spacing w:after="0"/>
        <w:ind w:left="0"/>
        <w:jc w:val="both"/>
      </w:pPr>
      <w:r>
        <w:rPr>
          <w:rFonts w:ascii="Times New Roman"/>
          <w:b w:val="false"/>
          <w:i w:val="false"/>
          <w:color w:val="000000"/>
          <w:sz w:val="28"/>
        </w:rPr>
        <w:t>
      Государственной корпорации в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помощи в виде ежемесячных выплат в</w:t>
      </w:r>
    </w:p>
    <w:p>
      <w:pPr>
        <w:spacing w:after="0"/>
        <w:ind w:left="0"/>
        <w:jc w:val="both"/>
      </w:pPr>
      <w:r>
        <w:rPr>
          <w:rFonts w:ascii="Times New Roman"/>
          <w:b w:val="false"/>
          <w:i w:val="false"/>
          <w:color w:val="000000"/>
          <w:sz w:val="28"/>
        </w:rPr>
        <w:t>
      связи с завершением периода, на который ранее была капитализирована и</w:t>
      </w:r>
    </w:p>
    <w:p>
      <w:pPr>
        <w:spacing w:after="0"/>
        <w:ind w:left="0"/>
        <w:jc w:val="both"/>
      </w:pPr>
      <w:r>
        <w:rPr>
          <w:rFonts w:ascii="Times New Roman"/>
          <w:b w:val="false"/>
          <w:i w:val="false"/>
          <w:color w:val="000000"/>
          <w:sz w:val="28"/>
        </w:rPr>
        <w:t>
      выплачена единовременная сумма в возмещение вреда путем отправления</w:t>
      </w:r>
    </w:p>
    <w:p>
      <w:pPr>
        <w:spacing w:after="0"/>
        <w:ind w:left="0"/>
        <w:jc w:val="both"/>
      </w:pPr>
      <w:r>
        <w:rPr>
          <w:rFonts w:ascii="Times New Roman"/>
          <w:b w:val="false"/>
          <w:i w:val="false"/>
          <w:color w:val="000000"/>
          <w:sz w:val="28"/>
        </w:rPr>
        <w:t>
      на мобильный телефон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 мобильный ____________ Е-маil ______________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помощи в</w:t>
            </w:r>
            <w:r>
              <w:br/>
            </w:r>
            <w:r>
              <w:rPr>
                <w:rFonts w:ascii="Times New Roman"/>
                <w:b w:val="false"/>
                <w:i w:val="false"/>
                <w:color w:val="000000"/>
                <w:sz w:val="20"/>
              </w:rPr>
              <w:t>виде ежемесячных выплат гражданам</w:t>
            </w:r>
            <w:r>
              <w:br/>
            </w:r>
            <w:r>
              <w:rPr>
                <w:rFonts w:ascii="Times New Roman"/>
                <w:b w:val="false"/>
                <w:i w:val="false"/>
                <w:color w:val="000000"/>
                <w:sz w:val="20"/>
              </w:rPr>
              <w:t>Республики Казахстан после</w:t>
            </w:r>
            <w:r>
              <w:br/>
            </w:r>
            <w:r>
              <w:rPr>
                <w:rFonts w:ascii="Times New Roman"/>
                <w:b w:val="false"/>
                <w:i w:val="false"/>
                <w:color w:val="000000"/>
                <w:sz w:val="20"/>
              </w:rPr>
              <w:t>завершения периода капитализации</w:t>
            </w:r>
            <w:r>
              <w:br/>
            </w:r>
            <w:r>
              <w:rPr>
                <w:rFonts w:ascii="Times New Roman"/>
                <w:b w:val="false"/>
                <w:i w:val="false"/>
                <w:color w:val="000000"/>
                <w:sz w:val="20"/>
              </w:rPr>
              <w:t>платежей по 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лицами, </w:t>
            </w:r>
            <w:r>
              <w:br/>
            </w:r>
            <w:r>
              <w:rPr>
                <w:rFonts w:ascii="Times New Roman"/>
                <w:b w:val="false"/>
                <w:i w:val="false"/>
                <w:color w:val="000000"/>
                <w:sz w:val="20"/>
              </w:rPr>
              <w:t>ликвидированными вследствие</w:t>
            </w:r>
            <w:r>
              <w:br/>
            </w:r>
            <w:r>
              <w:rPr>
                <w:rFonts w:ascii="Times New Roman"/>
                <w:b w:val="false"/>
                <w:i w:val="false"/>
                <w:color w:val="000000"/>
                <w:sz w:val="20"/>
              </w:rPr>
              <w:t>банкротства"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 на назначение</w:t>
      </w:r>
      <w:r>
        <w:br/>
      </w:r>
      <w:r>
        <w:rPr>
          <w:rFonts w:ascii="Times New Roman"/>
          <w:b/>
          <w:i w:val="false"/>
          <w:color w:val="000000"/>
        </w:rPr>
        <w:t>социальной помощи в виде ежемесячных выплат</w:t>
      </w:r>
    </w:p>
    <w:p>
      <w:pPr>
        <w:spacing w:after="0"/>
        <w:ind w:left="0"/>
        <w:jc w:val="both"/>
      </w:pPr>
      <w:r>
        <w:rPr>
          <w:rFonts w:ascii="Times New Roman"/>
          <w:b w:val="false"/>
          <w:i w:val="false"/>
          <w:color w:val="000000"/>
          <w:sz w:val="28"/>
        </w:rPr>
        <w:t>
      № ____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