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18c9" w14:textId="0001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21 ноября 2014 года № 103 "Об утверждении Правил проведения тестов Первого Президента Республики Казахстан – Лидера Нации"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января 2016 года № 18. Зарегистрирован в Министерстве юстиции Республики Казахстан 3 марта 2016 года № 13374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21 ноября 2014 года № 103 «Об утверждении Правил проведения тестов Первого Президента Республики Казахстан – Лидера Нации» (зарегистрированный в Реестре государственной регистрации нормативных правовых актах за № 9988, опубликованный в информационно-правовой системе «Әділет» 9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тестов Первого Президента Республики Казахстан – Лидера Нации,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метание мяча, гранаты проводится на любой ровной площадке в коридор шириной 10 метров;»;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Сдача тестов Первого Президента Республики Казахстан – Лидера Нации по летним видам спорта проводится в апреле-октябре месяце, по зимним видам – в феврале-марте.».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для официального опубликования в информационно-правовой системе «Әділет»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уполномоченного лица,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 в течение десяти рабочих дней со дня исполнения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