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6782" w14:textId="99b6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Национального Банка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50. Зарегистрирован в Министерстве юстиции Республики Казахстан 3 марта 2016 года № 13377. Утратило силу постановлением Правления Национального Банка Республики Казахстан от 22 декабря 2017 года № 246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в целях реализации пункта 48 Перечня нормативных правовых и правовых актов, принятие которых необходимо в целях реализации законов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утвержденного распоряжением Премьер-Министра Республики Казахстан от 4 декабря 2015 года № 125-р,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Национального Банка Республики Казахстан, размещаемых на интернет-портале открытых данных (далее –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подразделениям, указанным в Перечне, обеспечить своевременное размещение и актуализацию открытых данных на интернет-портале открытых данных.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информационных технологий (Басибекова А.С.)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Исекешев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50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размещаемых на интернет-портале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0"/>
        <w:gridCol w:w="3680"/>
        <w:gridCol w:w="1109"/>
        <w:gridCol w:w="4001"/>
      </w:tblGrid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размещения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 размещение подразделение (управление)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и тарифы финансовых организаций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продукты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данных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защите прав потребителей финансовых услуг (Управление финансовой грамотности)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автокредитования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ипотечного кредитования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потребительского беззалогового кредитования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Депозитные продукты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депозитных продуктов банков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 обращений потребителей финансовых услуг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сектор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защите прав потребителей финансовых услуг (Управление финансовой грамотности)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ценных бумаг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пенсионная система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Денежно-кредитная и банковская статистика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платежного баланса, валютного регулирования и статистики (Управление денежно-кредитной статистики)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резервы и активы Национального фонда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по Национальному Банку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по банкам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по банковской системе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недепозитных финансовых организаций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финансового сектора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Депозитный рынок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банками, в разрезе регионов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банками, в разрезе регионов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(остатки)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рынок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экономике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малому предпринимательству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сельскому хозяйству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промышленности, перерабатывающей сельскохозяйственную продукцию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рынок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валют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монетарных операций и управления активами (Управление денежно-кредитных операций и золотовалютных активов)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рефинансирования Национального Банка Республики Казахстан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исследований и стратегического анализа (Управление информационно-аналитического обеспечения)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рефинансирования Национального Банка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ставка Национального Банка Республики 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платежных систем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 управления платежными системами (Управление надзора платежных систем)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Межбанковская система переводов денег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межбанковского клиринга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карточки и электронные банковские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платежного баланса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платежного баланса, валютного регулирования и статистики (Управление платежного баланса)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внешнего сектора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платежного баланса, валютного регулирования и статистики (Управление международных инвестиций) 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стандартное представление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внешнего долга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Сводные отчеты финансового сектора 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сектор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платежного баланса, валютного регулирования и статистики (Управление отчетности финансовых организаций)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по банкам второго уровня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доходах и расходах по банкам второго уровня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сектор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страховым (перестраховочным) организациям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страховым (перестраховочным) организациям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бухгалтерский баланс управляющих инвестиционным портфелем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прибылях и убытках управляющих инвестиционным портфелем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организаций, осуществляющих отдельные виды банковских операций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ипотечных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организаций, осуществляющих отдельные виды банковских операций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ипотечных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</w:p>
        </w:tc>
      </w:tr>
      <w:tr>
        <w:trPr>
          <w:trHeight w:val="30" w:hRule="atLeast"/>
        </w:trPr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Национального Банка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качества государственных услуг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