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9ce4d" w14:textId="359ce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списка медицинской техники, подлежащей закупу у единого дистрибьютора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4 февраля 2016 года № 87. Зарегистрирован в Министерстве юстиции Республики Казахстан 4 марта 2016 года № 13394. Утратил силу приказом Министра здравоохранения Республики Казахстан от 11 декабря 2020 года № ҚР ДСМ-252/2020.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11.12.2020 </w:t>
      </w:r>
      <w:r>
        <w:rPr>
          <w:rFonts w:ascii="Times New Roman"/>
          <w:b w:val="false"/>
          <w:i w:val="false"/>
          <w:color w:val="ff0000"/>
          <w:sz w:val="28"/>
        </w:rPr>
        <w:t>№ ҚР ДСМ-252/2020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133-136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помощи, утвержденных постановлением Правительства Республики Казахстан от 30 октября 2009 года № 1729,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список медицинской техники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подлежащей закупу у единого дистрибьютора согласно приложению к настоящему приказу.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контроля медицинской и фармацевтической деятельности Министерства здравоохранения и социального развития Республики Казахстан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для опубликования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2016 года № 87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медицинской техники, подлежащей закупу</w:t>
      </w:r>
      <w:r>
        <w:br/>
      </w:r>
      <w:r>
        <w:rPr>
          <w:rFonts w:ascii="Times New Roman"/>
          <w:b/>
          <w:i w:val="false"/>
          <w:color w:val="000000"/>
        </w:rPr>
        <w:t>у единого дистрибьютора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0"/>
        <w:gridCol w:w="10310"/>
      </w:tblGrid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медицинской техники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донорско-диализное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"Комплекс скорой медицинской помощи передвижной" для реанимационных и кардио-реанимационных бригад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6/12 канальный в комплекте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3/6 канальный в комплекте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1/3 канальный в комплекте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пациента, портативный в комплекте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пациента, портативный с сенсорным управлением в комплекте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пациента в комплекте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пациента с сенсорным управлением в комплекте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одноканальный в комплекте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операционный (с диаметром купола светильника не менее 600 мм)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операционный (с диаметром купола светильника не менее 200 мм)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 (детский)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Пульсоксиметр 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 (в комплекте с незаряжаемыми батарейками)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операционный (с диаметром купола светильника не менее 700 мм)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операционный (с диаметром купола светильника не менее 500 мм)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Фетальный монитор в комплекте 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Фетальный монитор в комплекте (с пульсоксиметрическим датчиком и одноразовыми электродами)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Отсасыватель медицинский портативный 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Отсасыватель медицинский передвижной 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Доплер фетальный (с TFT графическим дисплеем)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Доплер фетальный (с ЖК дисплеем)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Консоль медицинская в комплекте (с крепежным фланцем, подвесным крепежом и поворотным кронштейном)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Консоль медицинская в комплекте 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операционный универсальный (длина 2050 мм)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операционный универсальный (длина 2100 мм)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операционный универсальный (длина 2150 мм)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Видеокомплекс для эндоскопической хирургии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Ультразвуковой диагностический аппарат экспертного класса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Ультразвуковой диагностический аппарат 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операционный двухкупольный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Портативный аппарат искусственной вентиляции легких для машин скорой медицинской помощи и экстренных ситуаций 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Моечно-дезинфекционная машина 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Светильник операционный 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Высокочастотный электрохирургический коагулятор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Аргоноплазменный коагулятор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 Монитор (с функцией неинвазивного артериального давления и режимом капнографии)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Дефибриллятор Монитор 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Автоматический дефибриллятор 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Ультразвуковой диагностический аппарат экспертного класса 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Паровой стерилизатор 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Паровой стерилизатор (в комплекте с термопринтером и бумагой)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рентгеновский передвижной с принадлежностями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медицинская функциональная 3-х секционная (с винтовым подъемником)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Инфузионный насос 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медицинская функциональная 2-х секционная (без боковых ограждений)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медицинская функциональная кардио-реанимационная с электромеханической регулировкой высоты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медицинская функциональная 4-х секционная травматологическая с электромеханической регулировкой высоты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медицинская функциональная кардио-реанимационная с электромеханической регулировкой высоты (с функцией латерантного наклона Тренделенбург и антитренделенбург)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медицинская функциональная 4-х секционная с электромеханической регулировкой высоты (с пультом управления, для регулировки высоты спинной секции)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Кровать медицинская функциональная 4-х секционная с электромеханической регулировкой высоты 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медицинская функциональная с электромеханической регулировкой высоты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Кровать медицинская функциональная 4-х секционная, травматологическая 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медицинская функциональная 4-х секционная (с металлическими спинками и регулировкой угла наклона секции спины, бедра и голени по помощи двух ручек)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медицинская функциональная 4-х секционная (с 2-мя спинками из пластика АВС и регулировкой ножной секции при помощи механических фиксаторов)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медицинская функциональная 4-х секционная (с регулировкой угла наклона спинки при помощи механического фиксатора, который имеет возвратный механизм с любого положения)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медицинская функциональная 4-х секционная (2-мя спинками из пластика АВС с дополнительно установленными бамперами)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медицинская функциональная 4-х секционная (с 2-мя металлическими спинками)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медицинская функциональная 4-х секционная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медицинская функциональная кардио-реанимационная детская с электромеханической регулировкой высоты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Кровать медицинская многофункциональная 4-х секционная с латерантным наклоном 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Редуктор-ингалятор кислородный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гинекологическое с электромеханической регулировкой высоты (с электрическим подъемником наклона спинной секции при помощи ручного пульта управления)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Кресло-кровать для родов и родовспоможения (с наличием пластиковых боковых ограждений, пульта управления для регулировки высоты ложа и угла наклона спинки)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Кресло-кровать для родов и родовспоможения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гинекологическое 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гинекологическое (с регулировкой угла наклона спинки кресла с помощью механических фиксаторов)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гинекологическое с электромеханической регулировкой высоты (с электрическим подъемником угла наклона спинной секции при помощи ножного пульта управления)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гинекологическое с механическим винтовым подъемником без колес 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гинекологическое универсальное 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гинекологическое (с выдвижными подлокотниками для инъекций)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гинекологическое с механическим винтовым подъемником на колесах 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Кресло-кровать для родов и родовспоможения с приставкой 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гинекологическое с электромеханической регулировкой высоты 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Облучатель бактерицидный мобильный (передвижной) открытого типа 4-х ламповый с микропроцессором 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Облучатель бактерицидный мобильный (передвижной) открытого типа 2-х ламповый 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рентгенодиагностический медицинский с принадлежностями (с цифровой обработкой изображения)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рентгенодиагностический медицинский с принадлежностями 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"Комплекс скорой медицинской помощи передвижной" для линейных бригад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рентгеновский диагностический снимочный с принадлежностями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рентгеновский передвижной с принадлежностями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Облучатель бактерицидный мобильный (передвижной) открытого типа 4-х ламповый 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рентгеновский стоматологический передвижной универсальный на шасси транспортного средства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рентгеновский диагностический переносной 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рентгеновский флюорографический стационарный цифровой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рентгеновский маммографический 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первичной медицинской помощи передвижной на шасси транспортного средства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рентгеновский диагностический (в комплекте с проявочной машиной)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рентгеновский диагностический с системой цифровой радиологической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рентгеновский диагностический передвижной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рентгеновский маммографический передвижной универсальный на шасси транспортного средства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рентгеновский флюорографический стационарный цифровой 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рентгеновский флюорографический передвижной цифровой 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рентгеновский диагностический 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рентгеновский диагностический с системой цифровой радиологической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искусственной вентиляции легких 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Экспресс-анализатор концентрации глюкозы, холестерина и триглицеридов в капиллярной крови 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Экспресс-анализатор концентрации глюкозы, в капиллярной крови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