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7941" w14:textId="2267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базовому финансированию субъектов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99. Зарегистрирован в Министерстве юстиции Республики Казахстан 5 марта 2016 года № 13398. Утратил силу приказом Министра науки и высшего образования Республики Казахстан от 28 апреля 2025 года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базовому финансированию субъектов научной и (или) научно-технической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С.И.)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течение пяти рабочих дней со дня их получения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</w:t>
      </w:r>
      <w:r>
        <w:br/>
      </w:r>
      <w:r>
        <w:rPr>
          <w:rFonts w:ascii="Times New Roman"/>
          <w:b/>
          <w:i w:val="false"/>
          <w:color w:val="000000"/>
        </w:rPr>
        <w:t>по базовому финансированию субъектов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по базовому финансированию субъектов научной и (или) научно-технической деятельности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и определяют порядок распределения распределяемой бюджетной программы по базовому финансированию субъектов научной и (или) научно-технической деятельности между различными администраторами бюджетной программы.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 базовому финансированию субъектов научной и (или) научно-технической деятельности предусматриваются в республиканском бюджете по распределяемой бюджетной программе 130 "Базовое финансирование субъектов научной и (или) научно-технической деятельности" (далее – распределяемая бюджетная программа).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образования и науки Республики Казахстан (далее – администратор распределяемой бюджетной программы).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Распределяемая бюджетная программа по базовому финансированию субъектов научной и (или) научно-технической деятельности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организаций, научных 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>, приравненных к государственным, государственных высших учебных заведений, высших учебных заведений, пятьдесят и более процентов голосующих акций (долей участия в уставном капитале) которых принадлежат государству, а также высших учебных заведений,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распределения распределяемой бюджетной программы</w:t>
      </w:r>
      <w:r>
        <w:br/>
      </w:r>
      <w:r>
        <w:rPr>
          <w:rFonts w:ascii="Times New Roman"/>
          <w:b/>
          <w:i w:val="false"/>
          <w:color w:val="000000"/>
        </w:rPr>
        <w:t>между различными администраторами бюджетных программ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 (далее – Правила составления и представления бюджетной заявки), утвержденные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распределяемой бюджетной программы, направляет сводную бюджетную заявку по распределяемой бюджетной программе в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для последующего внесения на рассмотрение республиканской бюджетной комиссии (далее - РБК)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с учетом заключения РБК на основании приказа администратора распределяемой бюджетной программы (далее – Приказ).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 разрабатывается в течение 15 рабочих дней со дня подписания Закона о республиканском бюджете.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изменении объемов финансирования по распределяемой бюджетной программе в ходе уточнения республиканского бюджета, в Приказ вносятся соответствующие изменения.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неиспользовании или частичного использования в течение финансового года средств по базовому финансированию субъектов научной и (или) научно-технической деятельности,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секвестра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Прямые результаты распределяемой бюджетной программы указываются в бюджетной программе администратора республиканских бюджетных программ, получившего средства за счет распределяемой бюджетной программы.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Конечные результаты распределяемой бюджетной программы отражаются в бюджетной программе администратора распределяемой бюджетной программы.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