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4b40" w14:textId="aea4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29 января 2015 года № 56 "О некоторых вопросах прохождения службы в оперативно-следственных подразделениях органов государственных доходов(служба экономических расследований)"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февраля 2016 года № 52. Зарегистрирован в Министерстве юстиции Республики Казахстан 5 марта 2016 года № 13400. Утратил силу приказом Председателя Агентства Республики Казахстан по финансовому мониторингу от 6 января 2022 года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января 2015 года № 56 "О некоторых вопросах прохождения службы в оперативно-следственных подразделениях органов государственных доходов (служба экономических расследований)" (зарегистрирован в Реестре государственной регистрации нормативных правовых актов под № 10367, опубликован 26 марта 2015 года в информационно-правовой системе "Әділет") следующее изменение: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