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064c" w14:textId="8c50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31 марта 2011 года № 126 "Об утверждении Типового положения о диссертационном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января 2016 года № 56. Зарегистрирован в Министерстве юстиции Республики Казахстан 5 марта 2016 года № 13406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126 «Об утверждении Типового положения о диссертационном совете» (зарегистрированный в Реестре государственной регистрации нормативных правовых актов под № 6929, опубликованный в газете «Казахстанская правда» от 7 мая 2011 года № 150-151 (26571-26572))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диссертационном совете,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Диссертационные советы - коллегиальные органы, которые проводят защиту диссертационных работ докторантов и ходатайствуют перед Комитетом по контролю в сфере образования и науки Министерства образования и науки (далее - Комитет) о присуждении степени доктора философии (PhD), доктора по профилю (далее – диссертационный совет).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Диссертационные советы создаются Комитетом на 3 (три) календарных года в высших учебных заведениях (далее – вузы), в которых размещен государственный образовательный заказ по специальностям докторантуры.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Вузы, имеющие особый статус, а также высшие военные, специальные учебные заведения Министерства обороны Республики Казахстан, органов национальной безопасности Республики Казахстан и Министерства внутренних дел Республики Казахстан создают диссертационные советы самостоятельно. В течение одного месяца со дня создания вузы представляют информацию о созданных диссертационных советах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2 (двух) отрицательных решений Комитета по диссертационным работам, защищенным в данном диссертационном совете, Ученый совет вуза утверждает новый состав диссертационного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более 2 (двух) отрицательных решений Комитета по диссертациям, защищенным в данном диссертационном совете, диссертационный совет прекращает свою деятельность и не функционирует в течение 3 (трех) лет после закрытия.»;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«7. В состав диссертационного совета по каждой специальности включается не менее 3 (трех) специалистов, имеющих ученую степень (кандидата наук, доктора наук) или степень доктора философии (PhD), доктора по профилю и не менее 5 научных статей в соответствующей области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 менее 1/3 (одной трети) членов диссертационного совета должны быть штатными сотрудниками, не менее 1/3 (одной трети) - из представителей других вузов, не менее 1/3 (одной трети) - из представителей научных или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диссертационных советах, созданных в высших военных, специальных учебных заведениях Министерства обороны Республики Казахстан, органов национальной безопасности Республики Казахстан и правоохранительных органов Республики Казахстан, не менее 1/3 (одной третьей) составляют представители других вузов, научных и других организаций, остальные являются штатными сотрудниками.»;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«11. Вуз, в котором докторант проходил обучение обеспечивает обсуждение диссертации докторанта на расширенном заседании кафедры и/или лабораторий (отдела, центра).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1 (один) месяц до проведения расширенного заседания диссертация направляется 2 (двум) специалистам с ученой степенью в области научных исследований докторанта.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расширенном заседании принимают участие не менее 2/3 (двух третей) членов кафедры и/или лаборатории, научные консультанты, а также представители смежных (родственных) кафедр (лабораторий, отделов, центров), научных и других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консультантов, их отзывы по диссертации докторанта на заседании зачитывает руководитель кафедры/лаборатории (отдела,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Вуз, в котором докторант проходил обучение, с сопроводительным письмом на бланке вуза представляет в диссертационный совет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отзывы отечественного и зарубежного научных консультантов (для диссертаций, содержащих государственные секреты, отзывы отечественных консультантов);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положительное заключение расширенного заседания кафедры и/или лаборатории (отдела,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диссертация в твердом переплете и на электронном носителе (CD-диске) (далее - электронный носитель);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список научных трудов и их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Диссертация представляется на одном из следующих языков - государственном, русском или английском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ученым секретарем диссертационного совета, который регистрирует их в срок не менее 2 (двух) рабочих дней и представляет в диссертационный совет.»;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«14. Диссертационный совет руководствуется принципом независимости друг от друга рецензентов, научных консультантов.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Рецензентами не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соавторы докторанта по работам, опубликованным по теме диссертации;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руководители и работники подразделений вуза и научной организации (кафедр, лабораторий, отделов, центров), где выполнялась диссертация и/или ведутся научно-исследовательские работы, по которым докторант является заказчиком или исполнителем (соисполнителем).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назначение одного из рецензентов из состава диссертационного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Диссертационный совет размещает следующую информацию о защитах докторантов и деятельности совета на интернет-ресурсах вуза (кроме материалов и диссертаций, содержащих государственные секреты):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 предстоящей защите с указанием адреса, даты и времени (за 1 (один) месяц до установленной даты защиты);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диссертацию (за 1 (один) месяц до установленной даты защиты и в течение 5 (пяти) месяцев после защиты диссертации);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аннотацию на государственном, русском, английском языках общим объемом не менее 1 (одного) печатного листа (за 1 (один) месяц до установленной даты защиты);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список публикаций докторанта (за 1 (один) месяц до установленной даты защиты);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отзывы научных консультантов (за 1 (один) месяц до установленной даты защиты), которые доступны в течение 5 (пяти) месяцев после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отзывы официальных рецензентов (за 10 (десять) рабочих дней до установленной даты защиты);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видеозапись защиты (в течение 5 (пяти) месяцев после защиты);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отчеты диссертационных советов (по окончании календарного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объявления об изменении даты, времени, места проведения защиты и о замене рецензентов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размещении диссертации на интернет-ресурсах вуза обеспечивается защита авторских прав, применяются технологии защиты от незаконного копирования и дальнейшего использования материалов диссертации. После размещения диссертации на интернет-ресурсе вуза изменения в тексте диссертации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интернет-ресурсах вуза обеспечивается возможность размещения неофициальных отзывов по содержанию диссертации с дальнейшим представлением их на защите. Неофициальные отзывы, по которым невозможно установить авторство и отсутствует электронный адрес автора на защите не представляются.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Извещение о предстоящей защите размещаются также на интернет-ресурсе Комитета в течение 5 (пяти) рабочих дней со дня поступления (кроме материалов и диссертаций, содержащих государственные секреты).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Экземпляр диссертации на бумажном и электронном носителях передается в библиотеку вуза. В течение 7 (семи) рабочих дней после защиты экземпляры диссертации на электронном носителе передаются ученым секретарем диссертационного совета в Национальную академическую библиотеку Республики Казахстан и Национальную библиотеку Республики Казахстан (кроме диссертаций, содержащих государственные секреты).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15-1. После приема к защите (за 1 (один) месяц до установленной даты защиты) диссертационный совет направляет диссертацию для проверки на использование докторантом заимствованного материала без ссылки на автора и источник заимствования в Национальный центр научно-технической информации (далее - НЦНТИ).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если, в НЦНТИ установлен факт использования докторантом заимствованного материала без ссылки на автора и источник заимствования, диссертационный совет принимает отрицательное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диссертаций, содержащих государственные секреты, на использование докторантом заимствованного материала без ссылки на автора и источник заимствования проводится в НЦНТИ или комиссионно в высших военных, специальных учебных заведениях и/или научных организациях Министерства обороны Республики Казахстан, органов национальной безопасности Республики Казахстан и правоохранительных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Рецензенты на основе изучения диссертации и опубликованных работ представляют в диссертационный совет письменные отзывы, в которых оцениваются актуальность избранной темы, степень обоснованности научных положений, выводов, рекомендаций, сформулированных в диссертации и ее практической значимости, их новизна, а также дается заключение о возможности присуждения степени доктора философии (PhD), доктора по профилю по соответствующей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рецензентов проводится не позже чем за 10 (десять) рабочих дней до защиты. В случае, если решение о замене рецензента принимается менее чем за 10 (десять) рабочих дней, то дата защиты переносится.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отзывов рецензентов вручаются докторанту не позднее, чем за 10 (десять) рабочих дней до защиты диссертации.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отзыва требованиям данного пункта диссертационный совет в срок не позднее, чем за 7 (семь) рабочих дней возвращает отзыв рецензенту для дополнительного рассмотрения или проводит замену рецензента. Замена рецензентов проводится также в случае письменного отказа или невозможности осуществления рецензирования.»;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отсутствии (по уважительной причине) одного из рецензентов его отзыв зачитывается ученым секретарем. Рецензентам разрешается выступить на данном заседании диссертационного совета по защите в режиме on-line в форме видео-конференции.»;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«19. Диссертационный совет проводит тайное голосование для принятия решения о ходатайстве перед Комитетом для присуждения докторанту степени доктора философии (PhD), доктора по профилю по соответствующей специальности или об отказе в присуждении данной степени.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диссертационного совета считается принятым положительно, если за него проголосовало 2/3 (две трети) и более членов диссертационного совета, участвовавших в заседании. Если за положительное решение проголосовало менее 2/3 (двух третей) членов диссертационного совета, участвовавших в заседании, принимается отрицательное решение.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отрицательного решения диссертационный совет составляет заключение, в котором отражается, каким требованиям настоящего Типового положения, Правил присуждения ученых степеней,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марта 2011 года № 127 и зарегистрированный в Реестре государственной регистрации нормативных правовых актов за № 6951 (далее – Правила) не соответствует диссертация. Копии отзывов рецензентов, научных консультантов, видеозапись, стенограмма заседания и заключение диссертационного совета, подписанные председателем и ученым секретарем, направляются в Комитет в течение 15 (пятнадцати) календарных дней со дня принятия решения.»;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(Нюсупов С.Н.).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Тасмагамбетов И. 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Жумаканов В.З.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Касымов К.Н.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___________20___ года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января 2016 года № 56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положению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диссертационном совете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 РЕГИСТРАЦИОННО-УЧЕТНАЯ КАРТОЧКА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2969"/>
        <w:gridCol w:w="1697"/>
        <w:gridCol w:w="1838"/>
        <w:gridCol w:w="50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 (полностью)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Гражданство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аттестационного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Диссертационный совет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решения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вуза, в котором защищена диссертация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Соискатель степени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 степень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диплома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 философии (PhD), доктор по профилю</w:t>
            </w:r>
          </w:p>
        </w:tc>
        <w:tc>
          <w:tcPr>
            <w:tcW w:w="5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Текст печатается на карточке, выполненной на светлой плотной бумаге формата 148х105мм.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Графы «№ аттестационного дела» и «Присуждена степень» заполняются в Комитете.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 оборотной стороне карточки на казахском, русском и английском языках указать фамилию, имя, отчество (при наличии) соискателя, заверенные его подписью.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