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6c98" w14:textId="d8e6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мая 2015 года № 309 "О Регламенте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2016 года № 51. Зарегистрирован в Министерстве юстиции Республики Казахстан 9 марта 2016 года № 13414. Утратил силу приказом Министра финансов Республики Казахстан от 20 мая 2016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20.05.2016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2015 года № 309 «О Регламенте Министерства финансов Республики Казахстан» (зарегистрированный в Реестре государственной регистрации нормативных правовых актов под № 11486)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«Структурные подразделения-разработчики Министерства в течение пяти рабочих дней со дня получения нормативного правового приказа, обеспечивают направление копии данного приказа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в соответствии с Инструкцией по формированию Эталонного контрольного банка нормативных правовых актов Республики Казахстан, а также внесению в него сведений,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мая 2015 года № 286 (зарегистрированный в Реестре государственной регистрации нормативных правовых актов под № 11194).»;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«71. Разработка, внутреннее согласование, оформление проектов, опубликование и государственная регистрация нормативных правовых актов, по отношению к которым Министерство является уполномоченным органом, и служебных документов осуществляются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«Об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Казахстан», постановлениями Правительства Республики Казахстан от 16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оформления и согласования нормативных правовых актов», от 17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государственной регистрации нормативных правовых актов», от 22 августа 2002 года 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последующего официального опубликования текстов нормативных правовых актов Республики Казахстан», от 21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000000"/>
          <w:sz w:val="28"/>
        </w:rPr>
        <w:t> «Об определении интернет-ресурса,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органов, руководителей ведомств, нормативных правовых постановлений центральных государственных органов, нормативных постановлений Центральной избирательной комиссии, нормативных правовых решений маслихатов, а также нормативных правовых постановлений акиматов и нормативных правовых решений акимов, и внесении изменений в некоторые решения Правительства Республики Казахстан» и от 31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некоторых инструкций».».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финансов Республики Казахстан (Адилханов М.Б.)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