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99c6" w14:textId="2539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внутренних дел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января 2016 года № 47. Зарегистрирован в Министерстве юстиции Республики Казахстан 10 марта 2016 года № 13430. Утратил силу приказом Министра внутренних дел Республики Казахстан от 24 декабря 2021 года № 807.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24.12.2021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внутренних дел Республики Казахстан,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приказа,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размещаемых на интернет-портале открытых данных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3085"/>
        <w:gridCol w:w="957"/>
        <w:gridCol w:w="957"/>
        <w:gridCol w:w="3404"/>
        <w:gridCol w:w="3087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актуализации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комитетов, департаментов и территориальных органов, подведомственных Министерству внутренних дел Республики Казахстан и его ведомствам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ведомственных организаций образования Министерства внутренних дел Республики Казахстан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Министерства внутренних дел Республики Казахстан в иностранных государствах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Штаб-Департамент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 и прицепов к ним, зарегистрированных на территории Республики Казахстан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административных государственных служащих центрального аппарата Министерства внутренних дел Республики Казахстан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административных государственных служащих центрального аппарата Комитета по чрезвычайным ситуациям Министерства внутренних дел Республики Казахстан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негосударственных противопожарных служб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экспертных организаций аккредитованных на осуществление деятельности по аудиту в области пожарной безопасности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аварийно-спасательных служб и формирований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и адреса Центральной и окружных военно-врачебных комиссий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тыла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оказываемые органами внутренних дел Республики Казахстан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полиции, Оперативно-криминалистический департамент, Информационно-аналитический центр, Комитет административной полиции, 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штрафов нарушения Правил дорожного движения по видам нарушения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пожарных депо и их юридические адреса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информация о чрезвычайных ситуациях природного и техногенного характера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статистический учет пожаров и их последствий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Подверженность территории Республики Казахстан к природным стихийным бедствиям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санаториев Министерства внутренних дел Республики Казахстан (наименование, адрес, контактные данные, перечень услуг);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тыла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паспортов, удостоверений личности гражданам Республики Казахстан в разрезе регионов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временных удостоверений личности гражданам Республики Казахстан в разрезе регионов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по месту жительства граждан Республики Казахстан в разрезе регионов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иностранцев и лиц без гражданства, временно пребывающих в Республике Казахстан в разрезе регионов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выданных разрешений иностранцам и лицам без гражданства на постоянное жительство в Республике Казахстан в разрезе регионов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и продленных разрешений трудовым иммигрантам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выданных лицензий на право занятия охранной деятельностью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полгода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полгода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полиции, Комитет административной полиции, 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осуществления разрешительных действий (лицензирование, аккредитация, регистрация и другие)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полиции, Комитет административной полиции, 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и регламенты государственных услуг, оказываемые органами внутренних дел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изменения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полиции, Оперативно-криминалистический департамент, Комитет административной полиции, 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физических и юридических лиц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документационного обеспечения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деятельности органов внутренних дел по вопросам оказания государственных услуг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миграционной полиции, Комитет административной полиции, 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полученных и использованных грантах, предоставленных иностранным государством, международной или иностранной организацией и (или) фондом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