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ad00" w14:textId="b96a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охраны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февраля 2016 года № 38. Зарегистрирован в Министерстве юстиции Республики Казахстан 10 марта 2016 года № 13435. Утратил силу приказом Министра экологии, геологии и природных ресурсов Республики Казахстан от 26 декабря 2022 года № 775.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26.12.2022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охраны окружающей среды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утратило силу приказом Министра экологии, геологии и природных ресурсов РК от 10.03.2022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11 октября 2012 года № 304-ө "Об утверждении Перечня должностей должностных лиц, имеющих право на ношение форменной одежды (без погон), Правил ношения форменной одежды (без погон) должностными лицами, осуществляющими государственный экологический контроль, и Образцов форменной одежды (без погон) и внесении изменений в приказ Министра охраны окружающей среды Республики Казахстан от 24 февраля 2012 года № 41-ө "Об утверждении Правил отнесения категории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осуществляющий государственный экологический контроль" (зарегистрированный в Реестре государственной регистрации нормативных правовых актов за № 8079, опубликованный 23 января 2013 года в газете "Казахстанская правда" № 24-25 (27298-27299)):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должностей должностных лиц, имеющих право на ношение форменной одежды (без погон),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экологии, геологии и природных ресурсов РК от 10.03.2022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2016 года № 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экологии, геологии и природных ресурсов РК от 10.03.2022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2016 года №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2012 года № 304-ө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должностных лиц, имеющих право на ношение форменной одежды (без погон)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Главный государственный экологический инспектор Республики Казахстан, являющийся заместителем председателя Комитета экологического регулирования, контроля и государственной инспекции в нефтегазовом комплексе Министерства энергетики Республики Казахстан (далее – Комитет).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Главного государственного экологического инспектора Республики Казахстан, являющийся руководителем управления государственного экологического контроля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Старшие государственные экологические инспекторы Республики Казахстан, являющиеся главными экспертами управления государственного экологического контроля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Старшие государственные экологические инспекторы Республики Казахстан, являющиеся руководителем и главными экспертами управления государственного метролого-аналитического контроля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экологические инспекторы Республики Казахстан, являющиеся экспертами управления государственного экологического контроля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экологические инспекторы Республики Казахстан, являющиеся экспертами управления государственного метролого-аналитического контроля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Главные государственные экологические инспекторы областей (городов республиканского значения, столицы), являющиеся заместителями руководителей территориальных органов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Старшие государственные экологические инспекторы областей (городов республиканского значения, столицы), являющиеся руководителями отделов государственного экологического контроля территориальных органов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Старшие государственные экологические инспекторы областей (городов республиканского значения, столицы), являющиеся руководителями отделов лабораторно-аналитического контроля территориальных органов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экологические инспекторы областей (городов республиканского значения, столицы), являющиеся главными специалистами отделов государственного экологического контроля территориальных органов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экологические инспекторы областей (городов республиканского значения, столицы), являющиеся главными специалистами отделов лабораторно-аналитического контроля территориальных органов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экологические инспекторы областей (городов республиканского значения, столицы), являющиеся ведущими специалистами отделов государственного экологического контроля территориальных органов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экологические инспекторы областей (городов республиканского значения, столицы), являющиеся ведущими специалистами отделов лабораторно-аналитического контроля территориальных органов Комитета.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