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cacf" w14:textId="f6cc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международной стипендии «Болашак»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февраля 2016 года № 141. Зарегистрирован в Министерстве юстиции Республики Казахстан 11 марта 2016 года № 13437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«Болашак», утвержденных постановлением Правительства Республики Казахстан от 11 июня 2008 года № 573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сроки приема документов претендентов для участия в конкурсе на присуждение международной стипендии «Болашак» и проведения данного конкурса в 2016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– с 11 апреля по 13 мая 2016 года, с 13 июня по 29 июля 2016 года, с 15 августа по 14 октября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конкурса – с 10 мая 2016 года по 10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1 с изменениями, внесенными приказом Министра образования и науки РК от 14.09.2016 </w:t>
      </w:r>
      <w:r>
        <w:rPr>
          <w:rFonts w:ascii="Times New Roman"/>
          <w:b w:val="false"/>
          <w:i w:val="false"/>
          <w:color w:val="000000"/>
          <w:sz w:val="28"/>
        </w:rPr>
        <w:t>№ 564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«Болашак» на 2016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родственных специальностей для обучения за рубежом в рамках международной стипендии «Болашак» на 2016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высшего, послевузовского образования и международного сотрудничества (Омирбаев С.М.)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Балыкбаева Т. 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2016 года № 141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Список ведущих зарубежных высших учебных заведений,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зарубежных организаций, рекомендуемых для обучения,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языковых курсов победителями конкурса на присуждение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международной стипендии «Болашак» на 2016 год*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534"/>
        <w:gridCol w:w="2355"/>
        <w:gridCol w:w="7859"/>
      </w:tblGrid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заведения, организации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в Интернете</w:t>
            </w:r>
          </w:p>
        </w:tc>
      </w:tr>
      <w:tr>
        <w:trPr>
          <w:trHeight w:val="16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Ведущие зарубежные высшие учебные заведения для академического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обладателей стипендии возможно в вузах, не вошедших в данный список, но входящих в число ста лучших учебных заведений согласно последним публикациям общих международных академических рейтингов Times Higher Education, QS World University Ranking, Academic Ranking of World Universities либо в число десяти лучших учебных заведений по выбранной специализации согласно последним публикациям предметных рейтингов QS World University Rankings by Subject, Academic Ranking of World Universities – Subject, Times Higher Education World University Rankings by Subject**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Австралия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Australian National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Canberra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www.anu.edu.au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Queensland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Brisbane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www.uq.edu.au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Melbourne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Melbourne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www.unimelb.edu.au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Monash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Melbourne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www.monash.edu.au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Macquarie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Sydney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www.mq.edu.au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Griffith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Brisbane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www.griffith.edu.au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Sydney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Sydney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www.usyd.edu.au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Diplomatic Academy of Vienna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www.da-vienna.ac.at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Vienna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www.univie.ac.at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Ирландская Республика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Trinity College Dublin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Dublin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www.tcd.ie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College Dublin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Dublin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www.ucd.ie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Politechnico di Milano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Milan, Como, Lecco, Mantova, Cremona, Piacenza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www.polimi.it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Sapienza University of Rome (Sapienza – Universitа di Roma)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Rome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www.uniroma1.it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Bocconi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Milan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www.unibocconi.eu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Канада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McGill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Montreal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www.mcgill.ca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McMaster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Hamilton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www.mcmaster.ca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British Columbia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Vancouver, Kelowna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www.ubc.ca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Alberta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Edmonton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www.ualberta.ca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Calgary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Calgary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www.ucalgary.ca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Toronto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Toronto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www.utoronto.ca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China Agricultural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www.cau.edu.cn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Fudan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www.fudan.edu.cn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Peking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www.pku.edu.cn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 International Studies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www.en.shisu.edu.cn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 Academy of Social Sciences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www.sass.org.cn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 Jiao Tong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www.sjtu.edu.cn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Chinese University of Hong Kong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Shatin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www.cuhk.edu.hk/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Hong Kong Polytechnic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Hung Hom, Kowloon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www.polyu.edu.hk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Hong Kong University of Science and Technology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Clear Water Bay, Kowloon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www.ust.hk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Tsinghua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www.tsinghua.edu.cn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Hong Kong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Pokfulam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www.hku.hk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Science and Technology of China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Xuhui District, 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www.en.ustc.edu.cn/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Испания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Universidad de Salamanca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Salamanca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www.usal.es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Universitat Politиcnica de Catalunya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Barcelona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www.upc.edu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Норвегия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NTNU - Norwegian University of Science and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Trondheim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www.ntnu.no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Oslo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Oslo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www.uio.no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Литовская Республика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Kaunas University of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Kaunas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www.archive.ktu.lt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Lithuanian University of Health Sciences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Kaunas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www.lsmuni.lt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Vilnius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Vilnius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www.vu.lt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Vytautas Magnus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Kaunas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www.vdu.lt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 Advanced Institute of Science and Technology (KAIST)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Daejeon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www.kaist.ac.kr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www.korea.ac.kr/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Hankuk University of Foreign Studies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www.hufs.ac.kr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Pohang University of Science And Technology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Pohang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www.postech.ac.kr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Seoul National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www.snu.ac.kr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 National University of Science and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www.seoultech.ac.kr/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Yonsei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www.yonsei.ac.kr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Сингапур***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Nanyang Technological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Singapore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www.ntu.edu.sg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 University of Singapore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Singapore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www.nus.edu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Singapore Management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Singapore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http://www.smu.edu.sg/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институт международных отношений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www.mgimo.ru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университет им. М.В. Ломоносова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www.msu.ru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национальный исследовательский технический университет имени Н.Э. Баумана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www.bmstu.ru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технологический университет МИСиС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www.misis.ru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www.hse.ru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университет МАИ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www.mai.ru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университет МФТИ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www.mipt.ru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ядерный университет «МИФИ»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www.mephi.ru/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www.ane.ru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государственный аграрный университет - МСХА имени К.А.Тимирязева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www.timacad.ru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международный олимпийский университет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www.olympicuniversity.ru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национальный исследовательский университет нефти и газа имени И.М. Губкина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www.gubkin.ru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Санкт-Петербургский государственный университет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Санкт-Петербург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www.spbu.ru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Санкт-Петербург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www.spbstu.ru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www.fa.ru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Соединенное Королевство Великобритании и Северной Ирландии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Cardiff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Cardiff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www.cardiff.ac.uk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Durham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Durham, Stockton-on-Tees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www.dur.ac.uk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Heriot-Watt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Edinburgh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www.hw.ac.uk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Imperial College London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www.imperial.ac.uk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King's College London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www.kcl.ac.uk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 School of Economics and Political Science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www.lse.ac.uk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Newcastle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Newcastle upon Tyne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www.ncl.ac.uk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York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York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www.york.ac.uk/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Warwick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Coventry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www.warwick.ac.uk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Queen Mary, University of London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www.qmul.ac.uk/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Dundee****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Dundee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http://www.dundee.ac.uk/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Nottingham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Nottingham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www.nottingham.ac.uk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College London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www.ucl.ac.uk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Aberdeen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Aberdeen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www.abdn.ac.uk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Bath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Bath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www.bath.ac.uk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Birmingham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Birmingham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www.bham.ac.uk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Cambridge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www.cam.ac.uk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Edinburgh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Edinburgh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www.ed.ac.uk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Exeter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Exeter, Penryn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www.exeter.ac.uk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Glasgow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Glasgow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www.gla.ac.uk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Leeds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Leeds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www.leeds.ac.uk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Leicester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Leicester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www.le.ac.uk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Liverpool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Liverpool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www.liv.ac.uk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Manchester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Manchester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www.manchester.ac.uk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Oxford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Oxford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www.ox.ac.uk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Reading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Reading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www.reading.ac.uk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Sheffield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Sheffield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www.shef.ac.uk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Southampton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Southampton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www.soton.ac.uk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Sussex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Sussex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www.sussex.ac.uk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Boston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Boston, MA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Carnegie Mellon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Pittsburgh, PA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www.cmu.edu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Colorado School of Mines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Golden,CL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www.mines.edu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Columbia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York City, NY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www.columbia.edu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Cornell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Ithaca, NY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www.cornell.edu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Dartmouth College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Hanover, New Hampshire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http://dartmouth.edu/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Duke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Durham, NC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www.duke.edu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Emory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Atlanta, GA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www.emory.edu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Georgetown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Georgetown, Washington, D.C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www.georgetown.edu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Georgia Institute of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Atlanta, GA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www.gatech.edu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Harvard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Cambridge, MA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www.harvard.edu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John Hopkin's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Baltimore, Maryland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www.jhu.edu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Massachusetts Institute of Technology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Cambridge, MA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web.mit.edu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Middlebury Institute of International Studies at Monterey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Monterey, CA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www.miis.edu/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New York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York City, NY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www.nyu.edu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Northwestern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Evanston and Chicago, IL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www.northwestern.edu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Pennsylvania State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Park, Harrisburg, PA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www.psu.edu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Princeton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Princeton, NJ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www.princeton.edu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Purdue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West Lafayette, 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www.purdue.edu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Rice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Houston, TX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www.rice.edu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Stanford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Stanford, CA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www.stanford.edu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Syracuse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Syracuse, NY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www.syr.edu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Tufts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Medford/Somerville, MA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www.tufts.edu</w:t>
            </w:r>
          </w:p>
        </w:tc>
      </w:tr>
      <w:tr>
        <w:trPr>
          <w:trHeight w:val="9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Berkeley, Davis, Irvine, Los Angeles, Riverside, San Diego, San Francisco, Santa Barbara, Santa Cruz, CA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www.universityofcalifornia.edu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Chicago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Hyde Park neighborhood of Chicago, IL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www.uchicago.edu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Illinois at Urbana-Champaign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Urbana, IL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www.illinois.edu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Massachusetts Amherst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Amherst,MA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www.umass.edu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Miami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Coral Gables, FL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www.miami.edu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Michigan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Ann Arbor, MI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www.umich.edu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Minnesota, Twin-Cities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Minneapolis and St. Paul, MN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www.umn.edu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North Carolina at Chapel Hill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Chapel Hill, NC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www.unc.edu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Pennsylvania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Philadelphia, PA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www.upenn.edu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Pittsburgh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Pittsburgh, PA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www.pitt.edu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Southern California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Park neighborhood in Los Angeles, CA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www.usc.edu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Texas at Austin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Austin, TX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www.utexas.edu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Wisconsin-Madison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Madison, WI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www.wisc.edu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Yale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Haven, CT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www.yale.edu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Федеративная Республика Германия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Albert-Ludwigs-Universitдt Freiburg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Freiburg im Breisgau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www.uni-freiburg.de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Freie Universitдt Berlin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www.fu-berlin.de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Humboldt-Universitдt zu Berlin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www.hu-berlin.de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Karlsruhe Institute of Technology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Karlsruhe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www.uni-karlsruhe.de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Ludwig-Maximilians-Universitдt Mьnchen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Munchen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www.uni-muenchen.de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Johann Wolfgang Goethe-Universitдt Frankfurt Am Main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Frankfurt Am Main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www.uni-frankfurt.de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Universitдt Heidelberg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Heidelberg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www.uni-heidelberg.de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Technical University Dresden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Freiberg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www.tu-freiberg.de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Technische Universitaet Berlin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www.tu-berlin.de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Leibniz Universitat Hannover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Hannover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www.uni-hannover.de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Georg-August-Universitдt Gцttingen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Gцttingen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www.uni-goettingen.de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Technische Universitдt Mьnchen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Mьnchen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www.tum.de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Hautes Etudes-Sorbonne arts et mйtiers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www.hesam.eu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Paris-Sud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Orsay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www.u-psud.fr/en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Sorbonne Universitйs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www.sorbonne-universites.fr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Universitй de Lorraine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Nancy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www.vers.univ-lorraine.fr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Universitй fйdйrale de Toulouse Midi-Pyrйnйes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Toulouse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www.univ-toulouse.fr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Universitй Grenoble Alpes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Grenoble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www.univ-grenoble-alpes.fr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Universitй de Cфte d'Azur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Cannes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www.unice.fr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Universitй Paris-Saclay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www.campus-paris-saclay.fr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Universitй Paris Sciences et Lettres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www.univ-psl.fr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Universitй Sorbonne Paris Citй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www.sorbonne-paris-cite.fr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Languedoc Roussillon Universitйs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Montpellier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www.languedoc-roussillon-universites.fr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Universitй Limousin Poitou Charentes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Poitiers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www.univ-poitiers.fr/universite/...limousin-poit.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Universitй Strasbourg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Strasbourg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www.unistra.fr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Ecoles du Rйseau n+i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francais.nplusi.com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Швейцарская Конфедерация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Universitдt Basel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Basel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www.unibas.ch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Universitдt Zьrich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Zurich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www.uzh.ch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Universitй de Genиve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Geneve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www.unige.ch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Эстонская Республика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Tartu Ьlikool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Tartu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www.ut.ee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Tallinna Tehnikaьlikool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Tallinn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www.ttu.ee/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Kyoto University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Kyoto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www.kyoto-u.ac.jp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Nagoya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Nagoya 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www.nagoya-u.ac.jp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Osaka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www.osaka-u.ac.jp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Tsukuba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Tsukuba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www.tsukuba.ac.jp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Tohoku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Sendai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www.tohoku.ac.jp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Tokai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Hiratsuka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www.u-tokai.ac.jp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Tokyo Institute of Technology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Tokyo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www.titech.ac.jp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Tokyo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Bunkyo, Tokyo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www.u-tokyo.ac.jp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стран - 19, вузов - 170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Бизнес-школы*****: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Harvard University: Harvard Business School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Boston, MA, USA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www.hbs.edu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 Business School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London, UK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www.london.edu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Pennsylvania: The Wharton School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Francisco, CA, USA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Philadelphia, PA, USA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www.wharton.upenn.edu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Stanford University: Stanford Graduate School of Business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Stanford, CA, USA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www.gsb.stanford.edu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INSEAD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Fontainebleau, France;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Singapore, Singapore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www.insead.edu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Columbia University: Columbia Business School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York, NY, USA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www8.gsb.columbia.edu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Navarra: IESE Business School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Madrid and Barcelona, Spain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www.iese.edu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Massachusetts Institute of Technology: Sloan School of Management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Cambridge, MA, USA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http://mitsloan.mit.edu/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Chicago: Booth School of Business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Chicago, IL, USA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www.chicagobooth.edu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 at Berkeley: HAAS School of Business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Berkeley, CA, USA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www.haas.berkeley.edu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стран - 5, школ - 10.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образования******: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Бахрейн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College of Bahrain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Manama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www.ucb.edu.bh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Малайзия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 Center for Education in Islamic Finance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 Lumpur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www.inceif.org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стран - 2, организаций образования - 2.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Высшие учебные заведения, зарубежные организации для прохождения языковых курсов обладателями международной стипендии «Болашак»*******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Австралия 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Macquarie University - Macquarie University English Language Centre (ELC)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Sydney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mq.edu.au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Australian National University - Australian National University College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Canberra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www.anucollege.edu.au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Monash University - Monash University English Language Centre (MUELC)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Melbourne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www.monashcollege.edu.au/courses/english-language/index.html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Sydney - Center for English Teaching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Sydney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www.sydney.edu.au/cet/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Melbourne - Hawthorn Melbourne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Melbourne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www.hawthornenglish.com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Queensland - Institute of Continuing and TESOL Education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Brisbane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www.icte.uq.edu.au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Vienna - Sprachenzentrum der Universitдt Wien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www.univie.ac.at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Ирландская Республика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Trinity College Dublin -The Centre for Language and Communication Studies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Dublin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www.tcd.ie/slscs/clcs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College Dublin - Applied Language Centre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Dublin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www.ucd.ie/alc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Politechnico di Milano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Milan, Como, Lecco, Mantova, Cremona, Piacenza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www.polimi.it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Bocconi -The Language Center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Milan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www.unibocconi.eu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Канада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British Columbia - English Language Institute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Vancouver, Kelowna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www.ubc.ca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Alberta - English Language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Edmonton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www.ualberta.ca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Calgary - English Language Program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Calgary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www.ucalgary.ca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Toronto - English Language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Toronto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www.utoronto.ca/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Toronto, Vancouver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www.ilac.com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Fudan University - Chinese Language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www.fudan.edu.cn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Peking University - International College for Chinese Language Studies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www.pku.edu.cn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 International Studies University - Chinese Language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www.oisa.shisu.edu.cn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Shanghai Jiao Tong University - School of International Education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www.sjtu.edu.cn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Chinese University of Hong Kong - Chinese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Shatin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www.cuhk.edu.hk/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Hong Kong Polytechnic University - Chinese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Hung Hom, Kowloon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www.cbs.polyu.edu.hk/clc.html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Tsinghua University - Chinese Language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www.tsinghua.edu.cn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Испания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Universidad de Salamanca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Salamanca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www.usal.es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Королевство Нидерланды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Leiden University - Academic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Leiden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http://hum.leiden.edu/languagecentre/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Норвегия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NTNU - Trondheim Norwegian University of Science and Technology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Trondheim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www.ntnu.no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Корея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Hankuk University of Foreign Studies - Center for Korean Language and Culture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www.builder.hufs.ac.kr/user/hufskoreaneng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Korea University - Korean Language and Culture Center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http://klcc.korea.ac.kr/school/korea.koreaIntro.action?strIntroMode=001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 National University - Korean Language and Culture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http://en.snu.ac.kr/admission/adm0701_1.jsp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Соединенное Королевство Великобритании и Северной Ирландии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Cardiff University - English Language Teaching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Cardiff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www.cardiff.ac.uk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Durham University - English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Durham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www.durham.ac.uk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Heriot-Watt University -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Edinburgh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www.hw.ac.uk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Imperial College London - Imperial College Business School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www.imperial.ac.uk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King?s College London - English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www.kcl.ac.uk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London School of Economics and Political Science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www.lse.ac.uk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Newcastle University - INTO Newcastle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Newcastle upon Tyne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www.ncl.ac.uk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Queen Mary, University of London - QMUL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www.qmul.ac.uk/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College London - UCL Language Centre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www.ucl.ac.uk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Aberdeen - University of Aberdeen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Aberdeen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www.abdn.ac.uk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Bath - Foreign Languages Centre at the University of Bath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Bath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www.bath.ac.uk/flc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Birmingham - English for International Students Unit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Birmingham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www.bham.ac.uk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Cambridge - Language Centre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www.cam.ac.uk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Edinburgh - English Language Teaching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Edinburgh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www.ed.ac.uk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Exeter - INTO Exeter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Exeter, Penryn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www.exeter.ac.uk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Glasgow - University of Glasgow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Glasgow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www.gla.ac.uk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Leeds - The Language Centre at the University of Leeds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Leeds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www.leeds.ac.uk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Leicester - English Language Teaching Unit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Leicester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www.le.ac.uk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Liverpool - English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Liverpool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www.liv.ac.uk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Manchester - University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Manchester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www.manchester.ac.uk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Nottingham - Centre for English Language Education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Nottingham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www.nottingham.ac.uk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Oxford - Oxford University Language Center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Oxford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www.lang.ox.ac.uk/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Reading - International Study and Language Center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Reading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www.reading.ac.uk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Sheffield - English Language Teaching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Sheffield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www.sheffield.ac.uk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Southampton - Centre for Language Study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Southampton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www.soton.ac.uk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Sussex - Sussex Centre for Language Studies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Sussex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www.sussex.ac.uk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Warwick - Centre for Applied Linguistics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Coventry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www.warwick.ac.uk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Boston University - Center for English Language and Orientation Programs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www.bu.edu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ELS Educational Services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California, Massachusetts, New Jersey, Pennsylvania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www.els.edu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California, Davis - Extension Intensive English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http://extension.ucdavis.edu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California, Irvine - Intensive English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Irvine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http://unex.uci.edu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California, Los Angeles - UCLA Extension American Language Center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Los Angeles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www.uclaextension.edu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California, Riverside - Intensive English Program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Riverside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http://www.iep.ucr.edu/english/intensive.html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California, San Diego - English Language Institute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Diego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http://extension.ucsd.edu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Illinois Urbana-Champaign - Intensive English Institute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Urbana and Champaign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www.illinois.edu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Middlebury Institute of International Studies at Monterey - Intensive English Programs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Monterey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www.miis.edu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Pennsylvania - English Language Programs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Philadelphia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www.upenn.edu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Southern California - Language Academy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Park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www.usc.edu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Texas at Austin - ESL Services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Austin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www.utexas.edu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Goethe-Institut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Mannheim, Gцttingen, Dresden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www.goethe.de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Carl Duisburg Centren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Berlin, Kцln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www.cdc.de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IinterDaF e. V. am Herder-Institut der Universitдt Leipzig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Leipzig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www.uni-leipzig.de/interdaf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SPEAK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Marburg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http://speak.de/sites/deutsch/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Финляндская Республика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Helsinki - Language Centre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Helsinki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www.helsinki.fi/university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Centre d'approches vivantes des langues et des medias (CAVILAM)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Vichy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www.cavilam.com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Universite de Franche-Comte - Centre de linguistique appliquee de Besancon (CLA)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Besancon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cla.univ-fcomte.fr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Universite de Perpignan Via Domitia (UPVD) - Center universitaire d'etudes francaises (CUEF)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Perpignan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www.univ-perp.fr/fr/presentation/cuef.html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ETH Zurich - Swiss Federal Institute of Technology - Sprachzentrum der Universitat und der ETH Zurich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Zurich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www.ethz.ch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University of Geneva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Geneva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www.unige.ch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Kyoto University - The International Center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Kyoto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www.kyoto-u.ac.jp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Osaka University - Center for International Education and Exchange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Osaka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www.osaka-u.ac.jp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Tokai University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Tokyo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www.u-tokai.ac.jp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University of Tokyo - Center for Japanese Language Education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Bunkyo, Tokyo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www.u-tokyo.ac.jp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стран - 17, языковых школ - 82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Специализированные высшие учебные заведения, осуществляющие подготовку специалистов по творческим и медицинским специальностям по программам докторантуры, резидентуры, магистратуры рассматриваются рабочим органом в индивидуальном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Обучение в странах Королевство Бельгия, Королевство Дания, Финляндия только для лиц, участвующих в конкурсе по категории самостоятельно поступивших.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Стипендиаты, выбравшие Республику Сингапур в качестве страны обучения, проходят языковую подготовку в языковых школах Великобритании или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Обучение/прохождение стажировки в данном вузе только по специальностям, входящим в раздел «Здравоохранение и медицинские науки» Перечня приоритетных специальностей для присуждения международной стипендии «Болашак»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Обучение только про программам МВА.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******Обучение в странах Королевство Бахрейн, Малайзия только для лиц, участвующих в конкурсе по категории самостоятельно поступивших в магистратуру по специальности «исламские финансы» (ее эквивалентам).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******* Стипендиаты, выбравшие страну обучения, где английский язык не является официальным языком, в случае отсутствия соответствующих курсов английского языка, проходят языковую подготовку в языковых школах стран, где английский язык является официальным языком.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2016 года № 141  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Перечень родственных специальностей для обучения за рубежом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рамках международной стипендии «Болашак» на 2016 год*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3936"/>
        <w:gridCol w:w="1578"/>
        <w:gridCol w:w="7912"/>
      </w:tblGrid>
      <w:tr>
        <w:trPr>
          <w:trHeight w:val="5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Родственные специальности согласно Классификатору специальностей высшего и послевузовского образования Республики Казахстан**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Технические науки и технологии 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и ракетно-космическая техника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Механика,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науки и технологии: Авиационная техника и технологии, Автоматизация и управление, Космическая техника и технологии, Летная эксплуатация летательных аппаратов и двигателей, Машиностроение, Приборостроение, Радиотехника, электроника и телекоммуникации, Теплоэнергетика, Техническая физика, Техническая эксплуатация летательных аппаратов и двигателей, Технологические машины и оборудование (по отраслям), Транспорт, транспортная техника и технологии, Транспортное строительство, Электроэнергетика. 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Архитектура. Строительство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 Архитектура, Дизайн.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Строительство, Производство строительных материалов, изделий и конструкций, Транспортное строительство, Гидротехническое строительство и сооружение.</w:t>
            </w:r>
          </w:p>
        </w:tc>
      </w:tr>
      <w:tr>
        <w:trPr>
          <w:trHeight w:val="18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Атомная промышленность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Физика, Ядерная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Материаловедение и технология новых материалов, Машиностроение, Наноматериалы и нанотехнологии (по областям применения), Приборостроение, Теплоэнергетика, Техническая физика, Химическая технология неорганических веществ, Электроэнергетика.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Биотехнология. Биоинженерия. Биоинформатика. Молекулярная генетика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Информатика, Медико-биологическое дело,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Материаловедение и технология новых материалов, Технология перерабатывающих производств (по отраслям), Технология продовольственных продуктов, Химическая технология неорганических веществ, Химическая технология органических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Сельскохозяйственные науки: Агрономия, Плодоовощеводство, Защита и карантин растений. 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 водопользование. Водоснабжение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Гидрология, Метеорология, Физика, Экология.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Аграрная техника и технология, Водные ресурсы и водопользование, Мелиорация, рекультивация и охрана земель, Рыбное хозяйство и промышленное рыболовство.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Морская техника и технологии, Безопасность жизнедеятельности и защита окружающей среды, Технологические машины и оборудование (по отраслям), Техническая физика, Гидротехническое строительство и сооружение.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Геодезия. Геоинформационные системы. География и картография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География, Гидрология, Информатика, Метеорология,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География, Информатика, Физика. Технические науки и технологии: Геодезия и картография, Математическое и компьютерное моделирование, Геология и разведка месторождений полезных ископаемых, Горное дело, Радиотехника, электроника и телекоммуникации, Космическая техника и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Землеустройство, Кадастр, Туризм.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Геология. Горное дело. Горный инжиниринг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Механика.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Геодезия и картография, Геология и разведка месторождений полезных ископаемых, Горное дело, Металлургия, Нефтегазовое дело, Обогащение полезных ископаемых, Технологические машины и оборудование (по отраслям), Химическая технология взрывчатых веществ и пиротехнических средств.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Информационные технологии и системы. Информационная безопасность. Вычислительная техника и программное обеспечение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Автоматизация и управление, Автоматизация и информатизация в системах управления, Вычислительная техника и программное обеспечение, Информационные системы, Математическое и компьютерное моделирование, Приборостроение, Радиотехника, электроника и телекоммуникации.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дело и безопасность: Системы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Материаловедение и технология новых материалов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Механика, Физика, Химия, Ядерная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Материаловедение и технология новых материалов, Металлургия, Приборостроение, Производство строительных материалов, изделий и конструкций, Техническая физика, Технологические машины и оборудование (по отраслям), Технология перерабатывающих производств (по отраслям), Технология обработки материалов давлением,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Механика,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Авиационная техника и технологии, Автоматизация и управление, Космическая техника и технологии, Машиностроение, Металлургия, Морская техника и технологии, Приборостроение, Радиотехника, электроника и телекоммуникации, Техническая физика, Технологические машины и оборудование (по отраслям), Транспорт, транспортная техника и технологии.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Геология и разведка месторождений полезных ископаемых, Горное дело, Материаловедение и технология новых материалов, Машиностроение, Металлургия, Техническая физика, Технологические машины и оборудование (по отраслям), Технология перерабатывающих производств (по отраслям),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Нанотехнологии и наноматериалы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Физика, Химия. Естественные науки: Физика, Химия, Ядерная физика. Технические науки и технологии: Биотехнология, Техническая физика, Химическая технология неорганических веществ, Химическая технология органических веществ, Материаловедение и технология новых материалов, Приборостроение, Наноматериалы и нанотехнологии (по отраслям).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Полиграфия. Издательское дело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Автоматизация и управление, Информационные системы, Приборостроение, Технологические машины и оборудование (по отраслям), Полиграфия.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 Издательское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Менеджмент, Маркетинг, Экономика, Учет и аудит, Финансы, Мировая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Иностранная филология, Переводческое дело, Филология.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 метрология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Естественные науки: Информатика, Математика, 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Информатика,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Информационные системы, Математическое и компьютерное моделирование, Приборостроение, Стандартизация, метрология и сертификация.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Технология перерабатывающих производств (по отраслям), Биотехнология, Технология продовольственных продуктов, Технологические машины и оборудование (по отраслям).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Технология производства продуктов животноводства, Аграрная техника и технология, Рыбное хозяйство и промышленное рыболовство.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Химическая технология органических веществ, Химическая технология неорганических веществ, Технология продовольственных продуктов, Технология перерабатывающих производств (по отраслям), Стандартизация, метрология и сертификация.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Технология производства продуктов животноводства, Плодоовощеводство.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Автомобили и автомобильное хозяйство, Материаловедение и технология, новых материалов, Машиностроение, Приборостроение, Транспорт, транспортная техника и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Логистика (по отраслям), Организация перевозок, движения и эксплуатация транспорта.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Электроника. Радиотехника. Телекоммуникации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 Математика, Механика,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Автоматизация и управление, Вычислительная техника и программное обеспечение, Космическая техника и технологии, Информационные системы, Приборостроение, Радиотехника, электроника и телекоммуникации, Техническая физика.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Естественные науки: Физика, Ядерная 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Промышленная теплоэнергетика, Тепловые электрические станции, Теплоэнергетика, Техническая физика, Электроэнергетика.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Энергообеспечение сельского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Естественные науки 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Химия, Экология.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Биология, Химия,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Водные ресурсы и водопользование, Защита и карантин растений, Зоотехния, Лесные ресурсы и лесоводство, Плодоовощеводство, Почвоведение и агрохимия, Охотоведение и звероводство, Рыбное хозяйство и промышленное рыболовство.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Химическая технология неорганических веществ, Химическая технология органических веществ, Безопасность жизнедеятельности и защита окружающей среды, Технология продовольственных продуктов (по областям применения).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Информатика, Математика, Механика,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Информатика, Математика,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Статистика.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Вычислительная техника и программное обеспечение, Информационные системы, Математическое и компьютерное моделирование.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Астрономия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Астрономия, Механика, Физика, Ядерная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Космическая техника и технологии, Техническая физика, Геодезия, Горное дело, Металлургия, Приборостроение, Электроэнергетика, Теплоэнергетика, Радиотехника, электроника и телекоммуникации.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Технология фармацевтического производства, Технология перерабатывающих производств (по отраслям), Химическая технология неорганических веществ, Химическая технология органических веществ, Химическая технология нефти и газа, Обогащение полезных ископаемых.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 (медицина): Фармация.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Экология. Метеорология. Охрана окружающей среды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Биология, 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География, Гидрология, Гидрометеорология, Метеорология, Химия, Экология.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Водные ресурсы и водопользование, Защита и карантин растений, Лесные ресурсы и лесоводство, Мелиорация, рекультивация и охрана земель, Почвоведение и агрохимия.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Безопасность жизнедеятельности и защита окружающей среды.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Агрономия. Агроинженерия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Технологические машины и оборудование (по отраслям), Технология перерабатывающих производств (по отраслям), Приборостроение.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Аграрная техника и технология, Мелиорация, рекультивация и охрана земель, Плодоовощеводство, Почвоведение и агрохимия, Агроинженерия.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Аграрный менеджмент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 и бизнес: Экономика, Менеджмент, Учет и аудит, Финансы, Государственное и местное управление, Маркетинг, Регионоведение.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Математика, Экология, 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Агроинженерия, Почвоведение и агрохимия.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Ветеринария. Ветеринарная медицина. Ветеринарная санитария. Ветеринарная безопасность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 Ветеринарная медицина, Ветеринарная санитария.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Технология производства продуктов животноводства, Охотоведение и звероводство.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 Ветеринарная медицина, Ветеринарная санитария.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Рыбное хозяйство и промышленное рыболовство, Технология производства продуктов животноводства, Охотоведение и звероводство.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Технология производства продуктов животноводства, Аграрная техника и технология.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Лесохозяйственное дело и звероводство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Экология.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Водные ресурсы и водопользование, Защита и карантин растений, Лесные ресурсы и лесоводство, Мелиорация, рекультивация и охрана земель, Охотоведение и звероводство, Почвоведение и агрохимия.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Мелиорация, рекультивация и охрана земель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Аграрная техника и технология, Почвоведение и агрохимия, Мелиорация, рекультивация и охрана земель, Лесные ресурсы и лесоводство.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Пищевая безопасность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Пищевая безопасность, Технология продовольственных продуктов (по областям применения), Технология перерабатывающих производств (по отраслям).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Защита растений и карантин растений, Почвоведение и агрохимия.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Растениеводство. Защита и карантин растений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Плодоовощеводство, Защита и карантин растений.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Социальные науки, экономика и управление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Арт-менеджмент. Искусствоведение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Экономика, Менеджмент, Маркетинг, Мировая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 Арт - менеджмент, Актерское искусство, Музыковедение, Традиционное музыкальное искусство, Режиссура, Искусство эстрады, Искусствоведение, Дизайн, Вокальное искусство, Сценография.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Социально-культурный сервис.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Архивное дело. Музейное дело и охрана памятников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Архивоведение, документоведение и документационное обеспечение, Социология, Политология, Регионоведение, Связь с общественностью, Менеджмент.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 Музейное дело и охрана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История, 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Философия, История, Культурология, Филология, Религиоведение, Переводческое дело, Археология и этнология,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Экология, 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Автоматизация и управление, Вычислительная техника и программное обеспечение, Информационные системы, Математическое и компьютерное моделирование.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Библиотечное дело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Библиотечное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Информатика, Основы права и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Архивоведение, документоведение и документационное обеспечение, Связь с общественностью.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Автоматизация и управление, Вычислительная техника и программное обеспечение, Информационные системы, Математическое и компьютерное моделирование.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аудит. Финансы. Экономика. Маркетинг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науки и бизнес: Экономика, Учет и аудит, Финансы, Финансы и кредит, Мировая экономика, Маркетинг, Международная экономика.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науки: Математическое и компьютерное моделирование.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Оценка.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политика. Политология. Государственное управление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Право: Международное право, Правоохранительная деятельность, Юриспруденция, Правоведение.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Государственное и местное управление, Государственное и муниципальное управление, Журналистика, Менеджмент, Политология, Регионоведение, Страноведение, Экономика, Мировая экономика, Финансы, Международная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Философия, Международные отношения, История, История и право, Религиоведение, Востоковедение,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История, Основы права и экономики.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 и коммуникационный менеджмент. Связи с общественностью и реклама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История, Казахский язык и литература, Русский язык и литература, Иностранный язык: два иностранных языка, Казахский язык и литература в школах с неказахским языком обучения, Русский язык и литература в школах с нерусским языком обучения, Основы права и экономики, 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Философия, Международные отношения, История, Культурология, Филология, Религиоведение, Переводческое дело, Востоковедение, Иностранная филология, Тюркология, Археология и этнология, Теология.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Социология, Политология, Журналистика, Государственное и местное управление, Связь с общественностью, Менеджмент, Маркетинг, Регионоведение, Мировая экономика,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Туризм, Социальная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 Арт – менеджмент, Издательское дело.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телекоммуникаций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Образование: Информационные системы.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Автоматизация и управление, Информационные системы, Вычислительная техника и программное обеспечение, Математическое и компьютерное моделирование, Машиностроение, Приборостроение, Транспорт, транспортная техника и технологии, Электроэнергетика, Радиотехника, электроника и телекоммуникации, Техническая физика, Технологические машины и оборудование (по отраслям).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технологий. Инновационный менеджмент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науки: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Информатика,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 и бизнес: Экономика, Учет и аудит, Финансы, Мировая экономика, Маркетинг, Государственное и местное управление.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Авиационная техника и технологии, Биотехнология, Информационные системы, Материаловедение и технология новых материалов, Машиностроение, Приборостроение, Радиотехника, электроника и телекоммуникации, Строительство, Транспорт, транспортная техника и технологии, Технология деревообработки и изделий из дерева, Технология и конструирование изделий легкой промышленности, Технология и проектирование текстильных материалов, Технологические машины и оборудование (по отраслям), Технология перерабатывающих производств (по отраслям), Технология продовольственных продуктов, Химическая технология неорганических веществ, Химическая технология органических веществ, Автоматизация и управление, Вычислительная техника и программное обеспечение, Информационные системы, Приборостроение.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 менеджмент и логистика. Организация перевозок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Организация перевозок, движения и эксплуатация транспорта, Землеустройство, Кадастр, Оценка, Логистика (по отраслям).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Право: Таможенное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 и бизнес: Экономика, Учет и аудит, Финансы, Мировая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Информационные системы, Радиотехника, электроника и телекоммуникации, Строительство, Транспорт, транспортная техника и технологии.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Педагогика и психология, Дошкольное обучение и воспитание, Педагогика и методика начального обучения, Начальная военная подготовка, Дефектология, Музыкальное образование, Изобразительное искусство и черчение, Физическая культура и спорт, Математика, Физика, Информатика, Химия, Биология, История, Основы права и экономики, География, Казахский язык и литература, Русский язык и литература, Иностранный язык: два иностранных языка, Профессиональное обучение, Казахский язык и литература в школах с неказахским языком обучения, Русский язык и литература в школах с нерусским языком обучения, Социальная педагогика и 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Международные отношения, История, Филология, Религиоведение, Переводческое дело, Востоковедение, Иностранная филология,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Психология, Социология, Политология.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Казахский язык и литература, Русский язык и литература, Иностранный язык: два иностранных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Международные отношения, Филология, Переводческое дело, Иностранная филология, Востоковедение,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Журналистика.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Психология, Педагогика и психология.</w:t>
            </w:r>
          </w:p>
        </w:tc>
      </w:tr>
      <w:tr>
        <w:trPr>
          <w:trHeight w:val="16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менеджмент. Физическая культура и спорт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Физкультура и спорт, Дошкольное обучение и воспитание, Педагогика и методика начального обучения, Педагогика и психология.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Менеджмент, Физическое воспитание и спорт.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 сфере образования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магистратура 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Дошкольное обучение и воспитание, История, Основы права и экономики, Педагогика и методика начального обучения, Педагогика и психология, Профессиональное обучение, Иностранный язык: два иностранных языка, Казахский язык и литература, Русский язык и литература, Казахский язык и литература в школах с неказахским языком обучения, Русский язык и литература в школах с нерусским языком обучения, Русский язык и литература в национальной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Государственное и местное управление, Менеджмент, Психология,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Иностранная филология, Философия, Международные отношения, История, Культурология, Филология, Религиоведение, Переводческое дело, Востоковедение, Иностранная филология, Теология, Тюркология.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человеческими ресурсами. Управление проектами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Менеджмент, Международные отношения, Переводческое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Основы права и экономики, Педагогика и психология, Менеджмент.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Право: Международное право, Правоведение, Юриспруденция.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науки, экономика и бизнес: Государственное и местное управление, Маркетинг, Менеджмент, Политология, Психология, Регионоведение, Социология, Экономика, Мировая экономика, Организация и нормирование труда, Финансы.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Услуги: Культурно-досуговая работа, Социальная работа.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Гуманитарные науки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этнология. Антропология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Археология и этнология, История, Культурология, Религиоведение, Социология, Теология, Тюркология, Философия.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Биология, История.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История, Основы права и экономики, География, Профессиональное 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Философия, Международные отношения, История, Культурология, Филология, Религиоведение, Переводческое дело, Археология и этнология, Востоковедение, Иностранная филология,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Право: Юриспруденция, Международное право, Правоохранительная деятельность, Таможенное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Социология, Политология, Журналистика, Регионоведение, Государственное и местное управление, Архивоведение, документоведение и документационное обеспечение.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Международные отношения, История, Культурология, Религиоведение, Востоковедение, Переводческое дело,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Иностранный язык: два иностранных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Право: Правоведение, Юриспруденция, Международное право. Социальные науки, экономика и бизнес: Политология, Регионоведение, Мировая экономика, Связь с общественностью, Страноведение.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Основы права и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Право: Международное право, Правоохранительная деятельность, Правоведение, Таможенное дело, Юриспруденция.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Религиоведение. Теология. Востоковедение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История, Социальная педагогика и 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Философия, Международные отношения, История, Культурология, Филология, Религиоведение, Переводческое дело, Археология и этнология, Востоковедение, Иностранная филология,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Социология, Политология, Журналистика, Регионоведение, Государственное и местное управление, Связь с общественностью.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Филология. Лингвистика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Педагогика и психология, Казахский язык и литература, Русский язык и литература, Иностранный язык: два иностранных языка, Казахский язык и литература в школах с неказахским языком обучения, Русский язык и литература в школах с нерусским языком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Философия, Филология, Переводческое дело, Иностранная филология.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Журналистика.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Здравоохранение и медицинские науки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Вирусология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лабораторная диагностика: Вирусология. Медико-профилактический (санитарно-гигиенический), медико-биологический и биологический профили: Вирусология.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общей практики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дело, Общая медицина, Педиатрия, Терапия, Общая врачебная практика.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здравоохранение. Менеджмент в здравоохранении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здравоохранения, Общественное здравоохранение, Сестринское дело, Социальная гигиена и организация здравоохранения, в том числе санитарно-эпидемиологической службы (статистика, методология), Общая гигиена, Лечебное дело, Общая медицина. Медико-профилактическое дело.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медицина, Сестринское дело.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Фармакология, фармацевтическая химия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медицина, Фармация, Токсикология, Химия.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Настоящий Перечень применяется для определения родственности специальности, указанной в дипломе, предоставляемом претендентами для участия в конкурсе на присуждение международной стипендии «Болашак» специальности, выбранной для обучения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 случае отсутствия наименования специальности претендента среди родственных (столбец 3), рассмотрение специальности на предмет родственности и принятие решения о допуске претендента к конкурсу осуществляется Министерством образования и науки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