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a5f4" w14:textId="6cda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3 апреля 2015 года № 170 "Об утверждении стандарта государственной услуги Министерства обороны Республики Казахстан "Подготовка граждан по военно-техническим и другим военным специальностям"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января 2016 года № 21. Зарегистрирован в Министерстве юстиции Республики Казахстан 11 марта 2016 года № 13440. Утратил силу приказом Министра обороны Республики Казахстан от 14 марта 2017 года № 113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14.03.2017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сентября 2015 года № 756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апреля 2015 года № 170 "Об утверждении стандарта государственной услуги Министерства обороны Республики Казахстан "Подготовка граждан по военно-техническим и другим военным специальностям" (зарегистрирован в Реестре государственной регистрации нормативных правовых актов Республики Казахстан за № 11536, опубликован в информационно-правовой системе "Әдiлет" 22 июля 2015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"Подготовка граждан по военно-техническим и другим военным специальностям",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организационно-мобилизационной работы Генерального штаба Вооруженных Сил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веб-сайте Министерства обороны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обороны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"Подготовка граждан по военно-техническим и другим военным</w:t>
      </w:r>
      <w:r>
        <w:br/>
      </w:r>
      <w:r>
        <w:rPr>
          <w:rFonts w:ascii="Times New Roman"/>
          <w:b/>
          <w:i w:val="false"/>
          <w:color w:val="000000"/>
        </w:rPr>
        <w:t>специальностям"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"Подготовка граждан по военно-техническим и другим военным специальностям" (далее -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42 (сорок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услугополучателю сертификата о завершении обучения по программе подготовки военнообученного резерва или мотивированный отказ в выдаче сертификата о завершении обучения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на 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оплата за обучение, который в соответствии с калькуляцией стоимости подготовки обучаемого по программе военнообученного резерва составляет: 263 318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обучение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с понедельника по пятницу с 9.00 часов до 19.00 часов, перерыв на обед с 13.00 часов до 15.00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часов.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услугополучателя, без ускоренного обслуживания, возможно бронирование электронной очереди посредством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воинский документ (приписное свидетельство или военный билет, для определения принадлежности к воинскому учету);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об образовании (оригинал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карта медицинского освидетельствования о степени годности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 об оплате за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воинский документ (приписное свидетельство или военный билет, для определения принадлежности к воинскому учету);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об образовании (оригинал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карта медицинского освидетельствования о степени годности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 об оплате за обучение, в случае уведомления о зачислении на подготовку граждан по военно-техническим и другим военным специальностям полученного с МОВУ.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согласно графика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www.g2c.gov.kz.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государственные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по вопросам оказания государственных услуг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www.mod.gov.kz;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www.g2c.gov.kz.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можно получить по телефону единого контакт-центра: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"Подготовка граждан по военно-техническим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военным специальностям"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зачислить меня кандидатом для поступления в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"Военно-техническая школа Министерства обороны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"Подготовка граждан по военно-техническим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военным специальностям"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"Подготовка граждан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военно-техническим и другим военным специальностям"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 </w:t>
      </w:r>
      <w:r>
        <w:rPr>
          <w:rFonts w:ascii="Times New Roman"/>
          <w:b/>
          <w:i w:val="false"/>
          <w:color w:val="000000"/>
          <w:sz w:val="28"/>
        </w:rPr>
        <w:t>(работника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государственной</w:t>
      </w:r>
      <w:r>
        <w:rPr>
          <w:rFonts w:ascii="Times New Roman"/>
          <w:b/>
          <w:i w:val="false"/>
          <w:color w:val="000000"/>
          <w:sz w:val="28"/>
        </w:rPr>
        <w:t xml:space="preserve"> корпорации)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Ф.И.О.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