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cd28f" w14:textId="09cd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отбора в кадровый резерв административной 
государственной службы корпуса "А"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11 февраля 2016 года № 29. Зарегистрирован в Министерстве юстиции Республики Казахстан 11 марта 2016 года № 13443. Утратил силу приказом Председателя Агентства Республики Казахстан по делам государственной службы и противодействию коррупции от 22 ноября 2016 года № 64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и противодействию коррупции от 22.11.2016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в кадровый резерв административной государственной службы корпуса «А», утвержденных Указом Президента Республики Казахстан от 29 декабря 2015 года № 151,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образец текста объявления об отборе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об участии в отборе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форму листа собеседования Национальной комиссии по кадровой политике при Президенте Республики Казахстан с кандидатом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форму листа собеседования кадровой комиссии областей, столицы, города республиканского значения с кандидатом в кадровый резерв административной государственной службы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форму послужного списка кандидата в кадровый резерв корпуса «А»,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приказы Председателя Агентства Республики Казахстан по делам государственной службы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государственной службы Министерства по делам государственной службы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«Республиканский центр правовой информации» Министерства юстиции Республики Казахстан для размещения в Эталонном контрольном банке нормативных правовых актов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по делам государственной службы Республики Казахстан, курирующего вопросы государственной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Министр                                        Т. Донаков</w:t>
      </w:r>
    </w:p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по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делам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2016 года № 29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текста объявления об отборе в кадровый резерв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административной государственной службы корпуса «А»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Национальная комиссия по кадровой политике при Президенте Республики Казахстан объявляет об отборе в кадровый резерв административной государственной службы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проводится для зачисления в кадровый резерв административной государственной службы корпуса «А» по: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категории, группы, подгруппы должностей корпуса «А», и, если будет определено Национальной комиссией, предельная численность лиц, зачисляемых в кадровый резерв корпуса «А» по каждой категории, группе, подгруппе должностей корпуса «А»)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Специальные квалификационные требования к административным государственным должностям корпуса «А» утверждены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 «О некоторых вопросах поступления граждан на административную государственную службу корпуса «А».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Министерством по делам государственной службы Республики Казахстан и его территориальными департаментами: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«____» 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«___» ___________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принимаются нарочно, по почте или по электронной почте по адресу: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(указываются почтовый и электронный адрес уполномоченного органа по делам государственной службы и его территориальных органов)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Подробную информацию можно получить по телефонам: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(указываются код города и номера телефонов и факса уполномоченного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по делам государственной службы и его территориальных органов) на интернет-ресурсе Министерства по делам государственной службы Республики Казахстан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 xml:space="preserve"> (указывается интернет-ресурс)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Дополнительные сведения: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(при необходимости указываются дополнительные сведения, связанные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проведением отбора в кадровый резерв корпуса «А»)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29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Национальная комиссия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кадровой политике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Президенте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 Заявление об участии в отборе в кадровый резерв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административной государственной службы корпуса «А»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 _____________________________________________, ИИН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 и отчество (при его наличии) полностью)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допустить меня к участию в отборе в кадровый резерв административной государственной службы корпуса «А»: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(указывается одно из следующих: первая группа первой категории либо первая или вторая или третья подгруппа второй группы первой категории либо вторая категория)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 заявляю,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Правилами отбора в кадровый резерв административной государственной службы корпуса «А» и проведения конкурса на занятие административной государственной должности корпуса «А»,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2015 года № 151, согласен(-а) с ними и обязуюсь их выполнять;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ознакомлен(-а) с требованиями законов 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 и «</w:t>
      </w:r>
      <w:r>
        <w:rPr>
          <w:rFonts w:ascii="Times New Roman"/>
          <w:b w:val="false"/>
          <w:i w:val="false"/>
          <w:color w:val="000000"/>
          <w:sz w:val="28"/>
        </w:rPr>
        <w:t>О противодействии коррупции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меня отсутствуют сведения и факты, препятствующие поступлению на государственную службу и на занятие государственных должностей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представленные мной документы и сведения являются подлинными, в документах содержится достоверная информация;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сознаю, что выявление в отношении меня сведений и фактов, препятствующих поступлению на государственную службу, данных о несоблюдении ограничений, связанных с пребыванием на государственной службе и препятствующих занятию мною государственных должностей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корпуса «А», является основанием для отстранения меня от участия в отборе в кадровый резерв корпуса «А» на любом из его этапов, исключения из кадрового резерва и прекращения государственной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сознаю, что выявление фактов предоставления мной заведомо ложной информации является основанием для отстранения меня от участия в отборе в кадровый резерв корпуса «А» на любом из его этапов, исключения из кадрового резерва и прекращения государственной службы в случае назначения из кадрового резерва корпуса «А»;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согласен с тем, что мои отдельные персональные данные (фамилия, имя и отчество (при наличии), дата рождения, место проживания, текущее место работы, образование и специальность, занимаемая должность, подгруппа, группа и категория должностей корпуса «А», контактные телефоны) будут опубликованы на интернет-ресурсе Министерства по делам государственной службы Республики Казахстан и в периодических печатных изданиях;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занимаемой мной должности, текущего места работы, контактных телефонов, получения образования сообщу об этом в Министерство по делам государственной службы Республики Казахстан не позднее трех рабочих дней со дня изменения указанных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Перечень прилагаемых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Контактные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Код города, телефон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Мобильный телефон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проживания (почтовый адрес):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регистрации (прописка):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Электронный адрес: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(фамилия, имя и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«____» ___________ 20 __ г.</w:t>
      </w:r>
    </w:p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29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     Лист собеседования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Национальной комиссии по кадровой политике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при Президенте Республики Казахстан с кандидатом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кадровый резерв административной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службы корпуса «А»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5"/>
        <w:gridCol w:w="3267"/>
        <w:gridCol w:w="2883"/>
        <w:gridCol w:w="3835"/>
      </w:tblGrid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 и отчество (при наличии) кандидата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Категория, группа, подгруппа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Итоговый балл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(зачислить/отказать в зачислении) </w:t>
            </w:r>
          </w:p>
        </w:tc>
      </w:tr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_________ 20__ года</w:t>
      </w:r>
    </w:p>
    <w:bookmarkStart w:name="z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29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Лист собеседования кадровой комиссии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(указывается область, столица, город республиканского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кандидатом в кадровый резерв административной государственной службы корпуса «А»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2"/>
        <w:gridCol w:w="4054"/>
        <w:gridCol w:w="6684"/>
      </w:tblGrid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 кандидата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наличии)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(«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положительная» или «отрицательная»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 в Национальную комиссию (рекомендовать/не рекомендовать для зачисления в кадровый резерв административной государственной службы корпуса «А»)</w:t>
            </w:r>
          </w:p>
        </w:tc>
      </w:tr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«___»_________20__ года</w:t>
      </w:r>
    </w:p>
    <w:bookmarkStart w:name="z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29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 «А» КОРПУСЫНЫҢ КАДР РЕЗЕРВІНЕ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КАНДИДАТТЫҢ ҚЫЗМЕТТIК ТIЗIМІ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 ПОСЛУЖНОЙ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КАНДИДАТА В КАДРОВЫЙ РЕЗЕРВ КОРПУСА «А»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059"/>
        <w:gridCol w:w="2941"/>
      </w:tblGrid>
      <w:tr>
        <w:trPr>
          <w:trHeight w:val="30" w:hRule="atLeast"/>
        </w:trPr>
        <w:tc>
          <w:tcPr>
            <w:tcW w:w="1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т.а.ә./ ф.и.о.</w:t>
            </w:r>
          </w:p>
        </w:tc>
        <w:tc>
          <w:tcPr>
            <w:tcW w:w="2941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(түрлі түсті/ цветное,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3,5х4,5)</w:t>
            </w:r>
          </w:p>
        </w:tc>
      </w:tr>
      <w:tr>
        <w:trPr>
          <w:trHeight w:val="30" w:hRule="atLeast"/>
        </w:trPr>
        <w:tc>
          <w:tcPr>
            <w:tcW w:w="110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лауазымы/должность, санаты/категория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(болған жағдайда/при наличии)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166"/>
        <w:gridCol w:w="3582"/>
        <w:gridCol w:w="8252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МӘЛІМЕТТЕР / ЛИЧНЫЕ ДАННЫЕ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күні және жері/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Ұлты (қалауы бойынша)/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 (по желанию)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орнын бітірген жылы және оның атауы/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окончания и наименование учебного заведения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 бойынша біліктілігі, ғылыми дәрежесі, ғылыми атағы/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по специальности, ученая степень, ученое звание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Шетел тілдерін білуі/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Владение иностранными языками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наградалары, құрметті атақтары/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награды, почетные звания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Дипломатиялық дәрежесі, әскери, арнайы атақтары, сыныптық шені/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Дипломатический ранг, воинское, специальное звание, классный чин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Жаза түрі, оны тағайындау күні мен негізі/Вид взыскания, дата и основания его наложения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Соңғы үш жылдағы қызметінің тиімділігін жыл сайынғы бағалау күні мен нәтижесі, егер үш жылдан кем жұмыс істеген жағдайда, нақты жұмыс істеген кезеңіндегі бағасы көрсетіледі (мемлекеттік әкімшілік қызметкерлер үшін)/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(для административных государственных служащих)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ЕҢБЕК ЖОЛЫ/ТРУДОВАЯ ДЕЯТЕЛЬНОСТЬ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қызметі, жұмыс орны, мекеменің орналасқан жері/должность, место работы, местонахождение организации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қабылданған/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босатылған/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увольнения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54"/>
        <w:gridCol w:w="5283"/>
        <w:gridCol w:w="4063"/>
      </w:tblGrid>
      <w:tr>
        <w:trPr>
          <w:trHeight w:val="30" w:hRule="atLeast"/>
        </w:trPr>
        <w:tc>
          <w:tcPr>
            <w:tcW w:w="4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Кандидаттың қолы/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кандидата</w:t>
            </w:r>
          </w:p>
        </w:tc>
        <w:tc>
          <w:tcPr>
            <w:tcW w:w="5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</w:tc>
      </w:tr>
      <w:tr>
        <w:trPr>
          <w:trHeight w:val="30" w:hRule="atLeast"/>
        </w:trPr>
        <w:tc>
          <w:tcPr>
            <w:tcW w:w="4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Тексерілді/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Проверено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қолы/подпись</w:t>
            </w:r>
          </w:p>
        </w:tc>
        <w:tc>
          <w:tcPr>
            <w:tcW w:w="40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күні/дата</w:t>
            </w:r>
          </w:p>
        </w:tc>
      </w:tr>
      <w:tr>
        <w:trPr>
          <w:trHeight w:val="30" w:hRule="atLeast"/>
        </w:trPr>
        <w:tc>
          <w:tcPr>
            <w:tcW w:w="4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мөрдін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печати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Персоналды басқару қызыметінің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(кадр қызметкерінің тегі, аты, акесінің 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службы управления персоналом (кадровой службы)</w:t>
            </w:r>
          </w:p>
        </w:tc>
      </w:tr>
    </w:tbl>
    <w:bookmarkStart w:name="z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февраля 2016 года № 29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 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приказов Председателя Агентства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делам государственной службы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 апреля 2013 года № 06-7/43 «О некоторых вопросах отбора в кадровый резерв административной государственной службы корпуса «А» (зарегистрирован в Реестре государственной регистрации нормативных правовых актов № 8396, опубликован в газете «Казахстанская правда» от 3 апреля 2013 года № 115-116 (27389-27390);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от 18 декабря 2013 года № 06-7/184 «Об утверждении формы послужного списка кандидата в кадровый резерв корпуса «А» (зарегистрирован в Реестре государственной регистрации нормативных правовых актов № 9030, опубликован в газете «Казахстанская правда» от 31 декабря 2013 года № 347 (27621).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