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1aa13" w14:textId="151aa1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внутренних дел Республики Казахстан от 31 марта 2010 года № 132 "Об утверждении Требований, предъявляемых к соответствию состояния здоровья лиц для службы в органах внутренних дел"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25 января 2016 года № 70. Зарегистрирован в Министерстве юстиции Республики Казахстан 14 марта 2016 года № 13446. Утратил силу приказом Министра внутренних дел Республики Казахстан от 13 ноября 2020 года № 775.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внутренних дел РК от 13.11.2020 </w:t>
      </w:r>
      <w:r>
        <w:rPr>
          <w:rFonts w:ascii="Times New Roman"/>
          <w:b w:val="false"/>
          <w:i w:val="false"/>
          <w:color w:val="ff0000"/>
          <w:sz w:val="28"/>
        </w:rPr>
        <w:t>№ 775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31 марта 2010 года № 132 "Об утверждении Требований, предъявляемых к соответствию состояния здоровья лиц для службы в органах внутренних дел Республики Казахстан" (зарегистрированный в Реестре государственной регистрации нормативных правовых актов № 6175, опубликованный в Собрании актов центральных исполнительных и иных центральных государственных органов № 13)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Требованиях</w:t>
      </w:r>
      <w:r>
        <w:rPr>
          <w:rFonts w:ascii="Times New Roman"/>
          <w:b w:val="false"/>
          <w:i w:val="false"/>
          <w:color w:val="000000"/>
          <w:sz w:val="28"/>
        </w:rPr>
        <w:t>, предъявляемых к соответствию состояния здоровья лиц для службы в органах внутренних дел, утвержденных указанным приказом: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девятый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"сотрудники оперативного реагирования, конвоирования антикоррупционной службы";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пятый </w:t>
      </w:r>
      <w:r>
        <w:rPr>
          <w:rFonts w:ascii="Times New Roman"/>
          <w:b w:val="false"/>
          <w:i w:val="false"/>
          <w:color w:val="000000"/>
          <w:sz w:val="28"/>
        </w:rPr>
        <w:t>подпункта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изложить в следующей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"сотрудники антикоррупционной службы (кроме сотрудников оперативного реагирования, конвоирования)";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часть третью </w:t>
      </w:r>
      <w:r>
        <w:rPr>
          <w:rFonts w:ascii="Times New Roman"/>
          <w:b w:val="false"/>
          <w:i w:val="false"/>
          <w:color w:val="000000"/>
          <w:sz w:val="28"/>
        </w:rPr>
        <w:t>Приложения 87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Требованиям, предъявляемых к соответствию состояния здоровья лиц для службы в органах внутренних дел,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"Поступающие на службу с хорошим физическим развитием и питанием, пропорциональным телосложением, признаются годными к службе на должности рядового и начальствующего состава при следующих условиях: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освидетельствуемые по графам I, III, IV при росте не менее 170 см (для женщин - 160 см);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освидетельствуемые по графе II при росте не менее 170 см (для женщин - 165 см), на должности сотрудников строевых подразделений дорожно-патрульной полиции при росте не менее 175 см (для женщин - 165 см), в государственную противопожарную службу (непосредственно принимающие участие в тушении пожаров) при росте не менее 165 см, индексе массы тела не менее 19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освидетельствуемые по графам I, II, III, IV для органов прокуратуры, государственных доходов, антикоррупционной службы, противопожарной службы и уголовно-исполнительной системы органов внутренних дел при росте не менее 165 см (для женщин – 160 см), поступающим на службу в органы внутренних дел и кандидатам, поступающим в организации образования МВД Республики Казахстан, при росте не менее 170 см (для женщин – 160 см), ИМТ не менее 18,5 кг/м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управления Центральной военно-врачебной комиссии Министерства внутренних дел Республики Казахстан в установленном законодательством порядке обеспечить: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в периодических печатных изданиях и информационно-правовой системе "Әділет" в течение десяти календарных дней после государственной регистрации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направление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 в течение десяти календарных дней после государственной регистрации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внутренних дел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2), 3) и 4) настоящего пункта, в течение десяти рабочих дней после государственной регистрации настоящего приказа в Министерстве юстиции Республики Казахстан.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внутренних дел Республики Казахстан генерал-майора полиции Бисенкулова Б.Б. и Центральную военно-врачебную комиссию Министерства внутренних дел Республики Казахстан (Исабеков Н.Ш.).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33"/>
        <w:gridCol w:w="5867"/>
      </w:tblGrid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генерал-полковник полиции</w:t>
            </w:r>
          </w:p>
        </w:tc>
        <w:tc>
          <w:tcPr>
            <w:tcW w:w="586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Касымов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"Согласовано"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здравоохранения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 социального развития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________________Т. Дуйсенова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 февраля 2016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