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a9f5" w14:textId="6fba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марта 2016 года № 120. Зарегистрирован в Министерстве юстиции Республики Казахстан 14 марта 2016 года № 13447. Утратил силу приказом Министра индустрии и инфраструктурного развития Республики Казахстан от 4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120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индустрии и инфраструктурного развития РК от 12.11.2019 </w:t>
      </w:r>
      <w:r>
        <w:rPr>
          <w:rFonts w:ascii="Times New Roman"/>
          <w:b w:val="false"/>
          <w:i w:val="false"/>
          <w:color w:val="ff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(далее – государственная услуга)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строительства" утвержденным приказом исполняющего обязанности Министра национальной экономики Республики Казахстан от 12 февраля 2016 года № 75 (зарегистрирован в Реестре государственной регистрации нормативных правовых актов № 13211) (далее – стандарт).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свидетельства об аккредитации (далее – свидетельство) по форме согласно приложению 1 к стандарту либо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заявления услугополучателя с прилагаемыми документами согласно пункта 9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 осуществляется сотрудником канцелярии услугодателя осуществляется в день поступления с 9:00 до 17:00 часов и передача его руководителю услугодателя;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в течение 1 (одного) рабочего дня с момента регистрации заявления;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на полноту документов в течении 2 (двух) рабочих дней с момента регистрации заявления.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согласно перечню, предусмотренному пунктом 9 стандарта оформляется мотивированный отказ в дальнейшем рассмотрении заявления в срок указанный в настоящем подпункте;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проверки документов на соответствие услугополучателя разрешительным требованиям ответственным исполнителем услугодателя в течение 5 (пяти) рабочих дней;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проверки документов ответственный исполнитель услугодателя подготавливает свидетельства либо мотивированный ответ об отказе в предоставлении государственной услуги в электронной форме и направляет на подпись руководителю услугодателя – не более 1 (одного) рабочего дня;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свидетельства либо мотивированный ответ об отказе в предоставлении государственной услуги в электронной форме – в течение 1 (одного) рабочего дня после поступления от ответственного исполнителя.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заявления;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ответственного исполнителя руководителем услугодателя;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проверки документов;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свидетельства либо мотивированного ответа об отказе в предоставлении государственной услуги;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свидетельства либо мотивированного ответа об отказе в оказании государственной услуги руководителем услугодателя.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отправляется автоматически в личный кабинет услугополучателя.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 (работниками) с указанием длительности каждой процедуры (действия):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на получение государственной услуги осуществляется сотрудником канцелярии услугодателя осуществляется в день поступления с 9:00 до 17:00 часов и передача его руководителю услугодателя;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в течение 1 (одного) рабочего дня с момента регистрации заявления;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на полноту документов в течении 2 (двух) рабочих дней с момента регистрации заявления.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согласно перечню, предусмотренному пунктом 9 стандарта оформляется мотивированный отказ в дальнейшем рассмотрении заявки в срок указанный в настоящем подпункте;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момента определения руководителем ответственного исполнителя, ответственный исполнитель услугодателя осуществляет проверку документов на соответствие либо несоответствие услугополучателя разрешительным требованиям в течение 5 (пяти) рабочих дней;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результатам проверки документов ответственный исполнитель услугодателя подготавливает свидетельства либо мотивированный ответ об отказе в предоставлении государственной услуги в электронной форме и направляет на подпись руководителю услугодателя – не более 1 (одного) рабочего дня;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свидетельства либо мотивированный ответ об отказе в предоставлении государственной услуги в электронной форме – в течение 1 (одного) рабочего дня после поступления от ответственного исполнителя.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услугодателем,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"Аккредитация негосударственных аттестационных центров по аттестации инженерно-технических работников участвующих в процессе проектирования и строительства"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3"/>
        <w:gridCol w:w="6757"/>
      </w:tblGrid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66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начало или завершение оказание государственной услуги;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685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наименование процедуры (действия) услугодателя и (или) его структурного подразделений (работников);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переход к следующей процедуре (действию).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