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3b7e9" w14:textId="a63b7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культуры и спорта Республики Казахстан от 4 ноября 2014 года № 74 "Об утверждении Правил проведения спортивных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12 февраля 2016 года № 42. Зарегистрирован в Министерстве юстиции Республики Казахстан 15 марта 2016 года № 13462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27)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«О физической культуре и спорте»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4 ноября 2014 года № 74 «Об утверждении Правил проведения спортивных мероприятий» (зарегистрированный в Реестре государственной регистрации нормативных правовых актов № 9930, опубликованный в Информационно-правовой системе нормативных правовых актов «Әділет» 23 декабря 2014 года, в газете «Казахстанская правда» 19 марта 2015 года № 52 (27928))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 подпунктом 27)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«О физической культуре и спорте»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(Канагатов Е.Б.)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«Әділет», а также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для размещения в Эталонном контрольном банке нормативных правовых актов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после официального опубликования размещение настоящего приказа на интернет-ресурсе Министерства культуры и спорта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подпунктами 1), 2) и 3) настоящего пункта, в течение десяти рабочих дней со дня исполнения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культуры и спорта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Мухамедиулы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