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f4e" w14:textId="401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февраля 2016 года № 187. Зарегистрирован в Министерстве юстиции Республики Казахстан 15 марта 2016 года № 13464.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за № 11712, опубликованный 1 сентября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"Выдача свидетельства о минимальном составе экипажа судна", согласно приложению 3 к настоящему приказу;";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"Дипломирование лиц командного состава судов", утвержденным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минимальном составе экипажей судов", утвержденным указанным приказом: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свидетельства о минимальном составе экипажа судна";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свидетельства о минимальном составе экипажа судна" (далее - государственная услуга) оказывается территориальными органами Комитета транспорта Министерства по инвестициям и развитию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свидетельство о минимальном составе экипажа судна (далее – свидетельство).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электронной заявки и (или)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 минимальном составе экипажа судна", утвержденным приказом Министра по инвестициям и развитию Республики Казахстан от 30 апреля 2015 года № 556 (зарегистрированный в Реестре государственной регистрации нормативных правовых актов за № 11369) (далее – стандарт).";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пункта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судна", утвержденным указанным приказом: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передача свидетельства или дубликата свидетельства в Государственную корпорацию через курьера.";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сотрудник канцелярии услугодателя в течение 4 часов передает свидетельство или дубликат свидетельства в Государственную корпорацию через курьера.";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очереди,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 и выдача дубликата документа, подтверждающего государственную регистрацию ипотеки судна", утвержденным указанным приказом: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передача свидетельства или дубликата свидетельства в Государственную корпорацию через курьера.";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8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сотрудник канцелярии услугодателя в течение 4 часов передает свидетельство или дубликат свидетельства в Государственную корпорацию через курьера.";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утвержденным указанном приказом: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корпорация);";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утвержденным указанным приказом: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полномочия,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маломерных судов и прав на них", утвержденным указанным приказом: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"Правительство для граждан" (далее – Государственная корпорация);";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-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экипажа судна"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экипажа судна"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выдача дубликата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ипотеки судна"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плавания,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"река-море" и прав на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судовом реестре"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 судов внутреннего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и судов плавания "река-море"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арендованных иностранных судов"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прав на них"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