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9338" w14:textId="5269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2016 года № 82. Зарегистрирован в Министерстве юстиции Республики Казахстан 16 марта 2016 года № 13492. Утратил силу приказом Министра финансов Республики Казахстан от 3 марта 2017 года № 145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финансов РК от 03.03.2017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финансов Республики Казахстан.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кадровой службы Министерства финансов Республики Казахстан (Омарова Г.А.)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пяти рабочих дней со дня получения настоящего приказа из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финансов Республики Казахстан.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2016 года № 82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Министерства финансов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оценки деятельности административных государственных служащих корпуса "Б" Министерства финансов Республики Казахстан (далее – Методика) разработана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Министра по делам государственной службы от 29 декабря 2015 года № 13 (зарегистрирован в Реестре государственной регистрации нормативных правовых актов за № 12705).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Оценка деятельности служащих </w:t>
      </w:r>
      <w:r>
        <w:rPr>
          <w:rFonts w:ascii="Times New Roman"/>
          <w:b w:val="false"/>
          <w:i w:val="false"/>
          <w:color w:val="000000"/>
          <w:sz w:val="28"/>
        </w:rPr>
        <w:t>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оценка) проводится для определения эффективности и качества их работы.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результатам деятельности служащего корпуса "Б" на занимаемой должности: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</w:t>
      </w:r>
      <w:r>
        <w:rPr>
          <w:rFonts w:ascii="Times New Roman"/>
          <w:b w:val="false"/>
          <w:i w:val="false"/>
          <w:color w:val="000000"/>
          <w:sz w:val="28"/>
        </w:rPr>
        <w:t>социальных отпусках</w:t>
      </w:r>
      <w:r>
        <w:rPr>
          <w:rFonts w:ascii="Times New Roman"/>
          <w:b w:val="false"/>
          <w:i w:val="false"/>
          <w:color w:val="000000"/>
          <w:sz w:val="28"/>
        </w:rPr>
        <w:t>, проходят оценку после выхода на работу в сроки, указанные в настоящем пункте настоящей Методики.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оценки выполнения служащим корпуса "Б" 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плана работы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– Комиссия), рабочим органом которой является служба управления персоналом.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Заседание Комиссии считается правомочным, если на нем присутствовали не менее двух третей ее состава.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Решение Комиссии принимается открытым голосованием.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персоналом. Секретарь Комиссии не принимает участие в голосовании.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Индивидуальный план работы служащего корпуса "Б" содержит: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Служба управления персоналом формирует график проведения оценки по согласованию с председателем Комиссии.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Оценка исполнения должностных обязанностей складывается из базовых, поощрительных и штрафных баллов.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Базовые баллы устанавливаются на уровне 100 баллов.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Поощряемые показатели и виды деятельности выставляются в соответствии с утвержденными государственными органами показателями.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присваивается в соответствии с утвержденной шкалой от "+1" до "+5" баллов.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Штрафные баллы выставляются за нарушения исполнительской и трудовой дисциплины.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 нарушениям трудовой дисциплины относятся: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нарушения служащими </w:t>
      </w:r>
      <w:r>
        <w:rPr>
          <w:rFonts w:ascii="Times New Roman"/>
          <w:b w:val="false"/>
          <w:i w:val="false"/>
          <w:color w:val="000000"/>
          <w:sz w:val="28"/>
        </w:rPr>
        <w:t>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После согласования непосредственным руководителем оценочный лист заверяется служащим корпуса "Б".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После согласования непосредственным руководителем оценочный лист заверяется служащим корпуса "Б".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Круговая оценка представляет собой оценки: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 заполненные оценочные листы в службу управления персоналом в течение двух рабочих дней со дня их получения.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Служба управления персоналом осуществляет расчет среднего значения круговой оценки.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Круговая оценка осуществляется анонимно.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Итоговая квартальная оценка служащего корпуса "Б" вычисляется непосредственным руководителем по следующей формуле: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19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80 до 105 (включительно)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Итоговая годовая оценка служащего корпуса "Б" вычисляется службой управления персоналом не позднее пяти рабочих дней до заседания Комиссии по следующей формуле: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657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(включительно)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</w:p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Комиссия рассматривает результаты оценки и принимает одно из следующих решений: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Отказ служащего корпуса "Б" от ознакомления не может служить препятствием для внесения результатов оценки в его 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>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Информация о принятом решении представляется государственным органом в течение двух недель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или его территориальный департамент.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45. Служащий корпуса "Б" вправе обжаловать результаты оценки в суде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Результаты оценки являются основаниями для принятия решений по выплате бонусов и обучению.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Бонусы выплачиваются служащим корпуса "Б" с результатами оценки "превосходно" и "эффективно".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50.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Результаты оценки деятельности служащих корпуса "Б" вносятся в их послужные списки.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мероприятия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стратегической цели (целей) государственного органа, а в случае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государственному органу.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18"/>
        <w:gridCol w:w="6782"/>
      </w:tblGrid>
      <w:tr>
        <w:trPr>
          <w:trHeight w:val="30" w:hRule="atLeast"/>
        </w:trPr>
        <w:tc>
          <w:tcPr>
            <w:tcW w:w="5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___________________квартал 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6"/>
        <w:gridCol w:w="6254"/>
      </w:tblGrid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8"/>
        <w:gridCol w:w="6402"/>
      </w:tblGrid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8"/>
        <w:gridCol w:w="4456"/>
        <w:gridCol w:w="1998"/>
        <w:gridCol w:w="2718"/>
        <w:gridCol w:w="1130"/>
      </w:tblGrid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