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d42a" w14:textId="df3d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26 октября 2015 года № 605 "Об утверждении стандартов государственных услуг Министерства обороны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февраля 2016 года № 67. Зарегистрирован в Министерстве юстиции Республики Казахстан 16 марта 2016 года № 13494. Утратил силу приказом Министра обороны Республики Казахстан от 14 марта 2017 года № 113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14.03.2017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ноября 2015 года "О внесении изменений и дополнений в некоторые законодательные акты Республики Казахстан по вопросам оказания государственных услуг",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26 октября 2015 года № 605 "Об утверждении стандартов государственных услуг Министерства обороны Республики Казахстан (зарегистрированный в Реестре государственной регистрации нормативных правовых актов за № 12610, опубликованный в информационно–правовой системе "Әділет" от 13 января 2016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призывникам удостоверений о приписке к призывным участкам",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военных билетов (временных удостоверений взамен военных билетов) офицерам запаса",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военных билетов (временных удостоверений взамен военных билетов) солдатам, сержантам запаса",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участникам Великой Отечественной войны, воинам-интернационалистам, участникам ликвидации последствий аварии на Чернобыльской атомной электростанции",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лицам, имеющим льготы (участникам Великой Отечественной войны, ликвидаторам Чернобыльской аварии, воинам-интернационалистам)",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подтверждении прохождения воинской службы",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об отношении гражданина к воинской службе",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архивных справок и копий архивных документов, исходящих из Центрального архива Министерства обороны Республики Казахстан",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организационно-мобилизационной работы Генерального штаба Вооруженных Сил Республики Казахстан обеспечить: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веб-сайте Министерства обороны Республики Казахстан и интранет-портале государственных органов.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22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призывникам удостоверений о приписке</w:t>
      </w:r>
      <w:r>
        <w:br/>
      </w:r>
      <w:r>
        <w:rPr>
          <w:rFonts w:ascii="Times New Roman"/>
          <w:b/>
          <w:i w:val="false"/>
          <w:color w:val="000000"/>
        </w:rPr>
        <w:t>к призывным участкам"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призывникам удостоверений о приписке к призывным участкам"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органы военного управления (далее – МОВУ).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 или Государственную корпорацию (день приема заявлений и документов не входит в срок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(тридцать)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призывникам удостоверений о приписке к призывным участкам.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бесплатно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– с понедельника по пятницу с 9.00 часов до 19.00 часов, перерыв на обед с 13.00 часов до 15.00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МОВУ – с понедельника по пятницу с 9.00 часов до 18.00 часов, перерыв на обед с 13.00 часов до 15.00 часов, для военнослужащих, а для гражданского персонала, осуществляющего прием заявлений и выдачу результатов оказания государственной услуги, с понедельника по пятницу с 9.00 часов до 17.30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постоянной регистрации услугополучателя, без ускоренного обслуживания, возможно бронирование электронной очереди посредством веб-портала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доверенности, заверенной нотариально):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удостоверения о приписке к призывному участку,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книги протоколов районной (городской) медицинской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удостоверения о приписке к призывному участку,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книги протоколов районной (городской) медицинской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адресная справка с места жительства,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или МОВУ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в МОВУ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Государственная корпорация в течение одного рабочего дня делает запрос в МОВУ. МОВУ в течение одного рабочего дня направляет готовые документы в Государственную корпорацию для последующей передачи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согласно графика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услугополучателем путем обращения к руководителю государственной корпорации по адресам и телефонам, указанным на интернет-ресурсе центра: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по вопросам оказания государственных услуг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Информацию о порядке оказания государственной услуги "Выдача призывникам удостоверений о приписке к призывным участкам" можно получить по телефону единого контакт-центра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призывникам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приписке к призывным участкам"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Начальнику управления (отдела) по делам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удостоверения о приписке</w:t>
      </w:r>
      <w:r>
        <w:br/>
      </w:r>
      <w:r>
        <w:rPr>
          <w:rFonts w:ascii="Times New Roman"/>
          <w:b/>
          <w:i w:val="false"/>
          <w:color w:val="000000"/>
        </w:rPr>
        <w:t>к призывному участку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 рождения, № удостоверения личности (паспорта),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рождения - село, поселок,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(национальность)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(семейное положение)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выдать удостоверение о приписке к призывному участку в связи 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"___"________20__года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призывникам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приписке к призывным участкам"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(Ф.И.О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 Государственной корпорации" (указать адрес) отказывает в приеме документов на оказание государственной услуги (Выдача призывникам удостоверений о приписке к призывным участкам)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 (при его наличии)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военных билетов (временных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взамен военных билетов) офицерам запаса"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военных билетов (временных удостоверений взамен военных билетов) офицерам запаса"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органы военного управления (далее – МОВУ).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 или Государственную корпорацию (день приема заявлений и документов не входит в срок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(тридцать)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военных билетов (временных удостоверений взамен военных билетов) офицерам запаса.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бесплатно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– с понедельника по пятницу с 9.00 часов до 19.00 часов, перерыв на обед с 13.00 часов до 15.00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МОВУ – с понедельника по пятницу с 9.00 часов до 18.00 часов, перерыв на обед с 13.00 часов до 15.00 часов, для военнослужащих, а для гражданского персонала, осуществляющего прием заявлений и выдачу результатов оказания государственной услуги, с понедельника по пятницу с 9.00 часов до 17.30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постоянной регистрации услугополучателя, без ускоренного обслуживания, возможно бронирование электронной очереди посредством веб-портала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доверенности, заверенной нотариально):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прошедших подготовку по программе офицеров запаса на военных кафедрах высших учебных заведений: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офицера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уволенным с воинской службы в запас: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офицера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для постановки на воинский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прибывшим из других государств на постоянное место жительство в Республику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офицера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потверждающий отношение к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обмене военного билета старого образца на новый: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офицера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военного билета офицера запаса (старого образца);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оригинала военного билета старого образца (заверенная начальником У(О)ДО);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фотография 3х4 – 2 штуки.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прошедших подготовку по программе офицеров запаса на военных кафедрах высших учебных заведений: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офицера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уволенным с воинской службы в запас: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офицера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для постановки на воинский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прибывшим из других государств на постоянное место жительство в Республику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офицера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отношение к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обмене военного билета старого образца на новый: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офицера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военного билета офицера запаса (старого образца);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оригинала военного билета старого образца (заверенная начальником У(О)ДО);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фотография 3х4 – 2 штуки.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адресная справка с места жительства,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или МОВУ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в МОВУ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Государственная корпорация в течение одного рабочего дня делает запрос в МОВУ. МОВУ в течение одного рабочего дня направляет готовые документы в государственную корпорацию для последующей передачи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услугополучателем путем обращения к руководителю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по вопросам оказания государственных услуг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Информацию о порядке оказания государственной услуги можно получить по телефону единого контакт-центра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военных билетов (временных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взамен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билетов) офицерам запаса"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Начальнику управления (отдела) по делам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военного билета (временного удостоверения взамен военного билета) офицера запаса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 рождения, № удостоверения личности (паспорта),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рождения - село, поселок,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(национальность)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(семейное положение)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выдать военный билет (временное удостоверение взамен военного билета) офицера запаса в связи с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"___"________20__года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 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военных билетов (временных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взамен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билетов) офицерам запаса"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(Ф.И.О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 Государственной корпорации (указать адрес) отказывает в приеме документов на оказание государственной услуги (Выдача военных билетов (временных удостоверений взамен военных билетов) офицерам запаса)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наличии)(работника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 (при его наличии)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военных билетов (временных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взамен военных билетов) солдатам, сержантам запаса"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военных билетов (временных удостоверений взамен военных билетов) солдатам, сержантам запаса"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органы военного управления (далее – МОВУ).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 или Государственную корпорацию (день приема заявлений и документов не входит в срок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(тридцать)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военных билетов (временных удостоверений взамен военных билетов) солдатам, сержантам запаса.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бесплатно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– с понедельника по пятницу с 9.00 часов до 19.00 часов, перерыв на обед с 13.00 часов до 15.00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МОВУ – с понедельника по пятницу с 9.00 часов до 18.00 часов, перерыв на обед с 13.00 часов до 15.00 часов, для военнослужащих, а для гражданского персонала, осуществляющего прием заявлений и выдачу результатов оказания государственной услуги, с понедельника по пятницу с 9.00 часов до 17.30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постоянной регистрации услугополучателя, без ускоренного обслуживания, возможно бронирование электронной очереди посредством веб-портала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доверенности, заверенной нотариально):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достигших 27 лет, подлежащих передаче на воинский учет военнообязанных по состоянию здоровья: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солдат, сержантов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книги протоколов районной (городской) призывной комиссии о признании негодным к воинской службе в мирное время, ограниченно годными в военное время или освобожденным от призыва на воинскую службу по призыву в мирное время (выдается в местном органе военного управления после прохождения медицинской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решения областной призывной комиссии о признании негодным к воинской службе в мирное время, ограниченно годными в военное время или освобожденным от призыва на воинскую службу по призыву в мирное время (выдается в местном органе военного управления после прохождения областной медицинской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достигшим 27 лет, не прошедшие воинской службы в связи предоставлением отсрочек от призыва: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солдат, сержантов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книги протоколов районной (городской) призывной комиссии (выдается местным органом военного управления после прохождения медицинской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об оплате штрафа за неисполнение гражданином обязанностей по воинскому учету (в случае принятия решения начальником управления (отдела) по делам обороны (далее – У(О)ДО) о наложении на гражданина штрафа по статье 647 КоАП РК, за неисполнение гражданином обязанностей по воинскому учету);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освобожденным из мест лишения свободы: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солдат, сержантов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книги протоколов районной (городской) призывной комиссии (выдается местным органом военного управления после прохождения медицинской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учетно-алфавитной книги (если до судимости состоял на учете призывников);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освобождении из учреждений уголовно-исполнительной (пенитенциарной) системы (при утери – справку о наличии судимости);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фотография 3х4 – 2 штуки.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окончившим очные отделения специальных учебных заведений правоохранительных и специальных государственных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солдат, сержантов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книги протоколов районной (городской) призывной комиссии (выдается местным органом военного управления после прохождения медицинской комиссии);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прибывшим из других государств на постоянное место жительство в Республику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солдат, сержантов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отношение к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книги протоколов районной (городской) призывной комиссии (выдается местным органом военного управления после прохождения медицинской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фотография 3х4 – 2 штуки;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обмене военного билета старого образца на новый: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солдат, сержантов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военного билета старого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оригинала военного билета старого образца (заверенная начальником управления (отдела) по делам обороны);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фотография 3х4 – 2 штуки;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гражданам, прошедшим подготовку по военно-техническим и другим специальностям: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солдат, сержантов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 о завершении обучения по программе подготовки военно-обученного резерва (нотариально заверенная);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фотография 3х4 – 2 штуки;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достигших 27 лет, подлежащих передаче на воинский учет военнообязанных по состоянию здоровья: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солдат, сержантов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книги протоколов районной (городской) призывной комиссии о признании негодным к воинской службе в мирное время, ограниченно годными в военное время или освобожденным от призыва на воинскую службу по призыву в мирное время (выдается в местном органе военного управления после прохождения медицинской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решения областной призывной комиссии о признании негодным к воинской службе в мирное время, ограниченно годными в военное время или освобожденным от призыва на воинскую службу по призыву в мирное время (выдается в местном органе военного управления после прохождения областной медицинской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достигшим 27 лет, не прошедшие воинской службы в связи с предоставлением отсрочек от призыва: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солдат, сержантов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книги протоколов районной (городской) призывной комиссии (выдается местным органом военного управления после прохождения медицинской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 об оплате штрафа за неисполнение гражданином обязанностей по воинскому учету (в случае принятия решения начальником управления (отдела) по делам обороны (далее – У(О)ДО) о наложении на гражданина штрафа по статье 647 КоАП РК, за неисполнение гражданином обязанностей по воинскому учету);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освобожденным из мест лишения свободы: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солдат, сержантов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книги протоколов районной (городской) призывной комиссии (выдается местным органом военного управления после прохождения медицинской комиссии);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учетно-алфавитной книги (если до судимости состоял на учете призывников);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освобождении из учреждений уголовно-исполнительной (пенитенциарной) системы (при утери – справку о наличии судимости);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окончившим очные отделения специальных учебных заведений правоохранительных и специальных государственных органов: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солдат, сержантов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книги протоколов районной (городской) призывной комиссии (выдается местным органом военного управления после прохождения медицинской комиссии);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прибывшим из других государств на постоянное место жительство в Республику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солдат, сержантов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отношение к воинской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книги протоколов районной (городской) призывной комиссии (выдается местным органом военного управления после прохождения медицинской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обмене военного билета старого образца на новый: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солдат, сержантов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военного билета старого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оригинала военного билета старого образца (заверенная начальником управления (отдела)по делам обороны);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гражданам, прошедшим подготовку по военно-техническим и другим специальностям: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военного билета (временного удостоверения взамен военного билета) солдат, сержантов запаса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 (оригинал документа об образовании -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 о завершении обучения по программе подготовки военно-обученного резерва (нотариально заверенная);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адресная справка с места жительства,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или МОВУ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в МОВУ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Государственная корпорация в течение одного рабочего дня делает запрос в МОВУ. МОВУ в течение одного рабочего дня направляет готовые документы в Государственную корпорацию для последующей передачи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услугополучателем путем обращения к руководителю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по вопросам оказания государственных услуг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 обороны Республики Казахстан: www.mod.gov.kz, а так же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Информацию о порядке оказания государственной услуги можно получить по телефону единого контакт-центра 1414, 8 800 080 7777.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военных билетов (временных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взамен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билетов) солдатам, сержантам запаса"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Начальнику управления (отдела) по делам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военного билета (временного удостоверения взамен</w:t>
      </w:r>
      <w:r>
        <w:br/>
      </w:r>
      <w:r>
        <w:rPr>
          <w:rFonts w:ascii="Times New Roman"/>
          <w:b/>
          <w:i w:val="false"/>
          <w:color w:val="000000"/>
        </w:rPr>
        <w:t>военного билета) солдата, сержанта запаса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 рождения, № удостоверения личности (паспорта),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рождения - село, поселок,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(национальность)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(семейное положение)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военный билет (временное удостоверение взамен военного билета) солдата, сержанта запаса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"___"________20__года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военных билетов (временных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взамен военных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билетов) солдатам, сержантам запаса"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(Ф.И.О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 Государственной корпорации (указать адрес) отказывает в приеме документов на оказание государственной услуги (Выдача военных билетов (временных удостоверений взамен военных билетов) солдатам, сержантам запаса)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 (при его наличии)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участникам Великой Отечественной войны,</w:t>
      </w:r>
      <w:r>
        <w:br/>
      </w:r>
      <w:r>
        <w:rPr>
          <w:rFonts w:ascii="Times New Roman"/>
          <w:b/>
          <w:i w:val="false"/>
          <w:color w:val="000000"/>
        </w:rPr>
        <w:t>воинам-интернационалистам, участникам ликвидации последствий</w:t>
      </w:r>
      <w:r>
        <w:br/>
      </w:r>
      <w:r>
        <w:rPr>
          <w:rFonts w:ascii="Times New Roman"/>
          <w:b/>
          <w:i w:val="false"/>
          <w:color w:val="000000"/>
        </w:rPr>
        <w:t>аварии на Чернобыльской атомной электростанции"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участникам Великой Отечественной войны, воинам-интернационалистам, участникам ликвидации последствий аварии на Чернобыльской атомной электростанции"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органы военного управления (далее – МОВУ).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 или Государственную корпорацию (день приема заявлений и документов не входит в срок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информации и необходимых сведений для выдачи удостоверения, срок продлевается до 30 (тридцать)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МОВУ направляет запрос в соответствующие органы для подтверждения запрашиваемой информации с последующим уведомлением услугополучателя о продлении срока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необходимости получения информации из архивов стран бывшего Союза Советских Социалистических Республик срок выдачи удостоверения продлевается до 90 (девяносто) рабочих дней с последующим уведомлением услугополучателя о продлении срока в течение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до получения государственной услуги – не более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обслуживания услугополучателя в день обращения – не более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удостоверений участникам Великой Отечественной войны, воинам-интернационалистам, участникам ликвидации последствий аварии на Чернобыльской атомной электростанции.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бесплатно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– с понедельника по пятницу с 9.00 часов до 19.00 часов, перерыв на обед с 13.00 часов до 15.00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МОВУ – с понедельника по пятницу с 9.00 часов до 18.00 часов, перерыв на обед с 13.00 часов до 15.00 часов, для военнослужащих, а для гражданского персонала, осуществляющего прием заявлений и выдачу результатов оказания государственной услуги, с понедельника по пятницу с 9.00 часов до 17.30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постоянной регистрации услугополучателя, без ускоренного обслуживания, возможно бронирование электронной очереди посредством веб-портала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доверенности, заверенной нотариально):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удостоверения участника Великой Отечественной войны (воина-интернационалиста, участника ликвидации последствий аварии на Чернобыльской атомной электростанции)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архивная справка;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удостоверения участника Великой Отечественной войны (воина-интернационалиста, участника ликвидации последствий аварии на Чернобыльской атомной электростанции)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3х4 – 2 штуки.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архивная справка;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адресная справка с места жительства,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или МОВУ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в МОВУ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Государственная корпорация в течение одного рабочего дня делает запрос в МОВУ. МОВУ в течение одного рабочего дня направляет готовые документы в Государственную корпорацию для последующей передачи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услугополучателем путем обращения к руководителю Государственной корпорации по адресам и телефонам, указанным на интернет-ресурсе центра: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имеющих нарушение здоровья со стойким расстройством функций организма, ограничивающих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корпорации, с выездом по месту жительства посредством обращения через единый контакт-центр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посредством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Информацию о порядке оказания государственной услуги можно получить по телефону единого контакт-центра 1414, 8 800 080 7777.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воинам-интернационалистам,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 на Чернобыльской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Начальнику управления (отдела) по делам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удостоверения участника Великой Отечественной войны</w:t>
      </w:r>
      <w:r>
        <w:br/>
      </w:r>
      <w:r>
        <w:rPr>
          <w:rFonts w:ascii="Times New Roman"/>
          <w:b/>
          <w:i w:val="false"/>
          <w:color w:val="000000"/>
        </w:rPr>
        <w:t>(воина-интернационалиста, участника ликвидации последствий</w:t>
      </w:r>
      <w:r>
        <w:br/>
      </w:r>
      <w:r>
        <w:rPr>
          <w:rFonts w:ascii="Times New Roman"/>
          <w:b/>
          <w:i w:val="false"/>
          <w:color w:val="000000"/>
        </w:rPr>
        <w:t>аварии на Чернобыльской атомной электростанции)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 рождения, № удостоверения личности (паспорта),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рождения - село, поселок,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(семейное положение)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удостоверение участника Великой Отечественной войны (воина-интернационалиста, участника ликвидации последствий аварии на Чернобыльской атомной электростанции)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  "___"________20__года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воинам-интернационалистам,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 на Чернобыльской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(Ф.И.О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 Государственной корпорации (указать адрес) отказывает в приеме документов на оказание государственной услуги (Выдача удостоверений участникам Великой Отечественной войны, воинам-интернационалистам, участникам ликвидации последствий аварии на Чернобыльской атомной электростанции)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 (при его наличии)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лицам, имеющим льготы</w:t>
      </w:r>
      <w:r>
        <w:br/>
      </w:r>
      <w:r>
        <w:rPr>
          <w:rFonts w:ascii="Times New Roman"/>
          <w:b/>
          <w:i w:val="false"/>
          <w:color w:val="000000"/>
        </w:rPr>
        <w:t>(участникам Великой Отечественной войны, ликвидаторам</w:t>
      </w:r>
      <w:r>
        <w:br/>
      </w:r>
      <w:r>
        <w:rPr>
          <w:rFonts w:ascii="Times New Roman"/>
          <w:b/>
          <w:i w:val="false"/>
          <w:color w:val="000000"/>
        </w:rPr>
        <w:t>Чернобыльской аварии, воинам-интернационалистам)"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лицам, имеющим льготы (участникам Великой Отечественной войны, ликвидаторам Чернобыльской аварии, воинам-интернационалистам)"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органы военного управления (далее – МОВУ).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веб–портал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день обращения – не более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справки срок продлевается до 30 (тридцать) рабочих дней. МОВУ направляет запрос в соответствующие органы для подтверждения запрашиваемой информации с последующим уведомлением услугополучателя о продлении срока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стран бывшего Союза Советских Социалистических Республик срок выдачи справки продлевается до 90 (девяносто) рабочих дней с последующим уведомлением услугополучателя о продлении срока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(день приема заявлений и документов не входит в срок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сведений в государственной информационной системе - 5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сведений в государственной информационной системе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услугополучателя в день обращения – не более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в МОВУ для выдачи справки срок продлевается до 30 (тридцать) рабочих дней. МОВУ направляет запрос в соответствующие органы для подтверждения запрашиваемой информации с последующим уведомлением услугополучателя о продлении срока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стран бывшего Союза Советских Социалистических Республик срок выдачи справки продлевается до 90 (девяносто) рабочих дней с последующим уведомлением услугополучателя о продлении срока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сведений в государственной информационной системе - 5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государственной информационной системе услугополучатель обращается в Государственную корпорацию или МОВУ.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справки, выдаваемая лицам, имеющим льготы (участникам Великой Отечественной войны, ликвидаторам Чернобыльской аварии, воинам-интернационалистам) в бумажной форме согласно приложению 1 к настоящему стандарту или в форме электронного документа, подписанного электронной цифровой подписью (далее – ЭЦП) уполномоченного лица услугодателя согласно приложению 2 к настоящему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справки на бумажном носителе справка распечатывается и заверяется печатью и подписью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бесплатно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– с понедельника по пятницу с 9.00 часов до 19.00 часов, перерыв на обед с 13.00 часов до 15.00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МОВУ – с понедельника по пятницу с 9.00 часов до 18.00 часов, перерыв на обед с 13.00 часов до 15.00 часов, для военнослужащих, а для гражданского персонала, осуществляющего прием заявлений и выдачу результатов оказания государственной услуги, с понедельника по пятницу с 9.00 часов до 17.30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регистрации услугополучателя, при наличии сведений в информационной системе по выбору услугополучателя в порядке "электронной очереди", без ускоренного обслуживания, возможно также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доверенности, заверенной нотариально):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МОВУ: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подтверждающей справки участника ВОВ (воина-интернационалиста, ликвидатора Чернобыльской аварии),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подтверждающей справки участника ВОВ (воина-интернационалиста, ликвидатора Чернобыльской аварии)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адресная справка с места жительства,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заявления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или МОВУ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в МОВУ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Государственная корпорация в течение одного рабочего дня делает запрос в МОВУ. МОВУ в течение одного рабочего дня направляет готовые документы в Государственную корпорацию для последующей передачи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корпорацию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(далее – Министерство) по адресу: 010000, город Астана, улица Достык, дом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услугополучателем путем обращения к руководителю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ограничивающих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корпорации, с выездом по месту жительства посредством обращения через единый контакт-центр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 и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можно получить по телефону единого контакт-центра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"угловой штамп"             "Выдача справок лицам, имеющим льготы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выдавшего            (участникам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справку                   войны, ликвидаторам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аварии, воинам-интернационалистам)"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"Фамилия", "Имя", "Отчество" (при его наличии), "Дата рождения" года рождения, действительно _______________________________ в период с "____" по "____" гг._______________________________________________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___________. 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начальника МОВУ: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(гербовая 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лицам, имеющим льготы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(участникам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ликвидаторам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аварии, воинам-интернационалистам)"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"Регистрационный номер" __________ "Дата подачи заявления"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 "Фамилия", "Имя", "Отчество" (при его наличии),_________ "Дата рождения" года рождения, действительно ______________________________ в период с __________ "С" по _________ "По" гг.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__________ "Дата выдачи". 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Вас, что для решения имеющихся вопросов необходимо обратиться в ближайшее МОВУ до __________ "Срок прибытия в МОВУ".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МОВУ: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 "МОВУ сотрудника"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Данные предоставлены из информационной системы Министерства обороны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документ согласно статьи 7 ЗРК от 7 января 2003 года "Об электронном документе и электронной цифровой подписи" равнозначен документу на бумажном носителе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352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лицам, имеющим льготы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(участникам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ликвидаторам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аварии, воинам-интернационалистам)"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Начальнику отдела (управления)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обороны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(района,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наличии), год рождения,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на воинском учете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подтверждающую справку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(участника ВОВ,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воина-интернационалиста, ликвидатора Чернобыльской аварии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прохождении службы на Семипалатинском ядерном полигоне)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Когда и каким отделом (управлением, департаментом) по делам обороны (военкоматом) призван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Воинское звание и должность в запрашиваемый период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Род войск, номер воинской части, подчиненность и место дислокации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службы, работы (год, месяц прибытия и убытия)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праве на льготы № _______ дата выдачи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и кем выдано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"___"________20__года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 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лицам, имеющим льготы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(участникам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ликвидаторам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аварии, воинам-интернационалистам)"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(Ф.И.О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 Государственной корпорации (указать адрес) отказывает в приеме документов на оказание государственной услуги (Выдача справок лицам, имеющим льготы (участникам Великой Отечественной войны, ликвидаторам Чернобыльской аварии, воинам-интернационалистам)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 (при его наличии)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подтверждении прохождения воинской службы"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 подтверждении прохождения воинской службы"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органы военного управления (далее – МОВУ).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веб–портал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день обращения – не более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справки срок продлевается до 30 (тридцать) рабочих дней. МОВУ направляет запрос в соответствующие органы для подтверждения запрашиваемой информации с последующим уведомлением услугополучателя о продлении срока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стран бывшего Союза Советских Социалистических Республик срок выдачи справки продлевается до 90 (девяносто) рабочих дней с последующим уведомлением услугополучателя о продлении срока в течение 1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(день приема заявлений и документов не входит в срок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сведений в государственной информационной системе –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момента сдачи пакета необходимых документов услугополучателем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услугополучателя в день обращения – не более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сведений в государственной информационной системе - 5 (пять)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сведений в государственной информационной системе услугополучатель обращается в Государственную корпорацию или МОВУ.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о подтверждении прохождения воинской службы по форме согласно приложению 1 к настоящему стандарту или в форме электронного документа, подписанного электронной цифровой подписью (далее – ЭЦП) уполномоченного лица услугодателя согласно приложению 2 к настоящему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справки на бумажном носителе справка распечатывается и заверяется печатью и подписью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бесплатно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– с понедельника по пятницу с 9.00 часов до 19.00 часов, перерыв на обед с 13.00 часов до 15.00 часов, кроме выходных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МОВУ – с понедельника по пятницу с 9.00 часов до 18.00 часов, перерыв на обед с 13.00 часов до 15.00 часов, для военнослужащих, а для гражданского персонала, осуществляющего прием заявлений и выдачу результатов оказания государственной услуги, с понедельника по пятницу с 9.00 часов до 17.30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регистрации услугополучателя, при наличии сведений в информационной системе по выбору услугополучателя в порядке "электронной очереди" без ускоренного обслуживания, возможно также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доверенности, заверенной нотариально):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подтверждении прохождения воинской службы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подтверждении прохождения воинской службы согласно приложению 3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адресная справка с места жительства,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заявления с указанием даты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или МОВУ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в МОВУ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Государственная корпорация в течение одного рабочего дня делает запрос в МОВУ. МОВУ в течение одного рабочего дня направляет готовые документы в Государственную корпорацию для последующей передачи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услугополучателем путем обращения к руководителю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справочной службы услугодателя, единого контакт-центра по вопросам оказания государственных услуг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 Государственной корпорации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Информацию о порядке оказания государственной услуги можно получить по телефону единого контакт-центра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"угловой штамп"             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выдавшего справку        "Выдача справок о 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воинской службы"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"Фамилия", "Имя", "Отчество" (при его наличии), "Дата рождения" года рождения, действительно проходил воинскую службу в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"___" по "___" гг.,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"___" по "___"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"Дата выдачи". Справка действительна: бессрочно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начальника МОВУ: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(гербовая 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воинской службы"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№_______"Регистрационный номер" __________"Дата подачи заявления"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"Фамилия", "Имя", "Отчество" (при его наличии),___________"Дата рождения" года рождения, действительно проходил воинскую службу в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______"С" по _______"По" гг.,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______"С" по _______"По"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_____________ "Дата выдачи". Справка действительна: бессрочно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Уведомляем Вас, что для решения имеющихся вопросов необходимо обратиться в ближайшее МОВУ до __________ "Срок прибытия в МОВУ".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Наименование МОВУ</w:t>
      </w:r>
      <w:r>
        <w:rPr>
          <w:rFonts w:ascii="Times New Roman"/>
          <w:b w:val="false"/>
          <w:i w:val="false"/>
          <w:color w:val="000000"/>
          <w:sz w:val="28"/>
        </w:rPr>
        <w:t>: ____________"МОВУ сотрудника"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Данные предоставлены из информационной системы Министерства обороны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документ согласно статьи 7 ЗРК от 7 января 2003 года "Об электронном документе и электронной цифровой подписи" равнозначен документу на бумажном носителе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352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воинской службы"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Начальнику отдела (управления)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обороны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(района,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от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наличии), год рождения,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 на воинском учете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подтверждающую справку о подтверждении прохождения воинской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Когда и каким отделом (управлением, департаментом) по делам обороны (военкоматом) призван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Воинское звание и должность в запрашиваемый период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Род войск, номер воинской части, подчиненность и место дислокации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"___"________20__года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подтверждении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воинской службы"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(Ф.И.О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 Государственной корпорации (указать адрес) отказывает в приеме документов на оказание государственной услуги (Выдача справок о подтверждении прохождения воинской службы)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 (при его наличии)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справок об отношении</w:t>
      </w:r>
      <w:r>
        <w:br/>
      </w:r>
      <w:r>
        <w:rPr>
          <w:rFonts w:ascii="Times New Roman"/>
          <w:b/>
          <w:i w:val="false"/>
          <w:color w:val="000000"/>
        </w:rPr>
        <w:t>гражданина к воинской службе"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об отношении гражданина к воинской службы"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органы военного управления (далее – МОВУ).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 или Государственную корпорацию (день приема заявлений и документов не входит в срок оказания услуги):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в день обращения – не более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об отношении гражданина к воинской службы.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бесплатно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 – с понедельника по пятницу с 9.00 часов до 19.00 часов, перерыв на обед с 13.00 часов до 15.00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МОВУ – с понедельника по пятницу с 9.00 часов до 18.00 часов, перерыв на обед с 13.00 часов до 15.00 часов, для военнослужащих, а для гражданского персонала, осуществляющего прием заявлений и выдачу результатов оказания государственной услуги, с понедельника по пятницу с 9.00 часов до 17.30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постоянной регистрации услугополучателя в порядке "электронной очереди", без ускоренного обслуживания, возможно также бронирование электронной очереди посредством веб-портала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доверенности, заверенной нотариально):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справки об отношении гражданина к воинской службе,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учетно-воинский документ (удостоверение о приписке, военный билет, временное удостоверение (взамен военного билета), справка взамен военного билета);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справки об отношении гражданина к воинской службе,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учетно-воинский документ (удостоверение о приписке, военный билет, временное удостоверение (взамен военного билета), справка взамен военного билета);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и адресная справка с места жительства,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или МОВУ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 Государственная корпорация обеспечивает их хранение в течение одного месяца, после чего передает их в МОВУ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Государственная корпорация в течение одного рабочего дня делает запрос в МОВУ. МОВУ в течение одного рабочего дня направляет готовые документы в Государственную корпорацию для последующей передачи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услугополучателем путем обращения к руководителю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 После регистрации жалоба направляется руководителю центра Государственной корпорации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через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по вопросам оказания государственных услуг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Информацию о порядке оказания государственной услуги можно получить по телефону единого контакт-центра 1414, 8 800 080 7777.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об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к воинской службе"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Начальнику управления (отдела) по делам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(района (города)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справки об отношении гражданина</w:t>
      </w:r>
      <w:r>
        <w:br/>
      </w:r>
      <w:r>
        <w:rPr>
          <w:rFonts w:ascii="Times New Roman"/>
          <w:b/>
          <w:i w:val="false"/>
          <w:color w:val="000000"/>
        </w:rPr>
        <w:t>к воинской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(число, месяц, год рождения, № удостоверения личности (паспорта),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рождения - село, поселок,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(семейное положение)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(последнее место работы и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выдать справку взамен сданного военного билета (временного удостоверения взамен военного билета), удостоверения о приписке в связи с___________________________________________________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  "___"________20__года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 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об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 к воинской службе"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(Ф.И.О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№____ Государственной корпорации (указать адрес) отказывает в приеме документов на оказание государственной услуги (Выдача справок об отношении гражданина к воинской службе)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(работника Государственной корпорации)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Исп. Ф.И.О (при его наличии)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2015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архивных справок и копий архивных</w:t>
      </w:r>
      <w:r>
        <w:br/>
      </w:r>
      <w:r>
        <w:rPr>
          <w:rFonts w:ascii="Times New Roman"/>
          <w:b/>
          <w:i w:val="false"/>
          <w:color w:val="000000"/>
        </w:rPr>
        <w:t>документов, исходящих из Центрального архива</w:t>
      </w:r>
      <w:r>
        <w:br/>
      </w:r>
      <w:r>
        <w:rPr>
          <w:rFonts w:ascii="Times New Roman"/>
          <w:b/>
          <w:i w:val="false"/>
          <w:color w:val="000000"/>
        </w:rPr>
        <w:t>Министерства обороны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"Апостилирование архивных справок и копий архивных документов, исходящих из Центрального архива Министерства обороны Республики Казахстан"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 Центральный архив Министерства обороны Республики Казахстан (далее – Центральный архив).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Центральный архив: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услугополучателем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услугополучателя, в день обращения – не более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является выдача апостилированных архивных справок и копий архивных документов, исходящих из Центрального архива.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на платной основе (далее – услугополучатели). За оказание государственной услуги взимается государственная пошлина в соответствии со статьей 540 Кодекса Республики Казахстан "О налогах и других обязательных платежах в бюджет" (Налоговый кодекс), которая составляет 50 (пятьдесят) процентов от размера месячного расчетного показателя, установленного на день уплаты государственной пошлины.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уплачивается через банковские учреждения Республики Казахстан, которыми выдается документ (квитанция), подтверждающий размер и дату оплаты.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архив – с понедельника по пятницу с 9.00 до 19.00 часов, перерыв на обед с 13.00 до 15.00 часов, кроме выходных и праздничных дней, согласно трудовому законодательству Республики Казахстан. Прием заявлений и выдачу результатов оказания государственной услуги, с понедельника по пятницу с 9.00 часов до 17.30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заявление-анкета на выдачу апостилированных архивных справок и копий архивных документов согласно приложению 1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 об оплате государственной пошлины за апостилирование.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по вопросам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на имя руководителя услугодателя по адресу, указанному на интернет-ресурсе Министерства обороны Республики Казахстан www.mod.gov.kz., либо на имя руководителя Министерства обороны Республики Казахстан по адресу: 010000, город Астана, улица Достык, дом № 14. Жалоба подается в письменной форме по почте либо нарочно через канцелярию услугодателя,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 обороны Республики Казахстан: www.mod.gov.kz. Возможность получения информации о статусе оказания государственной услуги в режиме удаленного доступа не предусмотрена.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Информацию о порядке оказания государственной услуги можно получить по телефону Единого контакт-центра 1414, 8 800 080 7777.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копий архивных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Начальнику Центрального архива МО РК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– анкета</w:t>
      </w:r>
      <w:r>
        <w:br/>
      </w:r>
      <w:r>
        <w:rPr>
          <w:rFonts w:ascii="Times New Roman"/>
          <w:b/>
          <w:i w:val="false"/>
          <w:color w:val="000000"/>
        </w:rPr>
        <w:t>на выдачу апостилированной архивной справки и копий</w:t>
      </w:r>
      <w:r>
        <w:br/>
      </w:r>
      <w:r>
        <w:rPr>
          <w:rFonts w:ascii="Times New Roman"/>
          <w:b/>
          <w:i w:val="false"/>
          <w:color w:val="000000"/>
        </w:rPr>
        <w:t>архивных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в запрашиваемый период_____________________________________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Какие сведения необходимо подтвердить________________________________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каких целей______________________________________________________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место дислокации воинских частей, в которой работал (а)_______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работы месяц, год прибытия и убытия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и по какому адресату выслать ответ:_____________________________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(личная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