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1e8e" w14:textId="d861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19 февраля 2016 года № 50. Зарегистрирован в Министерстве юстиции Республики Казахстан 16 марта 2016 года № 13495.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22 мая 2015 года № 191 "Об утверждении регламентов государственных услуг в сфере культуры" (зарегистрированный в Реестре государственной регистрации нормативных правовых актов за № 11447, опубликованный в информационно-правовой системе "Әділет" от 14 июля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"Әділет",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копий в печатном и электронном виде, заверенных гербовой печатью и удостоверенных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2016 года 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работ на памятниках истории и культуры"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оказывается Министерством культуры и спорта Республики Казахстан (далее – услугодатель) в соответствии со Стандартом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146, (зарегистрирован в Реестре государственной регистрации нормативных правовых актов под № 11238)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лицензия, переоформленное лицензия на деятельность по осуществлению археологических и (или) научно-реставрационных работ на памятниках истории и культуры либо мотивированный ответ об отказе в оказании государственной услуги в случаях и по основаниям, предусмотренных пунктом 10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направляется уведомление с указанием места и даты получения результата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прием документов услугодателем, Государственной корпорацией или через портал документов, предусмотренных пунктом 9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документов, предусмотренных пунктом 9 стандарта, от услугополучателя, Государственной корпорации и через портал в день подачи документов (в случае поступления документов после 17.30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представленных услугополучателем документов на выдачу лицензии на деятельность по осуществлению археологических и (или) научно-реставрационных работ на памятниках истории и культуры (далее – лицензия) в течение двух рабочих дней со дня регистрации заявления, а документов на выдачу переоформленной лицензии на деятельность по осуществлению археологических и (или) научно-реставрационных работ на памятниках истории и культуры (далее – переоформленная лицензия)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полноты представленных документов на выдачу лицензии документы направляются на согласование в местные исполнительные органы областей, города республиканского значения и столицы (далее – согласующие органы).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Согласующий орган в течение 10 (десяти) рабочих дней с момента поступления запроса, рассматривает и направляет ответ о согласовании либо с мотивированным отказом;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к услугодателю письма согласующего органа его регистрация в канцелярии и направление на рассмотрение ответственному исполнителю в день поступления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зарегистрированного письма согласующего органа с резолюцией руководителя, заместителя руководителя, руководителя структурного подразделения услугодателя рассматриваются документы и подготавливается, визируется (подписывается) лицензия либо мотивированный ответ об отказа в оказании государственной услуги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выдачу переоформленной лицензии рассматриваются и подготавливается, визируется (подписывается) переоформленная лицензия либо мотивированный ответ об отказе в оказании государственной услуги в течение одного рабочего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направление услугополучателю лицензии или переоформленной лицензии либо мотивированного ответа об отказе в оказании государственной услуги в день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неполноты представленных документов - мотивированный отказ в дальнейшем рассмотрении, в случае полноты представленных документов – документы соответствующие пункту 9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 услугодателя в согласующий орган, ответ о согласовании либо с мотивированным отказом согласующего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зарегистрированное письмо согласующего органа с резолюцией руководителя, заместителя руководителя, руководителя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лицензия или переоформленная лицензия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зарегистрированные лицензия либо переоформленная лицензия либо мотивированный ответ об отказе в оказании государственной услуги или уведомление с указанием места и даты получения результата оказания государственной услуги.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подразделения, заместитель руководителя,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сотрудником канцелярии документов, предусмотренных пунктом 9 стандарта, от услугополучателя, Государственной корпорации и через портал в день подачи документов (в случае поступления документов после 17.30 часов, заявление регистрируется на следующий рабочий день);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ответственным исполнителем полноты представленных услугополучателем документов на выдачу лицензии в течение двух рабочих дней со дня регистрации заявления, а документов на выдачу переоформленной лицензии в течение одного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полноты представленных документов на выдачу лицензии ответственным исполнителем документы направляются на согласование в местные исполнительные органы областей, города республиканского значения и столицы (далее – согласующие органы).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Согласующий орган в течение 10 (десяти) рабочих дней с момента поступления запроса, рассматривает и направляет ответ услугодателю о согласовании либо с мотивированным отказом;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к услугодателю письма согласующего органа его регистрация и направление сотрудником канцелярии на рассмотрение ответственному исполнителю в день поступления письма;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основании зарегистрированного письма согласующего органа с резолюцией руководителя, заместителя руководителя, руководителя структурного подразделения услугодателя рассматриваются документы и подготавливается ответственным исполнителем, визируется (подписывается) руководителем структурного подразделения, заместителем руководителя, руководителем услугодателя лицензия либо мотивированный ответ об отказе в оказании государственной услуги в течение двух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на выдачу переоформленной лицензии рассматриваются и подготавливается ответственным исполнителем, визируется (подписывается) руководителем структурного подразделения, заместителем руководителя, руководителем услугодателя переоформленная лицензия либо мотивированный ответ об отказе в оказании государственной услуги в течение одного рабочего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направление через портал услугополучателю лицензии или переоформленной лицензии либо мотивированного ответа об отказе в оказании государственной услуги в день подписания.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оказания государственной услуги через Государственную корпорацию, его длительность: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с описью документов обращается в Государственную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услугополучателю в Государственной корпорации –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Государственной корпорации в структурное подразделение услугодателя – сразу после принятия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согласно приложению 1 к настоящему регламенту: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электронного правительства;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информационной системе государственной базы данных "Е-лицензирование" (далее - ИС ГБД "Е-лицензирование") факта оплаты за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3)-6)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интернет–ресурсе услугодателя.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археологических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 культуры"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362"/>
        <w:gridCol w:w="2938"/>
      </w:tblGrid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69900" cy="419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начальное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2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завершающее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Ошибка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223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Поток управления 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73100" cy="36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36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 сообщений</w:t>
            </w:r>
          </w:p>
        </w:tc>
      </w:tr>
      <w:tr>
        <w:trPr>
          <w:trHeight w:val="30" w:hRule="atLeast"/>
        </w:trPr>
        <w:tc>
          <w:tcPr>
            <w:tcW w:w="9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457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предоставляемый конечному услугополучателю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археологических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 культуры"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осуществлению</w:t>
      </w:r>
      <w:r>
        <w:br/>
      </w:r>
      <w:r>
        <w:rPr>
          <w:rFonts w:ascii="Times New Roman"/>
          <w:b/>
          <w:i w:val="false"/>
          <w:color w:val="000000"/>
        </w:rPr>
        <w:t>археологических и (или) научно-реставрационных работ на</w:t>
      </w:r>
      <w:r>
        <w:br/>
      </w:r>
      <w:r>
        <w:rPr>
          <w:rFonts w:ascii="Times New Roman"/>
          <w:b/>
          <w:i w:val="false"/>
          <w:color w:val="000000"/>
        </w:rPr>
        <w:t xml:space="preserve">памятниках истории и культуры"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обазначения: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начало или завершение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наименование процедуры (действия)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вариант выбора;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переход к следующей процедуре (действию).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