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a6c" w14:textId="41dc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№ 8-ОД "Об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естественных монополий и защите конкуренции Министерства национальной экономики Республики Казахстан от 17 февраля 2016 года № 47-ОД. Зарегистрирован в Министерстве юстиции Республики Казахстан 17 марта 2016 года № 13503.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от 15 мая 2017 года № 95-ОД.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РК от 15.05.2017 </w:t>
      </w:r>
      <w:r>
        <w:rPr>
          <w:rFonts w:ascii="Times New Roman"/>
          <w:b w:val="false"/>
          <w:i w:val="false"/>
          <w:color w:val="ff0000"/>
          <w:sz w:val="28"/>
        </w:rPr>
        <w:t>№ 95-ОД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№ 8-ОД "Об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9799)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110000, город Костанай, улица Гоголя, дом 117 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(кадровая служба) Комитета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Республиканский центр правовой информации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структурных подразделений и территориальных органов Комитета по регулированию естественных монополий и защите конкуренции Министерства национальной экономики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Департамента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 принять соответствующие меры, вытекающие из настоящего приказа.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