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3bf0" w14:textId="6d93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мая 2015 года № 496 "Об утверждении регламента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февраля 2016 года № 176. Зарегистрирован в Министерстве юстиции Республики Казахстан 28 марта 2016 года № 13535. Утратил силу приказом Министра внутренних дел Республики Казахстан от 11 февраля 2019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11.02.2019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от 15 апреля 2013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496 "Об утверждении регламента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№ 11570, опубликован в информационно-правовой системе "Әділет" 22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получения заключения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приглашений на въезд в Республику Казахстан по частным делам"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"Оформление приглашений на въезд в Республику Казахстан по частным делам" (далее – регламент) оказывается по месту постоянного жительства услугополучателя в соответствии со стандартом государственной услуги "Оформление приглашений на въезд в Республику Казахстан по частным делам",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апреля 2015 года № 344 (зарегистрирован в Реестре государственной регистрации нормативных правовых актов за № 11101)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–услугодатель) по адресам, указанным на интернет-ресурсе Министерства www.mvd.gov.kz в разделе "О деятельности органов внутренних дел".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уведомление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заявление-анкеты услугополучателя с прилагаемыми документами (далее – заявление),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или работнику некоммерческого акционерного общества Государственная корпорация "Правительства для граждан" (далее – Государственная корпорация)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заявления, поданного услугполучателем услугодателю, либо поступившего из Государственной корпорации,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на получение государственной услуги в канцелярии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исполнителя руководством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исполнителем услугодателя информации об услугополучателе и приглашаемом лице в подсистему "Беркут-МВД" Единой информационной системы "Беркут" (далее – Беркут МВД)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проверка исполнителем в течение одного рабочего дня услугополучателя и приглашаемого лица по учетам Комитета по правовой статистике и специальным учетам Генеральной прокуратуры Республики Казахстан посредством удаленного доступа через информационную базу данных Министерства внутренних дел (далее – ИБД) на наличие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материалов с органами национальной безопасности осуществляется через "Беркут-МВД";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исполнителем на основании результатов проверки через ИБД и согласования с органами национальной безопасности приглашения на въезд в Республику Казахстан по частным делам либо мотивированного ответа об отказе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руководством услугодателя подписывается и заверяется гербовой печатью услугодателя приглашение на въезд в Республику Казахстан по частным делам либо мотивированный ответ об отказе в оказании государственной услуги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исполнителем данных о регистрационном номере, дате выдачи и сроке действия приглашения на въезд в Республику Казахстан по частным делам в "Беркут-МВД";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услугодателем приглашения на въезд в Республику Казахстан по частным делам в Республику Казахстан или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в Государственную корпорацию приглашения на въезд в Республику Казахстан по частным делам или мотивированного ответа об отказе в оказании государственной услуги (для услугополучателей, подавших заявление через Государственную корпорацию)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составляет 5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исполнитель, который осуществляет прием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услугодателя (заместитель начальника);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проверка полноты и достоверности представленных документов от услугополучателя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в день поступления заявления на получение государственной услуги, поступившего на бумажном носителе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услугодателя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исполнителем услугодателя документов, представленных в запросе и согласование с органами национальной безопасности на отсутствие оснований для оказания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исполнителем на основании результатов о приглашения на въезд в Республику Казахстан по частным делам либо мотивированный ответ об отказе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приглашения на въезд в Республику Казахстан по частным делам либо мотивированный ответ об отказе в оказании государственной услуги начальником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данных о регистрационном номере, даты выдачи и срока действия приглашения на въезд в Республику Казахстан по частным делам в "Беркут-МВД".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сведений о регистрации по месту жительства в течение пяти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1)-9) пункта 6 раздела 2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отказа в предоставлении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услугополучателю расписку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приглашения на въезд в Республику Казахстан по частным делам либо мотивированный ответ об отказе в оказании государственной услуги услугополучателю осуществляется работником Государственной корпорации посредством "окон" ежедневно на основании расписки в указанный в ней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"Оформление приглашений на въезд в Республику Казахстан по частным делам" (далее – справочник бизнес-процессов)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документах, образцы их заполнения, а также справочник бизнес-процессов размещаются на интернет-ресурсе Министерства внутренних дел www.mvd.gov.kz, департаментов внутренних дел областей, городов Алматы, Астана, а также в официальных источниках информации и на стендах, расположенных в территориальных подразделениях Министерства внутренних дел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въезд в Республику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 делам"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частным делам"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