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db0f" w14:textId="1e3d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выполнения функций управляющей компании специальной экономической зоны "Бурабай" Республиканским государственным учреждением "Территориальный департамент Комитета по инвестициям Министерства по инвестициям и развитию Республики Казахстан - администрация специальной 
экономической зоны "Бурабай"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23 февраля 2016 года № 211. Зарегистрирован в Министерстве юстиции Республики Казахстан 29 марта 2016 года № 13547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от 21 июля 2011 года «О специальных экономических зонах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Республиканскому государственному учреждению «Территориальный департамент Комитета по инвестициям Министерства по инвестициям и развитию Республики Казахстан – администрация специальной экономической зоны «Бурабай» выполнять функции управляющей компании специальной экономической зоны «Бурабай» до 1 декабря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17 ноября 2014 года № 157 «Об определении сроков выполнения функций управляющей компании специальной экономической зоны «Бурабай» Республиканским государственным учреждением «Территориальный департамент Комитета по инвестициям Министерства по инвестициям и развитию Республики Казахстан - администрация специальной экономической зоны «Бурабай» (зарегистрированный в Реестре государственной регистрации нормативных правовых актов за № 9879, опубликованный 21 ноября 2014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инвестициям Министерства по инвестициям и развитию Республики Казахстан (Хаиров Е. К.)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«Әділет», а также в Республиканский центр правовой информации в течение пяти рабочих дней со дня получения зарегистрированного приказа для внесения в эталонный контрольный банк нормативных правовых актов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- ресурсе Министерства по инвестициям и развитию Республики Казахстан, а также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 и распространяется на правоотношения, возникшие с 1 января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