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dccc" w14:textId="848d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конструкций транспортных упаковочных комплектов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февраля 2016 года № 51. Зарегистрирован в Министерстве юстиции Республики Казахстан 29 марта 2016 года № 13549.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03.09.2021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конструкций транспортных упаковочных комплектов.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конструкций транспортных упаковочных комплектов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19.01.2021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конструкций транспортных упаковочных комплектов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определяют порядок утверждения конструкций транспортных упаковочных комплектов.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конструкций транспортных упаковочных комплектов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 является государственной услугой (далее – Государственная услуга) и оказывается Комитетом атомного и энергетического надзора и контроля Министерства энергетики Республики Казахстан (далее – Услугодатель).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физическое или юридическое лицо (далее – Услугополучатель) обращается Услугодателю посредством веб-портала "электронного правительства" www.egov.kz (далее – Портал) и представляет документы, необходимые для оказания Государственной услуги, указанные в пункте 8 перечня основных требований к оказанию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(далее – Перечень основных требований к оказанию государственной услуги),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через "личный кабинет"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документов осуществляет их прием, регистрацию и передает его на исполнение ответственному структурному подразделению Услугодателя.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сведений необходимых для оказания Государственной услуги в соответствии с настоящими Правилами, ответственный исполнитель Услугодателя в течение 2 (двух) рабочих дней с момента регистрации заявления Услугополучателя направляет в "личный кабинет" Услугополучателя мотивированный отказ в дальнейшем рассмотрении заявления,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 и отсутствия документов с истекшим сроком действия сотрудник ответственного структурного подразделения Услугодателя в течение 15 (пятнадцати) рабочих дней рассматривает представленные документы на соответствие требованиям, установленным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представленных документов требованиям, установленным настоящими Правилами, сотрудник ответственного структурного подразделения Услугодателя в течение 3 (трех) рабочих дней готовит решение об утверждении конструкции транспортного упаковочного комплекта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о распространении действия сертификатов-разрешений,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направляет Услугополучателю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основаниям, указанным в пункте 9 Перечня основных требований к оказанию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Услугодатель предоставляет возможность Услугополучателю выразить свою позицию (заслушивание) к предварительному решению об отказе утверждения конструкции транспортного упаковочного комплекта или о распространении действия сертификатов-разрешений, о котором Услугополучатель уведомляется не позднее чем за 3 (три) рабочих дня до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документов, заключения и результата заслушивания Услугодатель принимает одно из следующих решений:</w:t>
      </w:r>
    </w:p>
    <w:bookmarkStart w:name="z2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утверждении конструкции транспортного упаковочного комплекта или о распространении действия сертификатов-разрешений;</w:t>
      </w:r>
    </w:p>
    <w:bookmarkEnd w:id="13"/>
    <w:bookmarkStart w:name="z2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утверждения конструкции транспортного упаковочного комплекта или о распространении действия сертификатов-разрешений.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Услугодателя об утверждении конструкции транспортного упаковочного комплекта действует сроком не более 5 (пяти) лет.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о распространении действия сертификатов-разрешений действует на срок, обозначенный в оригинале сертификата-разрешения.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 течение 3 (трех) рабочих дней с момента введения в действие изменений и (или) дополнений в настоящие Правила информация направляется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решение,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оставлении жалобы без удовлетворения, Услугодатель,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03.09.2021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несогласия с результатами решения Услугодателя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</w:tbl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комплектов </w:t>
            </w:r>
          </w:p>
        </w:tc>
      </w:tr>
    </w:tbl>
    <w:bookmarkStart w:name="z21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Услугодателя об утверждении конструкции транспортных упаковочных комплектов или о распространении действия сертификатов-разрешений на них, утвержденных уполномоченными органами других стран, на территории Республики Казахстан,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об оказании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Кодексу, прием заявки и документов,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утверждения конструкции транспортного упаковочного комплекта: заявление по форме, согласно приложению 1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утверждения конструкции транспортного упаковочного комплекта типа B (U), типа С и для гексафторида урана предоставляется электронные 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предполагаемого радиоактивного содержимого с указанием его физического и химического состава и характера излучения;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конструкции транспортного упаковочного комплекта, включая полный комплект инженерно-технической документации (чертежей), перечней используемых материалов и методов изготовления; акт о проведенных испытаниях и их результатах; инструкции по эксплуатации транспортного упаковочного комплекта и его обслуживанию во время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детальное описание конструкционных материалов системы защитной оболочки, проб, планируемых к отбору, и предлагаемых испытаний, если транспортного упаковочного комплекта рассчитан на максимальное нормальное рабочее давление, превышающее манометрическое давление, равное 100 килоПаскаль;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любого допущения относительно характеристик топлива, сделанного при анализе безопасности, и описание любых предперевозочных измерений, требуемых в соответствии с требованиями страны происхождения, если предполагаемое радиоактивное содержимое представляет собой облученное топливо; описание любых специальных условий укладки, необходимых для безопасного отвода тепла от транспортного упаковочного комплекта с учетом использования различных видов транспорта и типа перевозочного средства или грузового контейнера; пригодное для воспроизведения графическое изображение размером не более 21х30 сантиметров, иллюстрирующее компоновку транспортного упаковочного комплекта;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утверждения конструкции транспортного упаковочного комплекта типа В (М) помимо сведений, которые требуются в подпункте 2) настоящего пункта необходимо представить: сведения о любых предлагаемых дополнительных мерах эксплуатационного контроля, подлежащих применению во время перевозки, которые требуются для обеспечения безопасности упаковки или для компенсации недостатков; сведения о любых ограничениях в отношении вида транспорта и о любых специальных процедурах погрузки, перевозки, разгрузки или обработки груза; спецификацию диапазона условий внешней среды (температура, солнечная инсоляция), ожидаемых при перевозке и учтенных в конструкции;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распространения действия сертификатов-разрешений на конструкцию транспортного упаковочного комплекта, утвержденных уполномоченными органами других стран, на территории Республики Казахстан: заявление по форме, согласно приложению 2 к настоящему перечню основных требований к оказанию государственной услуги; учтенную копию сертификата-разрешения на конструкцию транспортного упаковочного комплекта, утвержденного уполномоченным органом другой страны; детальное описание программы радиационной защиты при перевозке транспортного упаковочного комплекта.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утверждения конструкций транспортных упаковочных комплектов, утвержденными приказом Министра энергетики Республики Казахстан от 9 февраля 2016 года № 51 (зарегистрирован в Реестре государственной регистрации нормативных правовых актов за №13549);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согласия Услугополучателя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платформе интернет-ресурсов государственных органов Республики Казахстан www.gov.kz в разделе "Министерство энергетики" в подразделе "Услуги";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Республики Казахстан www.gov.kz в разделе "Министерство энергетики".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сертификатов-разрешений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них,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стран,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2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утвердить конструкцию транспортного упаковочного комплекта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физического лица/юридического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 достоверность представленной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сбор и обработку персональных данных, а также доступ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персональным данным ограниченного доступа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собираемых данных, предусмотренных пунктом 8 перечня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 сроком на 3 (три)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сертификатов-разрешений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них,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стран,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</w:tr>
    </w:tbl>
    <w:bookmarkStart w:name="z22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распространить действие сертификата-разрешения,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(указывается, орган выдавший сертификат-разрешение)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Республики Казахстан сроком до 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физического лица /юридического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 достоверность представленной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сбор и обработку персональных данных, а также доступ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персональным данным ограниченного доступа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собираемых данных, предусмотренных пунктом 8 перечня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 сроком на 3 (три)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</w:tbl>
    <w:bookmarkStart w:name="z2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Уведомление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Министра энергетики РК от 03.09.2021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исключено приказом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3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[Наименование УО на государственном языке)] </w:t>
                  </w:r>
                </w:p>
                <w:bookmarkEnd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 государственном языке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bookmarkStart w:name="z144" w:id="28"/>
                <w:p>
                  <w:pPr>
                    <w:spacing w:after="20"/>
                    <w:ind w:left="20"/>
                    <w:jc w:val="both"/>
                  </w:pPr>
                </w:p>
                <w:bookmarkEnd w:id="28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[Наименование УО (на русском языке)]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8"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Мотивированный отказ в дальнейшем рассмотрении заявления/ в оказании Государственной услуги</w:t>
                  </w:r>
                </w:p>
                <w:bookmarkEnd w:id="29"/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0"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Номер: [Номер]  </w:t>
                  </w:r>
                </w:p>
                <w:bookmarkEnd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выдачи: [Дата выдачи]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Услугополучателя]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3"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[Наименование УО], рассмотрев Вашу заявку от [Дата заявки] года № [Номер заявки],   </w:t>
                  </w:r>
                </w:p>
                <w:bookmarkEnd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сообщает _____________________________________________________________.   [Причина отказа]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5" w:id="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  <w:bookmarkEnd w:id="32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58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3" w:id="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[Наименование УО на государственном  языке)] реквизиты УО на  государственном языке</w:t>
                  </w:r>
                </w:p>
                <w:bookmarkEnd w:id="34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bookmarkStart w:name="z164" w:id="35"/>
                <w:p>
                  <w:pPr>
                    <w:spacing w:after="20"/>
                    <w:ind w:left="20"/>
                    <w:jc w:val="both"/>
                  </w:pPr>
                </w:p>
                <w:bookmarkEnd w:id="35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БҰЙРЫҚ ПРИКАЗ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0" w:id="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____________________ от "___" ___________ 202__ года</w:t>
                  </w:r>
                </w:p>
                <w:bookmarkEnd w:id="36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2" w:id="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Нұр-Сұлтан қаласы город Нур-Султан</w:t>
                  </w:r>
                </w:p>
                <w:bookmarkEnd w:id="37"/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конструкции транспортных упаковочных комплектов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[Текст приказа на рус]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6"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  <w:bookmarkEnd w:id="38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9" w:id="39"/>
          <w:p>
            <w:pPr>
              <w:spacing w:after="20"/>
              <w:ind w:left="20"/>
              <w:jc w:val="both"/>
            </w:pPr>
          </w:p>
          <w:bookmarkEnd w:id="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 ПРИКАЗ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____________________ от "___" ___________ 202__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город Астана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распространении действия сертификатов-разрешений,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других стран,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обеспечения ядерной и радиационной безопасности при перевозке ядерных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по территории Республики Казахстан в соответствии с подпунктом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 транспортного упаковочного комплекта, опознавательный знак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компетентного органа, радиоактивное содержимое Срок действия сертификата-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 [фамилия, имя, отчество (в случае наличия) подписывающего]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