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d1f3" w14:textId="7b4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февраля 2016 года № 195. Зарегистрирован в Министерстве юстиции Республики Казахстан 29 марта 2016 года № 13552.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 (зарегистрированный в Реестре государственной регистрации нормативных правовых актов за № 11599, опубликованный 16 февраля 2016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