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6c5b" w14:textId="6b46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нотариальных свидетельств и постановлений, удостоверительных надписей на сделках и свидетельствуемых нотариусами документах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февраля 2016 года № 104. Зарегистрирован в Министерстве юстиции Республики Казахстан 31 марта 2016 года № 13561.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 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14 июля 1997 года "О нотариате"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праве на наследство по закону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праве на наследство по закону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праве на наследство по закону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праве на наследство по закону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праве на наследство по закону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(в случае отказа наследника (ов) от наследства в пользу другого (их) наследника (ов))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праве на наследство по завещанию (в случае отказа наследника (ов) от наследства в пользу другого (их) наследника (ов)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свидетельство о праве на наследство по закону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свидетельство о праве на наследство по закону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о праве на наследство по завещанию (выдаваемое государству или юридическому лицу)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праве на наследство по завещанию по форме согласно приложению 11 к настоящему приказу;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свидетельство о праве на наследство по закону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3"/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свидетельство о праве на наследство по завещанию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4"/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свидетельство о праве собственности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5"/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свидетельство о праве собственности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свидетельство о праве собственности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свидетельство об удостоверении факта нахождения гражданина в живых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свидетельство об удостоверении факта нахождения в живых несовершеннолетнего или недееспособного гражданина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свидетельство об удостоверении факта нахождения гражданина в определенном месте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свидетельство о принятии на хранение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1"/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свидетельство о передаче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2"/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удостоверительную надпись на договоре заключенном гражданами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3"/>
    <w:bookmarkStart w:name="z1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удостоверительную надпись на договоре с участием юридического лица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4"/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удостоверительную надпись на договоре заключенный гражданами с участием представителя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5"/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удостоверительную надпись на договоре с участием несовершеннолетнего (с 14 до 18 лет), действующего с согласия законного представителя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6"/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удостоверительную надпись на договоре, заключенном гражданами с лицом, который не может подписать вследствие физического недостатка, болезни или по неграмотности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удостоверительную надпись на договоре об отчуждении недвижимого имущества, заключенном гражданами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удостоверительную надпись на договоре об отчуждении недвижимого имущества с участием юридического лица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9"/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удостоверительную надпись на договоре об отчуждении недвижимого имущества с участием представителя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0"/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удостоверительную надпись на договоре об отчуждении недвижимого имущества, заключенном гражданами с лицом, который не может лично подписаться вследствие физического недостатка, болезни, неграмотности или по каким-либо другим причинам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1"/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удостоверительную надпись на договоре с участием лица, не знающего языка на котором изложен договор, с устным переводом ему текста договора нотариусом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2"/>
    <w:bookmarkStart w:name="z1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удостоверительную надпись на договоре с участием лица, не знающего языка, на котором изложен договор, которому устно переведен текст договора переводчиком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3"/>
    <w:bookmarkStart w:name="z1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удостоверительную надпись на соглашении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1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удостоверительную надпись на обязательстве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1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удостоверительную надпись на завещании, написанном завещателем собственноручно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6"/>
    <w:bookmarkStart w:name="z1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удостоверительную надпись на завещании, совершенном в присутствии свидетеля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1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удостоверительную надпись на завещании от имени лица, который не может подписать лично вследствие физического недостатка, болезни, неграмотности или по каким-либо другим причинам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8"/>
    <w:bookmarkStart w:name="z1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удостоверительную надпись на конверте секретного завещания, учиненного нотариусом в присутствии двух свидетелей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9"/>
    <w:bookmarkStart w:name="z1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удостоверительную надпись на доверенности, выданной гражданином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0"/>
    <w:bookmarkStart w:name="z1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удостоверительную надпись на доверенности, выданной гражданином в порядке передоверия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1"/>
    <w:bookmarkStart w:name="z1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удостоверительную надпись на доверенности, выданной юридическим лицом, действующим по уставу или положению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2"/>
    <w:bookmarkStart w:name="z1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удостоверительную надпись на доверенности, выданной юридическим лицом в порядке передоверия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3"/>
    <w:bookmarkStart w:name="z1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удостоверительную надпись на доверенности, выданной законным представителем несовершеннолетнего в возрасте до 14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4"/>
    <w:bookmarkStart w:name="z1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удостоверительную надпись на доверенности, выданной гражданином, действующим за себя и своего несовершеннолетнего ребенка в возрасте до 14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5"/>
    <w:bookmarkStart w:name="z1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удостоверительную надпись на доверенности, выданной несовершеннолетним в возрасте с 14 до 18 лет, действующим с согласия законного представителя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6"/>
    <w:bookmarkStart w:name="z1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удостоверительную надпись на доверенности, выданной лицом, который не может подписать лично вследствие физического недостатка, болезни, неграмотности или по каким-либо другим причинам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7"/>
    <w:bookmarkStart w:name="z1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удостоверительную надпись на телеграмме-доверенности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8"/>
    <w:bookmarkStart w:name="z1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удостоверительную надпись о засвидетельствовании верности копии с подлинником документа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49) исключен приказом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приказом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удостоверительную надпись о засвидетельствовании верности выписки из документа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0"/>
    <w:bookmarkStart w:name="z1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удостоверительную надпись о засвидетельствовании верности копии с копии документа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1"/>
    <w:bookmarkStart w:name="z1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удостоверительную надпись о засвидетельствовании подлинности подписи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2"/>
    <w:bookmarkStart w:name="z1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удостоверительную надпись о засвидетельствовании подлинности подписи гражданина, действующего по доверенности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3"/>
    <w:bookmarkStart w:name="z1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удостоверительную надпись о засвидетельствовании подлинности подписи представителя юридического лица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4"/>
    <w:bookmarkStart w:name="z1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удостоверительную надпись о засвидетельствовании подлинности подписи несовершеннолетнего (с 14 до 18 лет), действующего с согласия законного представителя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5"/>
    <w:bookmarkStart w:name="z1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удостоверительную надпись о засвидетельствовании подлинности подписи гражданина, подписавшего за другого вследствие физического недостатка, болезни, неграмотности или по каким-либо иным причинам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6"/>
    <w:bookmarkStart w:name="z1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удостоверительную надпись о засвидетельствовании верности перевода, сделанного нотариусом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1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удостоверительную надпись о засвидетельствовании подлинности подписи переводчика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8"/>
    <w:bookmarkStart w:name="z1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удостоверительную надпись на документе о времени его предъявления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9"/>
    <w:bookmarkStart w:name="z1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удостоверительную надпись на векселе о платеже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1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удостоверительную надпись о неплатеже по чеку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1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удостоверительную надпись на дубликате свидетельства о праве на наследство (договора, завещания,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2"/>
    <w:bookmarkStart w:name="z1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удостоверительную надпись о засвидетельствовании верности выписки из реестра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3"/>
    <w:bookmarkStart w:name="z1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запрещение отчуждения жилого дома в связи с выдачей займа (ссуды) на его строительство, покупку или капитальный ремонт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4"/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запрещение отчуждения имущества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5"/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запрещение отчуждения недвижимости, в связи с договором о залоге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6"/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акт о протесте в недатировании акцепта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7"/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акт о протесте векселя в неплатеже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8"/>
    <w:bookmarkStart w:name="z1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акт о протесте векселя внеакцепте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9"/>
    <w:bookmarkStart w:name="z1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акт о морском протесте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0"/>
    <w:bookmarkStart w:name="z1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удостоверительную надпись на доверенности для совершения действия за границей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1"/>
    <w:bookmarkStart w:name="z1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удостоверительную надпись на доверенности, выданной юридическим лицом для совершения действий за границей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2"/>
    <w:bookmarkStart w:name="z1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удостоверительную надпись на доверенности одновременно от грамотных и неграмотных лиц для совершения действий за границей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3"/>
    <w:bookmarkStart w:name="z1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удостоверительную надпись на доверенности, совершенной несовершеннолетним с 14 до 18 лет, действующим с согласия законного представителя (родителей, усыновителей, попечителя) для совершения действий за границей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4"/>
    <w:bookmarkStart w:name="z1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удостоверительную надпись на доверенности, совершенной одновременно с переводом текста доверенности переводчиком для совершения действий за границей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5"/>
    <w:bookmarkStart w:name="z1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удостоверительную надпись на доверенности, совершенной одновременно с переводом текста доверенности нотариусом для совершения действий за границей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6"/>
    <w:bookmarkStart w:name="z1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удостоверительную надпись о засвидетельствовании подлинности подписи на заявлениях и иных документах, предназначенных для совершения действий за границей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7"/>
    <w:bookmarkStart w:name="z1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удостоверительную надпись о засвидетельствовании подлинности подписи на заявлениях и иных документах от неграмотного лица, предназначенных для совершения действий за границей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8"/>
    <w:bookmarkStart w:name="z1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исполнительная надпись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9"/>
    <w:bookmarkStart w:name="z1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постановление об отмене исполнительной надписи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0"/>
    <w:bookmarkStart w:name="z1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свидетельство о праве собственности (на долю в общем совместном имуществе лиц, имеющих имущество на праве совместной собственности выдаваемое по их заявлению) по форме согласно приложению 82 к настоящему приказу;</w:t>
      </w:r>
    </w:p>
    <w:bookmarkEnd w:id="81"/>
    <w:bookmarkStart w:name="z1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удостоверительная надпись на доверенности, выданной законным представителем несовершеннолетнего в возрасте до 14 лет для совершения действий за границей по форме согласно приложению 83 к настоящему приказу;</w:t>
      </w:r>
    </w:p>
    <w:bookmarkEnd w:id="82"/>
    <w:bookmarkStart w:name="z1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удостоверительная надпись на доверенности, выданной гражданином, действующим за себя и своего несовершеннолетнего ребенка в возрасте до 14 лет для совершения действий за границей по форме согласно приложению 84 к настоящему приказу;</w:t>
      </w:r>
    </w:p>
    <w:bookmarkEnd w:id="83"/>
    <w:bookmarkStart w:name="z1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удостоверительная надпись о засвидетельствовании подлинности подписи на заявлениях и иных документах, предназначенных для совершения действий за границей несовершеннолетнего (с 14 до 18 лет), действующего с согласия законного представителя по форме согласно приложению 85 к настоящему приказу;</w:t>
      </w:r>
    </w:p>
    <w:bookmarkEnd w:id="84"/>
    <w:bookmarkStart w:name="z1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удостоверительная надпись на согласии по форме согласно приложению 86 к настоящему приказу;</w:t>
      </w:r>
    </w:p>
    <w:bookmarkEnd w:id="85"/>
    <w:bookmarkStart w:name="z1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удостоверительная надпись на согласии гражданина, не могущего подписаться лично вследствие физического недостатка, болезни, неграмотности или по каким-либо другим иным причинам по форме согласно приложению 87 к настоящему приказу;</w:t>
      </w:r>
    </w:p>
    <w:bookmarkEnd w:id="86"/>
    <w:bookmarkStart w:name="z1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удостоверительная надпись на согласии совершенном представителем по форме согласно приложению 88 к настоящему приказу;</w:t>
      </w:r>
    </w:p>
    <w:bookmarkEnd w:id="87"/>
    <w:bookmarkStart w:name="z1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удостоверительная надпись на согласии совершенном несовершеннолетним в возрасте с 14 до 18 лет, действующим с согласия законного представителя по форме согласно приложению 89 к настоящему приказу;</w:t>
      </w:r>
    </w:p>
    <w:bookmarkEnd w:id="88"/>
    <w:bookmarkStart w:name="z1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свидетельство о принятии секретного завещания по форме согласно приложению 90 к настоящему приказу;</w:t>
      </w:r>
    </w:p>
    <w:bookmarkEnd w:id="89"/>
    <w:bookmarkStart w:name="z1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протокол вскрытия и оглашения секретного завещания по форме согласно приложению 91 к настоящему приказу;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исполнительная надпись о взыскании начисленных, но не выплаченных работнику заработной платы и иных платежей по форме согласно приложению 92 к настоящему приказу;</w:t>
      </w:r>
    </w:p>
    <w:bookmarkStart w:name="z2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свидетельство о передаче на хранение секретного завещания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bookmarkStart w:name="z25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удостоверительная надпись об удостоверении равнозначности электронного документа, изготовленного нотариусом, документу на бумажном носителе;</w:t>
      </w:r>
    </w:p>
    <w:bookmarkEnd w:id="92"/>
    <w:bookmarkStart w:name="z25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удостоверительная надпись об удостоверении равнозначности документа, изготовленного нотариусом на бумажном носителе, электронному документу.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19.12.2019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28.04.2021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94"/>
    <w:bookmarkStart w:name="z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33 "Об утверждении форм нотариальных свидетельств, постановлений, удостоверительных надписей на сделках и свидетельствуемых нотариусами документах (зарегистрированный в Реестре государственной регистрации нормативных правовых актов за № 7448, опубликован в газете "Казахстанская правда" от 09.08.2012 г. № 258-259 (27077-27078)); </w:t>
      </w:r>
    </w:p>
    <w:bookmarkEnd w:id="95"/>
    <w:bookmarkStart w:name="z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октября 2014 года № 300 "Об утверждении форм нотариальных свидетельств, постановлений, удостоверительных надписей на сделках и свидетельствуемых нотариусами документах" (зарегистрированный в Реестре государственной регистрации нормативных правовых актов № 9888).</w:t>
      </w:r>
    </w:p>
    <w:bookmarkEnd w:id="96"/>
    <w:bookmarkStart w:name="z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юстиции Республики Казахстан. </w:t>
      </w:r>
    </w:p>
    <w:bookmarkStart w:name="z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98"/>
    <w:bookmarkStart w:name="z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ПРАВЕ НА НАСЛЕДСТВО ПО ЗАКОНУ</w:t>
      </w:r>
      <w:r>
        <w:br/>
      </w:r>
      <w:r>
        <w:rPr>
          <w:rFonts w:ascii="Times New Roman"/>
          <w:b/>
          <w:i w:val="false"/>
          <w:color w:val="000000"/>
        </w:rPr>
        <w:t>(выдаваемое одному или нескольким наследникам)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 нотариус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государственной нотариальной конторы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удостоверяю, что на основании статьи _____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наследником(ами) имущества гражданина (ки)_____,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наследодателя)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умершего (ей) "___" ______ 20____ года, является: (если несколько наследников указать: "являются в равных долях каждый:")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(родственные отношения с наследодателем, фамилия, имя и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наличии), дата и место рождения,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место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имущество, на которое выдано настоящее свидетельство,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имущество, на которое выдается свидетельство,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характеристики, документы подтверждающие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 на это имущество и его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свидетельство о праве на наследство по закону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имущество, подлежащее обязательной государственной регистрации,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указать: "Переход права на указанное наследственное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подлежит государственной регистрации в регистрирующем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органе.".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ПРАВЕ НА НАСЛЕДСТВО ПО ЗАКОНУ</w:t>
      </w:r>
      <w:r>
        <w:br/>
      </w:r>
      <w:r>
        <w:rPr>
          <w:rFonts w:ascii="Times New Roman"/>
          <w:b/>
          <w:i w:val="false"/>
          <w:color w:val="000000"/>
        </w:rPr>
        <w:t>(по праву представления)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 нотариус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нотариальной конторы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удостоверяю, что на основании статьи _____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наследником(ами) имущества гражданина (ки)_____,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умершего (ей)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20____ года, является(ются):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доли, родственные отношения с наследодателем, фамилия, имя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дата и место рождения,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номер, место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отец (мать) которого (ой) __________________________________ умер(ла)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 и отчество (при его наличии) умершего родителя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 20______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имущество, на которое выдано настоящее свидетельство,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имущество, на которое выдается свидетельство,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идентификационные характеристики, документы, подтверждающие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 на это имущество, и их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свидетельство о праве на наследство по закону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имущество, подлежащее обязательной государственной регистрации,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указать: "Переход права на указанное наследственное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подлежит государственной регистрации в регистрирующем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органе.".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ПРАВЕ НА НАСЛЕДСТВО ПО ЗАКОНУ</w:t>
      </w:r>
      <w:r>
        <w:br/>
      </w:r>
      <w:r>
        <w:rPr>
          <w:rFonts w:ascii="Times New Roman"/>
          <w:b/>
          <w:i w:val="false"/>
          <w:color w:val="000000"/>
        </w:rPr>
        <w:t>(в порядке наследственной трансмиссии)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 нотариус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нотариальной конторы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удостоверяю, что на основании статьи ____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наследником (ами) имущества гражданина (ки)____,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умершего (ей) "_____" _______ 20____ года являлся (ась):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фамилия, имя и отчество (при его наличии) наследника,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родственное отношение с наследодателем)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ввиду его (ее) смерти " " 20 года наследство переходит к его (ее)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(размер доли, родственные отношения с наследодателем, (фамилия, имя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наличии)), дата и место рождения,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номер, место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имущество, на которое выдано настоящее свидетельство,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имущество, на которое выдается свидетельство,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характеристики, документы, подтверждающие право собственности на это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и их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свидетельство о праве на наследство по закону выдается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нескольким наследникам, из которых одни живы, а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умерли, не успев принять наследство, то в тексте свидетельства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"удостоверяю" указывается: например "...что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основании статьи ______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наследниками имущества гражданина (ки) (фамилия, имя и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наследодателя), умершего(ей) "__"________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в 1/3 (одной третьей) доле каждый: супруг(а) (фамилия, имя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наличии), дата и место рождения,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номер, место жительство), сын (фамилия, имя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наличии)), дата и месторождения,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номер, место жительство), и являлась в 1/3 (одной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третьей) доле дочь (фамилия, имя, отчество (при его наличии)),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ее смерти "___" ____ 20__ года, указанная доля наследства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переходит к ее супругу (фамилия,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месторождения, индивидуальный идентификационный номер,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жительство), и сыну (фамилия, имя и отчество (при его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место рождения, индивидуальный идентификационный номер,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жительство), в равных долях каждому.".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имущество, на которое выдано настоящее свидетельство,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имущество, на которое выдается свидетельство,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идентификационные характеристики;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собственности на это имущество, и их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свидетельство о праве на наследство по закону выдано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подлежащее обязательной государственной регистрации,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указать: "Переход права на указанное наследственное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подлежит государственной регистрации в регистрирующем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органе.".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ПРАВЕ НА НАСЛЕДСТВО ПО ЗАКОНУ</w:t>
      </w:r>
      <w:r>
        <w:br/>
      </w:r>
      <w:r>
        <w:rPr>
          <w:rFonts w:ascii="Times New Roman"/>
          <w:b/>
          <w:i w:val="false"/>
          <w:color w:val="000000"/>
        </w:rPr>
        <w:t>(на имущество умершего наследника, принявшего наследство, но не</w:t>
      </w:r>
      <w:r>
        <w:br/>
      </w:r>
      <w:r>
        <w:rPr>
          <w:rFonts w:ascii="Times New Roman"/>
          <w:b/>
          <w:i w:val="false"/>
          <w:color w:val="000000"/>
        </w:rPr>
        <w:t>оформившего своих наследственных прав)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 нотариус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нотариальной конторы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удостоверяю, что на основании статьи ____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наследником (ами) имущества гражданина (ки)____,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умершего(ей) "____" _______ 20___ года является (ются):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доли, родственные отношения с наследодателем, фамилия, имя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наличии), дата и место рождения,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номер, место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имущество, на которое выдано настоящее свидетельство,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имущество, на которое выдается свидетельство,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характеристики,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собственности на это имущество,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 гражданину (ке) ___________________, умершему (ей)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и родственное отношение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наследодателем)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наследником, которого(ой) был (а)___________________________________,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 родственные отношения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наследодателем)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принявший (ая) наследство, но не оформивший (ая) своих наследственных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свидетельство о праве на наследство по закону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имущество, подлежащее обязательной государственной регистрации,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указать: "Переход права на указанное наследственное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подлежит государственной регистрации в регистрирующем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органе.".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ПРАВЕ НА НАСЛЕДСТВО ПО ЗАКОНУ</w:t>
      </w:r>
      <w:r>
        <w:br/>
      </w:r>
      <w:r>
        <w:rPr>
          <w:rFonts w:ascii="Times New Roman"/>
          <w:b/>
          <w:i w:val="false"/>
          <w:color w:val="000000"/>
        </w:rPr>
        <w:t>(на неимущественные права и обязанности)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 нотариус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нотариальной конторы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удостоверяю, что на основании статей _______ 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наследником (ами) имущества гражданина (ки)____,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умершего(ей) "____" _______ 20____ года, является(ются):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родственные отношения с наследодателем, фамилия, имя и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наличии), дата и место рождения,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место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Наследство, на которое выдано настоящее свидетельство, состоит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неимущественных прав и обязанностей наследодателя: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неимущественные права и обязанности, которые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прекращаются со смертью наследодателя)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ПРАВЕ НА НАСЛЕДСТВО ПО ЗАКОНУ</w:t>
      </w:r>
      <w:r>
        <w:br/>
      </w:r>
      <w:r>
        <w:rPr>
          <w:rFonts w:ascii="Times New Roman"/>
          <w:b/>
          <w:i w:val="false"/>
          <w:color w:val="000000"/>
        </w:rPr>
        <w:t xml:space="preserve"> (в случае отказа наследника (ов) от наследства в пользу другого (их) наследника (ов))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(наименование государственной нотариальной конторы или нотариального округа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нотариуса,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на основании статьи ________ Гражданского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наследником (ами) имущества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умершего (ей)  (фамилия, имя, отчество (при его наличии) наследодателя)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 года, является (ются)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(размер доли, родственные отношения с наследодателем, (фамилия,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наличии)), дата и место рождения,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место 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 _________________________________________________________________ доли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(размер доли)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отказа от наследства в его (ее) (если несколько наследников, указать "в их") пользу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родство, фамилия, имя и отчество (при его  наличии) других наследников)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имущество, на которое выдано настоящее свидетельство,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имущество, на которое выдается свидетельство,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идентификационные характеристики, документы,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подтверждающие право собственности на это имущество, и их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дело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Если свидетельство о праве на наследство по закону выдано на имущество,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подлежащее 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"Переход права на указанное наследственное имущество подлежит государственной регистрации в регистрирующем органе".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ПРАВЕ НА НАСЛЕДСТВО ПО ЗАВЕЩАНИЮ</w:t>
      </w:r>
      <w:r>
        <w:br/>
      </w:r>
      <w:r>
        <w:rPr>
          <w:rFonts w:ascii="Times New Roman"/>
          <w:b/>
          <w:i w:val="false"/>
          <w:color w:val="000000"/>
        </w:rPr>
        <w:t xml:space="preserve"> (в случае отказа наследника (ов) от наследства в пользу другого (их) наследника (ов))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 нотариус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государственной 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на основании завещания от "___" _____ года, удостоверенного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(реквизиты государственной нотариальной конторы или частного нотариуса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должностного лица, удостоверившего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зарегистрированного в реестре за №______________, наследником (ами)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указанного в завещании имущества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умершего (ей) "____" _____ 20______ года, является (ются):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(размер доли, родственные отношения с завещателем, фамилия, имя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отчество (при его наличии), дата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рождения, индивидуальный идентификационный номер, место 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 _____________________________________________ доли ввиду отказа в его (ее)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(размер доли),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(если несколько наследников, указать "в их") пользу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родство, фамилия, имя и отчество (при его наличии) других наследников)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имущество, на которое выдано настоящее свидетельство,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имущество, на которое выдается свидетельство, идентификационные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характеристики, документы подтверждающие право собственности на это имущество, и их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дело №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1) Если свидетельство о праве на наследство по завещанию выдано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имущество, подлежащее 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"Переход права на указанное наследственное имущество подлежит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в регистрирующем органе".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 случае наследования на основании секретного завещания слова "на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завещания от "___"___________ года, удостоверенного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(реквизиты государственной нотариальной конторы или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должностного лица, удостоверившего завещание)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зарегистрированного в реестре за №_____," заменяются словами "на основании секретного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завещания, принятого "___"___________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нотариусом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принявшего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полный текст, которого содержится в протоколе вскрытия и 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секретного завещания, составленного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"____"_________ года, зарегистрированного в реестре за №_____".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ПРАВЕ НА НАСЛЕДСТВО ПО ЗАКОНУ</w:t>
      </w:r>
      <w:r>
        <w:br/>
      </w:r>
      <w:r>
        <w:rPr>
          <w:rFonts w:ascii="Times New Roman"/>
          <w:b/>
          <w:i w:val="false"/>
          <w:color w:val="000000"/>
        </w:rPr>
        <w:t>(выдаваемое в случаях, когда доли некоторых наследников</w:t>
      </w:r>
      <w:r>
        <w:br/>
      </w:r>
      <w:r>
        <w:rPr>
          <w:rFonts w:ascii="Times New Roman"/>
          <w:b/>
          <w:i w:val="false"/>
          <w:color w:val="000000"/>
        </w:rPr>
        <w:t>остаются открытыми)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 нотариус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нотариальной конторы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удостоверяю, что на основании статьи _________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наследником(ами) имущества гражданина (ки)_____,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 и отчество (при его наличии) наследодателя)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умершего(ей) "__" ____ 20___ года, является (ются) в ___ доле каждый: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(размер доли)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(родственные отношения с наследодателем, фамилия, имя и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наличии), дата и место рождения,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место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имущество, на которое выдано настоящее свидетельство,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имущество, на которое выдается свидетельство,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характеристики,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собственности на это имущество,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 долю указанного наследственного имущества свидетельство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на наследство еще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свидетельство о праве на наследство по закону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имущество, подлежащее обязательной государственной регистрации,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указать: "Переход права на указанное наследственное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подлежит государственной регистрации в регистрирующем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органе.".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ПРАВЕ НА НАСЛЕДСТВО ПО ЗАКОНУ</w:t>
      </w:r>
      <w:r>
        <w:br/>
      </w:r>
      <w:r>
        <w:rPr>
          <w:rFonts w:ascii="Times New Roman"/>
          <w:b/>
          <w:i w:val="false"/>
          <w:color w:val="000000"/>
        </w:rPr>
        <w:t>(на обязательную долю)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 нотариус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нотариальной конторы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удостоверяю, что на основании статьи _____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наследником на обязательную _____________ долю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(размер доли)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гражданина (ки)______________________, умершего (ей)"___"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________года, является (ются):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(родственные и иные отношения с наследодателем, (фамилия, имя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наличии), дата и место рождения,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номер, место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имущество, на которое в указанной доле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свидетельство,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имущество, на которое выдается свидетельство,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характеристики,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собственности на это имущество,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 долю указанного наследственного имущества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завещанию (или "еще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указывается обязательная доля, которая причиталась бы наследнику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наследовании по закону, действовавшего на момент открытия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свидетельство о праве на наследство по закону выдано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подлежащее обязательной государственной регистрации,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указать: "Переход права на указанное наследственное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подлежит государственной регистрации в регистрирующем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органе.".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ПРАВЕ НА НАСЛЕДСТВО ПО ЗАВЕЩАНИЮ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(выдаваемое государству или юридическому лицу)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государственной нотариальной конторы или нотариального округа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нотариуса,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на основании завещания от "___"___________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удостоверенного________________________________________________________________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(реквизиты государственной нотариальной конторы или частного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должностного лица, удостоверившего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зарегистрированного в реестре за №___, наследником указанного в завещании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гражданина (ки) 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умершего (ей) "___" ______________ 20 ____ года, является (ются):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(государство в лице (наименование государственного органа и его реквизиты)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юридическое лицо (наименование юридического лица и его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имущество, на которое выдано настоящее свидетельство,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имущество, на которое выдается свидетельство, идентификационные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характеристики, документы, подтверждающие право собственности на это имущество, и их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дело №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1) Если свидетельство о праве на наследство по завещанию выдано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имущество, подлежащее 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"Переход права на указанное наследственное имущество подлежит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в регистрирующем органе".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 случае наследования на основании секретного завещания слова "на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завещания от "____"___________ года, удостоверенного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(реквизиты государственной нотариальной конторы или частного нотариуса,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должностного лица, удостоверившего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зарегистрированного в реестре за №_____," заменяются словами  "на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секретного завещания, принятого "____"_________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нотариусом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 принявшего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полный текст, которого содержится в протоколе вскрытия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оглашения секретного завещания, составленного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"____"______ года, зарегистрированного в реестре за №_____".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ПРАВЕ НА НАСЛЕДСТВО ПО ЗАВЕЩАНИЮ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частного нотариуса,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на основании завещания от "____" ___________ года, удостоверенного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и зарегистрированного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(реквизиты государственной нотариальной конторы или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нотариуса или должностного лица, удостоверившего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реестре за №___________________________________________________________________,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наследником (ами) указанного в завещании имущества гражданина(ки)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умершего (ей) "____" ______________ 20 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является (ются):__________________________________________________________________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(размер доли – если несколько наследников по завещанию, родственные отношения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 наследодателем - если указано  в завещании, фамилия, имя и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и место рождения, индивидуальный идентификационный номер, место 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имущество, на которое выдано настоящее  свидетельство,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имущество, на которое выдается свидетельство, идентификационные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характеристики, документы, подтверждающие право собственности на это имущество, и их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дело №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1) Если выдано свидетельство о праве на наследство на обязательную долю,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указывается: "На ____ долю указанного наследственного имущества выдано свидетельство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праве на обязательную долю (или "еще не выдано").".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Если свидетельство выдано на имущество, подлежащее обязательной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регистрации, то необходимо указать: "Переход права на указанное наследственное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 подлежит государственной регистрации в регистрирующем органе.".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 случае наследования на основании секретного завещания слова "на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завещания от "___"___________ года, удостоверенного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(реквизиты государственной нотариальной конторы или частного нотариуса,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должностного лица, удостоверившего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зарегистрированного в реестре за №_____," заменяются словами "на основании секретного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завещания, принятого "____"___________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нотариусом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принявшего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полный текст, которого содержится в протоколе вскрытия и оглашения секретного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завещания, составленного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"____"_________ года, зарегистрированного в реестре за №_____".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ПРАВЕ НА НАСЛЕДСТВО ПО ЗАКОНУ</w:t>
      </w:r>
      <w:r>
        <w:br/>
      </w:r>
      <w:r>
        <w:rPr>
          <w:rFonts w:ascii="Times New Roman"/>
          <w:b/>
          <w:i w:val="false"/>
          <w:color w:val="000000"/>
        </w:rPr>
        <w:t>(для действия за границей)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Я,________________________________нотариус___________________________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удостоверяю, что на основании статьи ___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наследником (ами) имущества гражданина 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наследодателя)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умершего (ей) "____"______________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чем бы оно ни заключалось, и где бы оно ни находилось, является (ются)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(размер доли – если несколько наследников, родственные отношения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наследодателем,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гражданство, фамилия, имя, отчество (при его наличии), дата 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рождения, индивидуальный идентификационный номер, место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текст свидетельства о праве на наследство по закону,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 числе номер наследственного дела, реестра и сумма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полностью печатаются, печать ставится на свободном месте в 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углу, не затрагивая текста и подписи нотариуса.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ПРАВЕ НА НАСЛЕДСТВО ПО ЗАВЕЩАНИЮ</w:t>
      </w:r>
      <w:r>
        <w:br/>
      </w:r>
      <w:r>
        <w:rPr>
          <w:rFonts w:ascii="Times New Roman"/>
          <w:b/>
          <w:i w:val="false"/>
          <w:color w:val="000000"/>
        </w:rPr>
        <w:t>(для действия за границей)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Я,________________________________нотариус___________________________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удостоверяю, что на основании завещания от "_____"__________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государственной нотариальной конторы и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 удостоверившего завещание)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и зарегистрированного в реестре за №____,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наследником (ами) указанного в завещании имущества, в чем бы оно 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заключалось и где бы ни находилось, гражданина (ки) 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 и отчество (при его наличии) завещателя)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умершего (ей)"____"__________20___года, является (ются)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(размер доли – если несколько наследников по завещанию,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родственные отношения с наследодателем, гражданство,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наличии), дата и место рождения,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номер, место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текст свидетельства о праве на наследство по завещанию,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 числе номер наследственного дела, реестра и сумма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полностью печатается, печать ставится на свободном месте в 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углу, не затрагивая текста и подписи нотариуса. Указанное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завещанию выдается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конкретное имущество, в том случае если таковое предусмотрено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международным договором.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>(на долю в общем совместном имуществе супругов,</w:t>
      </w:r>
      <w:r>
        <w:br/>
      </w:r>
      <w:r>
        <w:rPr>
          <w:rFonts w:ascii="Times New Roman"/>
          <w:b/>
          <w:i w:val="false"/>
          <w:color w:val="000000"/>
        </w:rPr>
        <w:t>выдаваемое по их заявлению)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Я,________________________________нотариус___________________________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___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браке(супружестве) и семье", согласно заявлению супругов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супругов, дата 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рождения, индивидуальный идентификационный номер, место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удостоверяю, что в общем совместном имуществе супругов, приобретенном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ими в течение брака, право собственности принадлежит: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(указать, кому из супругов какая доля принадлежит)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совместное имущество названных супругов, право собственности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которое определяется в указанных долях,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имущество на право собственности на долю,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выдается свидетельство и его идентификационные характеристики,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чье имя оно было зарегистрировано или значилось ранее,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право собственности на это имущество, их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свидетельство о праве собственности выдано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подлежащее обязательной государственной регистрации,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указать: "Переход права на указанное наследственное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подлежит государственной регистрации в регистрирующем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органе.".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>(на долю в общем совместном имуществе супругов,</w:t>
      </w:r>
      <w:r>
        <w:br/>
      </w:r>
      <w:r>
        <w:rPr>
          <w:rFonts w:ascii="Times New Roman"/>
          <w:b/>
          <w:i w:val="false"/>
          <w:color w:val="000000"/>
        </w:rPr>
        <w:t>выдаваемое пережившему супругу)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Я,________________________________нотариус___________________________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____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браке(супружестве) и семье" и статьи 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нотариате" удостоверяю, что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пережившего супруга,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место рождения, индивидуальный идентификационный номер,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являющемуся (ейся) пережившим(ей) супругом(ой) гражданина 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умершего супруга)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умершего (ей)"____"__________ года, принадлежит 1/2 (одна вторая)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 праве в общем совместном имуществе супругов, приобретенном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названными супругами во время брака.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совместное имущество, право собственности на которое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указанной доле определяется настоящим свидетельством за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пережившего супруга)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из:__________________________________________________________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имущество, на право собственности на долю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выдается свидетельство и его идентификационные характеристики,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собственности на это имущество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свидетельство о праве собственности выдано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подлежащее обязательной государственной регистрации,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указать: "Переход права на указанное наследственное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подлежит государственной регистрации в регистрирующем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органе.".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>(в общем совместном имуществе, в котором определена доля</w:t>
      </w:r>
      <w:r>
        <w:br/>
      </w:r>
      <w:r>
        <w:rPr>
          <w:rFonts w:ascii="Times New Roman"/>
          <w:b/>
          <w:i w:val="false"/>
          <w:color w:val="000000"/>
        </w:rPr>
        <w:t>умершего супруга)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Я,_______________________________нотариус____________________________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______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браке(супружестве) и семье" удостоверяю, что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_____________________________________________________, умершему (ей)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умершего супруга)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года, и являвшемуся (ейся) супругом (ой)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 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пережившего супруга, дата,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рождения, индивидуальный идентификационный номер,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принадлежит 1/2 (одна вторая) доля в праве в общем совместном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 супругов, приобретенном названными супругами во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совместное имущество, право собственности на которое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указанной доле определяется настоящим свидетельством за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(кой)_________________________________________________________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умершего супруга)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из: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имущество, на право собственности на долю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выдается свидетельство, и его идентификационные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характеристики; на чье имя оно зарегистрировано;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право собственности на это имущество, и их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1/2 (одна вторая) доля в праве в общем совместном имуществе остается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собственности за пережившим(ей) супругом(ой)______________________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свидетельство о праве собственности выдано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подлежащее обязательной государственной регистрации,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указать: "Переход права на указанное наследственное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подлежит государственной регистрации в регистрирующем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органе.".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удостоверении факта нахождения гражданина в живых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Я,________________________________нотариус___________________________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_____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удостоверяю, что гражданин (ка)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дата, месторождения,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номер, гражданство)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находится в живых и зарегистрирован(а) по месту:_____________________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 явился (ась) ко мне, нотариусу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явившегося)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помещение нотариуса по адресу: (указывается адрес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нотариуса или государственной нотариальной конторы) лично сегодня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часов _________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его (ее) установлена.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если настоящее свидетельство предназначено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за границей, текст свидетельства, в том числе номер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сумма оплаты, полностью печатается, печать ставится на свободном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месте в левом углу, не затрагивая текста и подписи нотариуса.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удостоверении факта нахождения в живых</w:t>
      </w:r>
      <w:r>
        <w:br/>
      </w:r>
      <w:r>
        <w:rPr>
          <w:rFonts w:ascii="Times New Roman"/>
          <w:b/>
          <w:i w:val="false"/>
          <w:color w:val="000000"/>
        </w:rPr>
        <w:t>несовершеннолетнего или недееспособного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Я,________________________________нотариус___________________________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удостоверяю, что родившийся (аяся) "___"_________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несовершеннолетний (яя) (недееспособный (ая))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 (ка) __________________________________ находится в живых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месторождения,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номер, гражданство,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явился (ась) ко мне нотариусу _________________________в помещение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совершения нотариальных действий по адресу: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адрес помещения нотариуса или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нотариальной конторы)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 часов____ минут в сопровождении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(опекуна, попечителя) гражданина (ки)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законного представителя,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место рождения, индивидуальный идентификационный номер,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который (ая) является его (ее) (отцом, матерью, опекуном,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попечителем).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граждан, упомянутых в свидетельстве, установлена.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законного представителя (опекуна, попечителя)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обратился законный представитель 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недееспособного лица за получением указанного свидетельства, то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свидетельстве вместо "их дееспособность"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"дееспособность".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удостоверении факта</w:t>
      </w:r>
      <w:r>
        <w:br/>
      </w:r>
      <w:r>
        <w:rPr>
          <w:rFonts w:ascii="Times New Roman"/>
          <w:b/>
          <w:i w:val="false"/>
          <w:color w:val="000000"/>
        </w:rPr>
        <w:t>нахождения гражданина в определенном 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Я,______________________________нотариус_____________________________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_________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удостоверяю, что гражданин (ка)___________________________________,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дата и место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(ая)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____________________________________________, "____"__________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 часов __минут находился (лась) в помещении частного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(государственной нотариальной конторы), расположенном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адресу:__________________________________.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адрес помещения нотариуса или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нотариальной конторы)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его (ее) установлена.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принятии на хранение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Я,_______________________________нотариус____________________________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______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удостоверяю, что гражданин (ка)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(фамилия, имя и отчество (при его наличии), дата и место рождения,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зарегистрированный (ая) по адресу: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                   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__________________________________, "____"________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(а) мне на хранение (государственному либо частному нотариусу)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адрес помещения нотариуса или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нотариальной конторы)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_____________________ документы согласно прилагаемой описи.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(срок указывается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сдавшего (ей) на хранение документы установлена.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передаче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Я,________________________________нотариус___________________________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нотариате", удостоверяю, что мною "____"_____________ года передано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дата и месторождения,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номер, место жительство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лица, бизнес идентификационный номер, которым передано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просьбе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дата и месторождения,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номер, место жительство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бизнес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обратившихся за совершением нотариального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содержало: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краткое содержание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гражданина (ки) (представителя)________, подавшего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Дееспособность (правоспособность юридического лица,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его представителя) проверена (ы).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договоре заключенном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_______________20___года настоящий договор удостоверен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______________________нотариусом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подписан сторонами в моем присутствии. Личность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установлена, дееспособность их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удостоверяется договор отчуждения автотранспортного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либо тракторов и изготовленных на их базе самоходных шасси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механизмов, прицепов к ним, включая прицепы со смонтированным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 оборудованием, самоходных сельскохозяйственных,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мелиоративных и дорожно-строительных машин и механизмов,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машин повышенной проходимости или другого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подлежащего государственной регистрации, то в удостоверительной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 указывается о проверке принадлежности его отчуждающему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о необходимости регистрации указанного имущества,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регистрирующих органах.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договоре с участием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_______________20___года настоящий договор удостоверен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________________________________________________________нотариусом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подписан в моем присутствии. Личность подписавших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установлена, дееспособность их,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правоспособность _________________________________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его представителя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удостоверяется договор отчуждения автотранспортного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либо тракторов и изготовленных на их базе самоходных шасси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механизмов, прицепов к ним, включая прицепы со смонтированным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 оборудованием, самоходных сельскохозяйственных,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мелиоративных и дорожно-строительных машин и механизмов,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машин повышенной проходимости или другого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подлежащего государственной регистрации, то в удостоверительной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 указывается о проверке принадлежности его отчуждающему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о необходимости регистрации указанного имущества,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соответствующих регистрирующих органах.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договоре,</w:t>
      </w:r>
      <w:r>
        <w:br/>
      </w:r>
      <w:r>
        <w:rPr>
          <w:rFonts w:ascii="Times New Roman"/>
          <w:b/>
          <w:i w:val="false"/>
          <w:color w:val="000000"/>
        </w:rPr>
        <w:t>заключенный гражданами с участием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_______________20___года настоящий договор удостоверен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нотариусом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подписан в моем присутствии. Личность подписавших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установлена, дееспособность их, полномочия представителя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этой форме составляется надпись на договоре, в котором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представитель (в силу полномочия основанного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доверенности, законодательстве, решении суда, либо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удостоверяется договор отчуждения автотранспортного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либо тракторов и изготовленных на их базе самоходных шасси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механизмов, прицепов к ним, включая прицепы со смонтированным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 оборудованием, самоходных сельскохозяйственных,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мелиоративных и дорожно-строительных машин и механизмов,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машин повышенной проходимости, или другого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подлежащего государственной регистрации, то в удостоверительной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 указывается о проверке принадлежности его отчуждающему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о необходимости регистрации указанного имущества,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соответствующих регистрирующих органах.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Удостоверительная надпись на договоре с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несовершеннолетнего (с 14 до 18 лет),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с согласия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_______________20___года настоящий договор удостоверен мной,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___________________________________________________________нотариусом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подписан гражданином (кой) ________________________________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(ей) 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несовершеннолетнего,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действующим(ей) с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моем присутствии.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 сторон установлена, дееспособность их проверена.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гражданина (ки) ______________________________ установлена,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законного представителя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договоре, заключенном</w:t>
      </w:r>
      <w:r>
        <w:br/>
      </w:r>
      <w:r>
        <w:rPr>
          <w:rFonts w:ascii="Times New Roman"/>
          <w:b/>
          <w:i w:val="false"/>
          <w:color w:val="000000"/>
        </w:rPr>
        <w:t>гражданами с лицом, который не может подписать вследствие</w:t>
      </w:r>
      <w:r>
        <w:br/>
      </w:r>
      <w:r>
        <w:rPr>
          <w:rFonts w:ascii="Times New Roman"/>
          <w:b/>
          <w:i w:val="false"/>
          <w:color w:val="000000"/>
        </w:rPr>
        <w:t>физического недостатка, болезни или неграмотности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_______________20___года настоящий договор удостоверен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подписан в моем присутствии. Личность сторон,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гражданина (ки)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подписавшего (ей) договор по поручению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 (ки)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 и отчество (при его наличии) поручившего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подписать договор)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его 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(причина, по которой лицо не могло подписаться лично)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Дееспособность сторон и лица, подписавшего договор,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договоре об отчуждении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недвижимого имущества, заключенном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_______________20___года настоящий договор удостоверен мной,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подписан сторонами в моем присутствии. Личность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установлена, их дееспособность, а также принадлежность гражданину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(ке)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отчуждаемого недвижимого имущества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Возникновение, изменение и прекращение прав на недвижимое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настоящему договору подлежит государственной регистрации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регистрирующем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договоре об отчуждении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недвижимого имущества с участием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_______________20___года настоящий договор удостоверен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государственной нотариальной конторы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подписан в моем присутствии. Личность подписавших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установлена, их дееспособность, правоспособность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_____________________________________________________, полномочия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__________________________________________________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отчуждаемого недвижимого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лица, отчуждающего недвижимое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Возникновение, изменение и прекращение прав на недвижимое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настоящему договору подлежит государственной регистрации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регистрирующем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договоре об отчуждении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недвижимого имущества с участием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_______________20___года настоящий договор удостоверен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подписан в моем присутствии. Личность подписавших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установлена, их дееспособность, а также полномочия представителя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гражданину (ке)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отчуждаемого недвижимого имущества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Возникновение, изменение и прекращение прав на недвижимое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настоящему договору подлежит государственной регистрации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регистрирующем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этой форме составляется надпись на договоре, в котором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представитель (в силу полномочия основанного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доверенности, законодательстве, решении суда, либо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договоре об отчуждении недвижимого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заключенном гражданами с лицом, который не может лично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подписаться вследствие физического недостатка, болезни, неграмотности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 каким-либо другим причинам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_______________20___года настоящий договор удостоверен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подписан в моем присутствии. Личность сторон установлена,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дееспособность, а также принадлежность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отчуждаемого недвижимого имущества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гражданина (ки)__________________________________________,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подписавшего договор по поручению гражданина 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поручившего подписать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его ____________________________________________ установлена,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(причина, по которой лицо не могло подписаться)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дееспособность его (ее)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Возникновение, изменение и прекращение прав на недвижимое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настоящему договору подлежит государственной регистрации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регистрирующем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Удостоверительная надпись на договоре с участием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незнающего языка, на котором изложен договор,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устным переводом ему текста договора нотариусом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_______________20___года настоящий договор удостоверен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подписан сторонами в моем присутствии. Личность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установлена, дееспособность их проверена.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свидетельствую верность устного перевода текста договора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языка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языка)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язык, сделанного мной.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языка)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этой форме составляется удостоверительная надпись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случае, если нотариус владеет соответствующими языками.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договор составлен об отчуждении имущества, то после слов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"Личность установлена, дееспособность их" дополняется словами "а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принадлежность гражданину (ке) ____________ отчуждаемого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проверены.". После слов "язык." дополняется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"Возникновение, изменение и прекращение прав на недвижимое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настоящему договору подлежит государственной регистрации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регистрирующем органе.".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договоре с участием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знающего языка, на котором изложен договор,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которому устно переведен текст договора переводчиком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"___"_______________20___года настоящий договор удостоверен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подписан сторонами в моем присутствии. Личность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установлена, дееспособность их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Устный перевод текста договора с ________ языка на ____________ язык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(название языка)    (название языка)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сделан переводчиком 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 и отчество (при его наличии) переводчика)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подписи которого свидетельствую. Личность переводчика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установлена, дееспособность и его полномочия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настоящей форме составляется удостоверительная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надпись, в случае если перевод сделан переводчиком устно.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договор составлен об отчуждении имущества, то вместо слов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"Личность переводчика установлена, дееспособность и его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проверены." дополняется словами: "Личность сторон и переводчика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установлена, их дееспособность, принадлежность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отчуждаемого имущества,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переводчика проверены. "Возникновение, изменение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прав на недвижимое имущество по настоящему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государственной регистрации в регистрирующем органе.".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соглашении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 20___года настоящее соглашение удостоверено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(наименование государственной нотариальной конторы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или нотариального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подписано сторонами в моем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сторон установлена, дееспособность их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этой форме делается надпись на соглашениях о разделе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наследственного имущества, о расторжении или об изменении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и других видов соглашений.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составлено соглашение о расторжении договора об отчуждении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или соглашения, направленного на возникновение, изменение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прав на имущество, прошедших государственную регистрацию,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 после слов "Личность сторон установлена, их дееспособность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проверена" дополняется словами: "Возникновение, изменение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прав на недвижимое имущество по настоящему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подлежат государственной регистрации в регистрирующем органе.".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обязательстве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__________20___года настоящее обязательство удостоверено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 подписано гражданином (кой) ___________________в моем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подписавшего обязательство установлена, дееспособность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документ предназначен для совершения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заграницей, то удостоверительная надпись оформляется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юстиции Республики Казахстан от 31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за № 7445).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завещании,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написанном завещателем собственноручно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_______________20___года настоящее завещание удостоверено мной,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Завещание написано завещателем собственноручно, полностью прочитано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 (ею) до подписания и подписано гражданином (кой)_________________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(фамилия, имя, отчество (при его наличии) завещателя)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моем присутствии. Личность завещателя установлена, дееспособность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завещании,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совершаемом в присутствии свидетеля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_______________20___года настоящее завещание удостоверено мной,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(наименование государственной нотариальной конторы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Завещание записано мной со слов завещателя 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Завещание полностью прочитано завещателем в присутствии нотариуса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свидетеля до подписания завещания, собственноручно подписано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гражданином (кой) _____________________________________ и свидетелем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гражданином (кой)___________________________________________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в моем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завещателя и свидетеля установлена, дееспособность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завещатель не может лично прочитать завещание,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"Завещание подписано" указывается "При этом, свидетельствую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том, что ввиду (указать причину) текст настоящего завещания оглашен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завещателю свидетелем в моем присутствии.".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Удостоверительная надпись на завещании от имени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который не может подписать лично вследствие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физического недостатка, болезни, неграмотности или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каким-либо другим причинам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_______________20___года настоящее завещание удостоверено мной,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(наименование государственной нотариальной конторы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Завещание полностью прочитано гражданину (ке)_____________________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(при его наличии) завещателя)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свидетелем гражданином (кой) ____________ в присутствии нотариуса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подписания завещания.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(причина, по которой завещатель не мог подписаться лично)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 (ки) _____________________________ по его личной просьбе,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завещателя)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моем присутствии и в присутствии свидетеля, завещание подписано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гражданином (кой)__________________________________________________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(при его наличии) подписавшего)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завещателя, свидетеля и лица, подписавшего завещание,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установлены, дееспособность их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подпись на конверте секретного завещания,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учиненного нотариусом в присутствии двух свидетелей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помещении (частного нотариуса или государственной нотариальной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конторы) по адресу: ________________________________ принял (а)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 (ки)______________________________________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______________________________________________________, проживающего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рождения, месторождения,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двух свидетелей: гражданина (ки)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дата рождения,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рождения, индивидуальный 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 (ки)_____________________________________________________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дата рождения,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рождения, индивидуальный 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заклеенный конверт, в котором по устному заявлению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(фамилия, имя, отчество (при его наличии) завещателя)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находится секретное завещание, написанное и подписанное им (ею)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собственноручно. В присутствии двух свидетелей и нотариуса заклеенный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конверт, подписанный в моем присутствии названными свидетелями,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запечатан мной в настоящий конверт.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свидетельствую подлинность подписи свидетелей.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завещателя и свидетелей установлена, дееспособность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доверенности, выданной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настоящая доверенность удостоверена мной,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подписана гражданином (кой) ___________ в моем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присутствии. Личность доверителя установлена, дееспособность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доверенности,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выданной гражданином в порядке передоверия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 20___ года настоящая доверенность удостоверена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Доверенность подписана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гражданином (кой) 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поверенного,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передоверия)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действующим(ей)по доверенности от имени гражданина (ки)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в моем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доверителя)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доверителя установлена, дееспособность и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доверенности,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выданной юридическим лицом, действующим по уставу или положению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 20___ года настоящая доверенность удостоверена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(наименование государственной нотариальной конторы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нотариального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подписана от имени _____________________________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представителем ______________________________, подписавшем ее в моем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представителя, статус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Правоспособность (наименование юридического лица) и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проверены. Личность представителя установлена,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доверенности,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выданной юридическим лицом в порядке передоверия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20___ года настоящая доверенность удостоверена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государственной нотариальной конторы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Доверенность подписана от имени ________________________________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представителем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 (при его наличии)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 по доверенности в моем присутствии.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установлена, дееспособность и полномочия,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правоспособность (наименование юридического лица)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доверенности,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выданной законным представителем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возрасте до 14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 настоящая доверенность удостоверена мной,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Доверенность подписана гражданином (кой) 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действующим (ей) как законный представитель несовершеннолетнего(ей)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(родственные или иные отношения,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и дата рождения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моем присутствии. Личность законного представителя установлена,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дееспособность и полномочия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доверенности,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выданной гражданином, действующим за себя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своего несовершеннолетнего ребенка в возрасте до 14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 настоящая доверенность удостоверена мной,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Доверенность подписана гражданином (кой)_______________,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себя и как законный представитель несовершеннолетнего(ей)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___________________________________________, в моем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(сына, дочери, фамилия, имя, отчество (при его наличии)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рождения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подписавшего доверенность установлена, его дееспособность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законного представителя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доверенности,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выданной несовершеннолетним в возрасте с 14 до 18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 с согласия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20___ года настоящая доверенность удостоверена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Доверенность подписана несовершеннолетним (ей) 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 (при его наличии)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действующим (ей) с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__________________________________________________________, в моем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законного представителя,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 несовершеннолетнего (ей)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его наличии) и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законного представителя установлены, дееспособность их и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законного представителя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доверенности, выданной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который не может подписать лично вследствие физического недостатка,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болезни, неграмотности или по каким-либо другим причинам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 20___ года настоящая доверенность удостоверена мной,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(причина, по которой лицо не могло подписать лично)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 (ки)_____________________________________________________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лица, по поручению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которого подписан документ)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 его (ее) поручению доверенность подписана в моем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гражданином (кой)___________________________________________________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(при его наличии) подписавшего)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представляемого установлена, дееспособность его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 гражданина (ки) ____________________________ установлена,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 (при его наличии), подписавшего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телеграмме-доверенности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20___ года удостоверена, мной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и орган, выдавший государственную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о засвидетельствовании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верности копии с подлинником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свидетельствую верность этой копии с подлинником документа.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последнем подчисток, приписок, зачеркнутых слов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неоговоренных исправлений или каких-либо особенностей не оказалось.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1) если в подлиннике имеются какие-либо особенности,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каких-либо особенностей" опускаются и после слов "не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оказалось" указывается "При этом в подлиннике____________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(перечисляются имеющиеся особенности)".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документ предназначен для совершения действий за границей,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удостоверительная надпись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по нотариальному делопроизводству, утвержденных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юстиции Республики Казахстан от 31 января 2012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правовых актов за № 7445).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Удостоверительная надпись о засвидетельствовании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верности копии с подлинником документа с одновременным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переводом, совершенным самим нотариусом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49 исключено приказом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о засвидетельствовании 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 подлинником документа с одновременным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переводом, совершенным переводчиком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50 исключено приказом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о засвидетельствовании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верности выписки из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свидетельствую верность этой выписки из документа. В последнем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подчисток, приписок, зачеркнутых слов и иных неоговоренных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исправлений или каких-либо особенностей не оказалось.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1) если в подлиннике имеются какие-либо особенности,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каких-либо особенностей" опускаются и после слов "не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оказалось" указывается "При этом в подлиннике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(перечисляются имеющиеся особенности)".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документ предназначен для совершения действий за границей,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удостоверительная надпись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по нотариальному делопроизводству, утвержденных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юстиции Республики Казахстан от 31 января 2012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правовых актов за № 7445).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о засвидетельствовании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верности копии с копии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свидетельствую верность настоящей копии с копии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представленной копии подчисток, приписок, зачеркнутых слов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неоговоренных исправлений или каких-либо особенностей не оказалось.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1) если в представленной копии имеются какие-либо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особенности, то слова "или каких-либо особенностей" опускаются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"не оказалось" указывается "при этом в представленной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___________(перечисляются имеющиеся особенности)".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документ предназначен для совершения действий за границей,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удостоверительная надпись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по нотариальному делопроизводству, утвержденных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юстиции Республики Казахстан от 31 января 2012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правовых актов за № 7445).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о засвидетельствовании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подлинности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свидетельствую подлинность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 (ки)____________________________________________________,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(при его наличии) подписавшего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которая сделана в моем присутствии. Личность установлена,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свидетельствуется подлинность подписи на заявлении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согласии супруга (-и), проверяются брачные отношения, о чем делается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отметка: "Брачные отношения проверены.".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Удостоверительная надпись о засвидетельствовании подлинности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гражданина, действующего по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свидетельствую подлинность подписи гражданина 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______________________________________________, действующего (ей)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подписавшего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доверенности от имени гражданина 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которая сделана в моем присутствии. Личность установлена,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дееспособность и полномочия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о засвидетельствовании подлинности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нотариального округа частного нотариуса, номер, дата выдачи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свидетельствую подлинность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(статус представителя, наименование юридического лица,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 (при его наличии) представителя)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которая сделана в моем присутствии. Личность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установлена, дееспособность его и полномочия,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правоспособность (наименование юридического лица)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документ предназначен для совершения действий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границей, то удостоверительная надпись оформляется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юстиции Республики Казахстан от 31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за № 7445).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о засвидетельствовании подлинности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несовершеннолетнего (с 14 до 18 лет), действующего с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свидетельствую подлинность подписи несовершеннолетнего (ей)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(ей) с согласия законного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представителя, их статус)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которая сделана в моем присутствии. Личность и дееспособность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установлена, а также полномочия законного представителя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документ предназначен для совершения действий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границей, то удостоверительная надпись оформляется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юстиции Республики Казахстан от 31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за № 7445).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о засвидетельствовании подлинности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гражданина, подписавшего за другого вследствие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недостатка, болезни, неграмотности или по каким-либо 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нотариального округа частного нотариуса, номер, дата выдачи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свидетельствую подлинность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 (ки) 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подписавшего (ей)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 (ку)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 (при его наличии), по поручению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которого подписан документ другим лицом)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его (ее) поручению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(причина, по которой поручивший не мог подписать лично)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установлена, дееспособность их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документ предназначен для совершения действий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границей, то удостоверительная надпись оформляется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юстиции Республики Казахстан от 31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за № 7445).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о засвидетельствовании 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перевода, сделанного нотариусом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свидетельствую верность совершенного мною перевода данного текста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с ______________________________________________ языка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языка, с которого переводится текст)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языка, на который переводится текст)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документ предназначен для совершения действий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границей, то удостоверительная надпись оформляется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юстиции Республики Казахстан от 31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за № 7445).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о засвидетельствовании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подлинности подписи переводчика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свидетельствую подлинность подписи переводчика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переводчика)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переводчика установлена, дееспособность и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документ предназначен для совершения действий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границей, то удостоверительная надпись оформляется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юстиции Республики Казахстан от 31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за № 7445).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документе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времени его предъявления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удостоверяю, что "____" ___________ года в _______ часов 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документ ___________________________ предъявлен мне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гражданином (кой)___________________________________________________.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предъявителя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место рождения,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предъявившего документ установлена, дееспособность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документ предназначен для совершения действий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границей, то удостоверительная надпись оформляется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юстиции Республики Казахстан от 31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за № 7445).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векселе о платеже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удостоверяю, что по настоящему векселю получено для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векселедержателю: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векселя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Издержки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о неплатеже по чеку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удостоверяю, что настоящий чек был предъявлен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(наименование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не был оплачен.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дубликате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праве на наследство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(договора, завещания,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 нотариусом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дубликат свидетельства о праве на наследство (договора,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завещания, доверенности) взамен утраченного выдан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гражданина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получившего дубликат)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(договор, завещание,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доверенность) выдано (удостоверен/но/на) нотариусом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года и зарегистрировано в реестре за №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свидетельства о праве на наследство (договора, завещания,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доверенности) хранится в делах нотариуса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 или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нотариальной конторы).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 гражданина (ки) ______________________________ установлена,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получившего дубликат)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дубликат истребует организация, вместо слов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"Личность гражданина (ки) ___________ установлена"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"Полномочия представителя (наименование организации) проверены".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удостоверительной надписи на дубликате завещания также после слов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"установлена" добавляется "факт смерти завещателя проверен.".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о засвидетельствовании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верности выписки из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свидетельствую верность настоящей выписки из реестра для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нотариальных действий за ______ год, (книга № ______) реестр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 гражданина (ки) ______________________________ установлена,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 (при его наличии), обратившего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получением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дубликат истребует организация, вместо слов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"Личность гражданина (ки) ___________ установлена"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"Полномочия представителя (наименование организации) проверены.".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Запрещение отчуждения жилого помещения в связи с выдачей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(ссуды) на его строительство, покупку или капитальный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Мной,____________________________ нотариусом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извещения о выдаче займа (ссуды)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(строительства, покупки, капитального ремонта)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тенге, налагается запрещение отчуждения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впредь до полного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(наименования жилого помещения,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займа (ссуды).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Запрещение отчуждения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Мной,____________________________ нотариусом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______________________, налагается запрещение отчуждения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(основания наложения запрещения)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 (ей)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заложившего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впредь до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снятия запрещения)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Запрещение отчуждения недвижимого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договором о залоге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(поселок, село, область, город, республика)__________________________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 нотариусом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______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удостоверением договора о залоге, налагается запрещение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отчуждения указанного в договоре о залоге недвижимого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заложившего недвижимое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впредь до прекращения договора о залоге.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запрещение излагается на договоре о залоге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удостоверительной надписи.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протесте в недатировании акцепта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удостоверяю, что предъявленный мне законным держателем переводной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вексель № ____________, выданный ___________________ "____"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векселедателя)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года в ______________ сроком платежа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на сумму ____________________ акцептован плательщиком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(указывается срок платежа) (сумма, на которую выдан вексель)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_____________________без указания даты акцепта.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вексельном обращении в Республики Казахстан", протестую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вексель в недатировании акцепта.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протесте векселя в неплатеже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_____________ законного держателя переводного  (простого)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держателя векселя)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векселя № 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выданного _________________________________ "____" __________ года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векселедателя)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платежа ____________________ на сумму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срок платежа) (сумма, на которую выдан вексель)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акцептованного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акцептанта)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представившего указанный вексель "__" _______ года мне для совершения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протеста в неплатеже, предъявил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акцептанта, векселедержателя, домицилианта)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акцептанту (векселедержателю, домицилианту)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платеже "____" ____________ года и не получил платежа.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изложенным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вексельном обращении в Республике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протестую вышеуказанный вексель в неплатеже против акцептанта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(векселедателя).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протесте векселя внеакцепте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________________________ законного держателя переводного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держателя векселя)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векселя №____________,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выданного ________________________ "____"__________ года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векселедателя)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сроком платежа ___________________ на сумму 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срок платежа) (сумма, на которую выдан вексель)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представившего указанный вексель мне к совершению протеста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внеакцепте "____" ________ года, предъявил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плательщику по векселю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об акцепте.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неакцептом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вексельном обращении в Республике Казахстан", протестую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вексель в неакцепте.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морском протесте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нотариального округа частного нотариуса, номер, дата выдачи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заявление капитана судна _____________________ гражданина 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суда, его национальность, владелец)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его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происшествии, имевшем место "___" _________ года во время 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(стоянки)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Происшествие, по заявлению капитана, заключалось в 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заявления капитана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я ознакомился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представленными мне капитаном данными судового журнала (указывается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когда судовой журнал вручен нотариусу для обозрения) и опросил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обстоятельствах происшествия самого капитана и свидетелей из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командного состава судна и двух свидетелей, судовой команды,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(при его наличии), должности,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капитана судна, свидетелей, содержание их показаний. Показания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подписываются капитаном судна и свидетелями).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совершения действий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нотариального округа частного нотариуса, номер, дата выдачи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удостоверяю, что приведенная выше доверенность совершена лично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явившимся (ейся) ко мне гражданином (кой) _________________________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(при его наличии),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доверителя установлена, 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удостоверительная надпись оформляется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юстиции Республики Казахстан от 31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за № 7445).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доверенности,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выданной юридическим лицом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совершения действий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удостоверяю, что доверенность совершена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_______________________________________________, подписавшим (ей)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(статус и (фамилия, имя, отчество (при его наличии)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установлена, дееспособность и полномочия представителя,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правоспособность __________________________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от грамотных и неграмотных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совершения действий за границей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удостоверяю, что приведенная выше доверенность совершена лично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явившимися ко мне гражданами _____________, которые известны мне как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доверенности и должным образом подтвердившие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настоящей доверенности, при этом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грамотного лица) собственноручно подписал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ее в моем присутствии, а за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неграмотного лица) ввиду его (ее) неграмотности и по его (ее)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поручению доверенность подписана в моем присутствии гражданином (кой)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доверителей установлена, дееспособность их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гражданина (ки)______________________, подписавшего (ей)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по поручению представляемого установлена.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Удостоверительная надпись на доверенности, совершенной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с 14 до 18 лет, действующим с согласия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(родителей, усыновителей, попечителя)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совершения действий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удостоверяю, что приведенная выше доверенность совершена лично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явившимся(ейся) ко мне несовершеннолетним (ей)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(кой)__________________________,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действующего(ей) с согласия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(фамилия, имя, отчество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(отца, матери, усыновителя, опекуна, попечителя,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подписана несовершеннолетним (ей) ___________(дата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рождения) и его (ее) законным представителем в моем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лично. Личность установлена, дееспособность их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доверенности, совершенной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переводом текста доверенности переводчиком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совершения действий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удостоверяю, что приведенная выше доверенность совершена лично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явившимся (ейся) ко мне гражданином (кой)___________________________.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свидетельствую верность перевода текста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переводчика __________, переводившего с ____________ языка на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язык. Личность переводчика установлена, дееспособность и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Удостоверительная надпись на доверенности, совершенной одновременно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переводом текста доверенности нотариусом,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совершения действий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удостоверяю, что приведенная выше доверенность совершена лично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явившимся (ейся) ко мне гражданином (кой)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свидетельствую верность перевода текста доверенности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языка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Удостоверительная надпись о засвидетельствовании подлинности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на заявлениях и иных документах, предназначенных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совершения действий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нотариального округа частного нотариуса, номер, дата выдачи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свидетельствую подлинность подписи лично явившегося ко мне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гражданина(ки)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установлена, 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о засвидетельствовании подлинности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на заявлениях и иных документах, от неграмотного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предназначенных для совершения действий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прописью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нотариальной конторы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 частного нотариуса, номер, дата выдачи и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свидетельствую, что ввиду неграмотности гражданина 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 его (ее) поручению документ (заявление или иной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 в моем присутствии гражданином (кой)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____________________________________, подлинность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которого свидетельствую.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 гражданина(ки)_____ установлена, дееспособность его (ее)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гражданина (ки)______________________, подписавшего (ей)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поручению неграмотного лица, установлена, дееспособность его (ее)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</w:t>
      </w:r>
    </w:p>
    <w:bookmarkEnd w:id="104"/>
    <w:bookmarkStart w:name="z19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 нотариус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нотариального округа, номер лицензии, дата выдачи, орган выдавший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статьи____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нотариате" распоряжаюсь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взыскать по настоящему документу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должника, дата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жительство, индивидуальный идентификационный номер либо наименование,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номер, адрес местонахождения юридического лица,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лица, (фамилия, имя, отчество (при его наличии) руководителя либо его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пользу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должника, дата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жительство, индивидуальный идентификационный номер либо наименование,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номер, адрес местонахождения юридического лица,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лица, (фамилия, имя, отчество (при его наличии) руководителя либо его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период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(срок, за который производится взыскание задолженности),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задолженность в сумме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Кроме того, подлежат взысканию в пользу указанного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(физического/юридического лица/органа, иной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понесенные взыскателем расходы по совершению исполнительной  надписи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сумма, подлежащая взысканию, составляет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(место, число, месяц, год (прописью) совершения исполнительной надписи)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Должник вправе в течение десяти рабочих дней со дня получения копии 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надписи направить нотариусу, совершившему исполнительную надпись возражения против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заявленного требования в письменном виде с уведомлением.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Подлинность подписи на заявлении физического лица нотариально свидетельствуется.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Заявление, представляемое от имени юридического лица, подписывается первым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скрепляется печатью (при наличии) юридического лица. Если юридическое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 (субъекты малого предпринимательства) работает без печати, подлинность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заявителя нотариально свидетельствуется.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исполнительной надписи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(село, поселок, город, район, область, республика)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Я,______________________, нотариус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(Ф.И.О) наименование государственной нотариальной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__________________________________________, на основании письменного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конторы или номер, дата, орган выдачи лицензии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заявления, поступившего 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(Ф.И.О, индивидуальный идентификационный номер, дата 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рождения, адрес проживания или полное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бизнес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________________________________________________, возражающего против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предъявленного ему требования, руководствуясь статьей _____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нотариате",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Отменить исполнительную надпись от _______ по реестру № 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совершенную нотариусом ________________________________, о взыскании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 (или полное наименование юридического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идентификационный номер))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пользу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идентификационный номер (или полное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____________________________________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требования (прописью))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требования)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Нотариус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82 в соответствии с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9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СВИДЕТЕЛЬСТВО О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 долю в общем совместном имуществе лиц, имеющих имущество на праве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совместной собственности выдаваемое по их заявлению)</w:t>
      </w:r>
    </w:p>
    <w:bookmarkEnd w:id="106"/>
    <w:bookmarkStart w:name="z1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 нотариус_____________________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наличии))             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нотариате", согласно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лиц, имеющих имущество на праве совместной собственности выдаваемое по их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 лиц, имеющих имущество на праве совместной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собственности, дата и место рождения, индивидуальный идентификационный номер, место 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в общем совместном имуществе, право собственности принадлежит: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(указать, кому из лиц, имеющих имущество на праве совместной собственности, какая доля принадлежит)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Общее совместное имущество названных лиц, право собственности на которое определяется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указанных долях,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имущество на право собственности на долю, которого выдается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его идентификационные характеристики, на чье имя оно было зарегистрировано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значилось ранее, документы подтверждающие право собственности на это имущество, их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Если свидетельство о праве собственности выдано на имущество, подлежащее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обязательной государственной регистрации, то необходимо указать: "Переход права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указанное имущество подлежит государственной регистрации в регистрирующем органе.".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83 в соответствии с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Удостоверительная надпись на доверенности, выданной законным представителем</w:t>
      </w:r>
      <w:r>
        <w:br/>
      </w:r>
      <w:r>
        <w:rPr>
          <w:rFonts w:ascii="Times New Roman"/>
          <w:b/>
          <w:i w:val="false"/>
          <w:color w:val="000000"/>
        </w:rPr>
        <w:t xml:space="preserve"> несовершеннолетнего в возрасте до 14 лет для совершения действий за границей</w:t>
      </w:r>
    </w:p>
    <w:bookmarkEnd w:id="108"/>
    <w:bookmarkStart w:name="z2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Я,_________ _______________________________________ нотариус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наличии))             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приведенная выше доверенность совершена лично явившимся (ейся) 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мне гражданином (кой)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законного представителя) действующим (ей)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законный представитель несовершеннолетнего(ей)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(родственные или иные отношения, фамилия, имя, отчество (при его наличии)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рождения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 законного представителя установлена, дееспособность и полномочия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Удостоверительная надпись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> Правил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нотариальному делопроизводству, утвержденных 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31 января 2012 года № 32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 за № 7445).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84 в соответствии с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Удостоверительная надпись на доверенности, выданной гражданином,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действующим за себя и своего несовершеннолетнего ребенка в возрасте до 14 лет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для совершения действий за границей</w:t>
      </w:r>
    </w:p>
    <w:bookmarkEnd w:id="110"/>
    <w:bookmarkStart w:name="z2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 нотариус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наличии))             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приведенная выше доверенность совершена лично явившимся (ейся) 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мне гражданином (кой)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действующим (ей) за себя и как законный представитель  несовершеннолетнего(ей)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(родственные или иные отношения,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 дата рождения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 законного представителя установлена, дееспособность и полномочия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Удостоверительная надпись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> Правил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нотариальному делопроизводству, утвержденных 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31 января 2012 года № 32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 за № 7445).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85 в соответствии с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Удостоверительная надпись о засвидетельствовании подлинности подписи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заявлениях и иных документах, предназначенных для совершения действий за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границей несовершеннолетнего (с 14 до 18 лет), действующего с согласия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законного представителя</w:t>
      </w:r>
    </w:p>
    <w:bookmarkEnd w:id="112"/>
    <w:bookmarkStart w:name="z2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"___"______________года</w:t>
      </w:r>
    </w:p>
    <w:bookmarkEnd w:id="113"/>
    <w:bookmarkStart w:name="z2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________________________________________________, нотариус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      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свидетельствую подлинность подписи лично явившегося ко мне несовершеннолетнего (ей)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(ей) с согласия законного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законного представителя, их статус)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которая сделана в моем присутствии. Личность и дееспособность их установлена,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полномочия законного представителя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86 в соответствии с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Удостоверительная надпись на согласии</w:t>
      </w:r>
    </w:p>
    <w:bookmarkEnd w:id="115"/>
    <w:bookmarkStart w:name="z2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настоящее согласие удостоверено мной,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нотариусом_____________________________________________________________________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подписано гражданином (кой)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моем присутствии. Личность подписавшего согласие установлена, дееспособность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Если удостоверяется согласие супруга (-и), проверяются брачные отношения,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чем делается отметка: "Брачные отношения проверены.".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87 в соответствии с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Удостоверительная надпись на согласии гражданина, не могущего подписаться лично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вследствие физического недостатка, болезни, неграмотности или по каким-либо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другим иным причинам</w:t>
      </w:r>
    </w:p>
    <w:bookmarkEnd w:id="117"/>
    <w:bookmarkStart w:name="z2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20___ года настоящее согласие удостоверено мной,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нотариусом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государственной 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(причина, по которой лицо не могло подписать лично)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гражданина(ки)__________________________________________________________________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лица,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поручению которого подписан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 его (ее) поручению согласие подписано в моем присутствии гражданином (кой)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подписавшего)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 установлена, дееспособность их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Если удостоверяется согласие супруга (-и), проверяются брачные отношения,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чем делается отметка: "Брачные отношения проверены.".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88 в соответствии с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Удостоверительная надпись на согласии совершенном представителем</w:t>
      </w:r>
    </w:p>
    <w:bookmarkEnd w:id="119"/>
    <w:bookmarkStart w:name="z2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настоящее согласие удостоверено мной,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нотариусом______________________________________________________________________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номер, дата выдачи и орган, выдавший государственную 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подписано гражданином (кой)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подписавшего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(ей) по доверенности от имени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моем присутствии. Личность установлена, дееспособность и полномочия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Если удостоверяется согласие супруга (-и), проверяются брачные 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чем делается отметка: "Брачные отношения проверены."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89 в соответствии с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Удостоверительная надпись на согласии совершенном несовершеннолетним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возрасте с 14 до 18 лет, действующим с согласия законного представителя</w:t>
      </w:r>
    </w:p>
    <w:bookmarkEnd w:id="121"/>
    <w:bookmarkStart w:name="z2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настоящее согласие удостоверено мной,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нотариусом______________________________________________________________________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номер, дата выдачи и орган, выдавший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подписано несовершеннолетним гражданином (кой)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действующим (ей) с согласия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_____________________________________________________________, 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 законного представителя,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статус 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 несовершеннолетнего (ей)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и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законного представителя установлены, дееспособность их и полномочия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представителя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90 в соответствии с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Свидетельство о принятии секретного завещания</w:t>
      </w:r>
    </w:p>
    <w:bookmarkEnd w:id="123"/>
    <w:bookmarkStart w:name="z2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частного нотариуса, 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принятия секретного завещания,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принял(а) от гражданина (ки)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завещателя, дата, месторождения,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проживающего(ей)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(местожительство)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удостоверил секретное завещание, написанное и подписанное им (ею) собственноручно,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которое зарегистрировано в реестре за №_____________.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Закрытый конверт с секретным завещанием принят и запечатан мной в другой конверт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присутствии свидетелей: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первого свидетеля, дата, месторождения,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второго свидетеля, дата, месторождения,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Секретное завещание хранится в делах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91 в соответствии с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Протокол вскрытия и оглашения секретного завещания</w:t>
      </w:r>
    </w:p>
    <w:bookmarkEnd w:id="125"/>
    <w:bookmarkStart w:name="z2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государственной нотариальной конторы или нотариального округа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нотариуса,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1050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гражданина (ки)__________________________________________________________________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умершего (ей) "____"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 (а) настоящий протокол о том, что, сегодня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 20___ года в помещении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помещения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заинтересованных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(родственные отношения с наследодателем,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наличии), дата и место рождения,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номер, место 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свидетелей: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наличии), дата и место рождения,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номер, место 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вскрыл (а) конверт, в котором находился конверт с секретным завещанием от "___" 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зарегистрированным в реестре за №______.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Конверт, в котором находилось секретное завещание, подписанный свидетелями: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свидетелей   принятия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секретного завещания)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целостности.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Мною при вскрытии секретного завещания вслух оглашен текст секретного завещания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 в настоящем протоколе лицам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(воспроизводится весь текст документа без сокращения)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свидетеля)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свидетеля)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протокол составлен и подписан в одном экземпляре,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хранящемся с подлинным экземпляром секретного завещания в делах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 в реестре за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92 в соответствии с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Исполнительная надпись о взыскании начисленных,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но не выплаченных работнику заработной платы и иных платежей</w:t>
      </w:r>
    </w:p>
    <w:bookmarkEnd w:id="127"/>
    <w:bookmarkStart w:name="z2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нотариального округа, номер лицензии,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выдачи, орган выдавший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статьи____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распоряжаюсь взыскать 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должника, дата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место жительство, индивидуальный идентификационный номер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наименование, бизнес идентификационный номер,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местонахождения юридического лица, реквизиты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руководителя либо его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пользу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(взыскателя фамилия, имя, отчество (при его наличии), дата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жительства,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период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(срок, за который производится взыскание задолженности),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задолженность в сумме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Кроме того, подлежат взысканию в пользу указанного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(физического/юридического лица/органа, иной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понесенные взыскателем расходы по совершению 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надписи в сумме 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сумма, подлежащая взысканию, составляет 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(место, число, месяц, год (прописью) совершения исполнительной надписи)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Должник вправе в течение десяти рабочих дней со дня получения копии 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надписи направить нотариусу, совершившему исполнительную надпись возражения против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заявленного требования в письменном виде с уведомлением.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Подлинность подписи на заявлении физического лица нотариально свидетельствуется.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Заявление, представляемое от имени юридического лица, подписывается первым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скрепляется печатью (при наличии) юридического лица. Если юридическое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 (субъекты малого предпринимательства) работает без печати, подлинность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заявителя нотариально свидетельствуется.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передаче на хранение секретного завещания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93 в соответствии с приказом Министра юстиции РК от 19.12.2019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(село, поселок, город, район, область, республика)число, месяц, год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государственной нотариальной конторы или нотариального округа частного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нотариуса,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принятия секретного завещания, число, месяц, год)передала гражданину (ке)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завещателя, дата, место рождения, индивидуальный 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проживающему(ей)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(местожительство)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хранение удостоверенное мной секретное завещание, написанное и подписанное гражданином (кой)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завещателя, дата,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собственноручно, которое зарегистрировано в реестре за №_____________.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Закрытый конверт с секретным завещанием запечатан мной в другой конверт в присутствии свидетелей: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 первого свидетеля, дата, место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 второго свидетеля, дата, место рождения,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Печать Нотариус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Удостоверительная надпись об удостоверении равнозначности электронного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документа, изготовленного нотариусом, документу на бумажном носителе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94 в соответствии с приказом Министра юстиции РК от 28.04.2021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отчество (при его наличии)) (наименование государственной нотариальной конторы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нотариального округа частного нотариуса, номер, дата выдачи и орган, выдавший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лицензию частного нотариуса) подтверждаю, что содержание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документа, изготовленного нотариусом тождественно содержанию представленного мне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 на бумажном носителе.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электронный документ равнозначен документу, представленному мне на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бумажном носителе, и имеет ту же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Зарегистрировано в реестре за № 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Взыскано: 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Удостоверительная надпись об удостоверении равнозначности документа,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изготовленного нотариусом на бумажном носителе, электронному документу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95 в соответствии с приказом Министра юстиции РК от 28.04.2021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 нотариус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отчество (при его наличии)) (наименование государственной нотариальной конторы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нотариального округа частного нотариуса, номер, дата выдачи и орган, выдавший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лицензию  частного нотариуса)подтверждаю, что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изготовленного мной на бумажном носителе документа тождественно содержанию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представленного мне электронного документа.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подпись нотариуса, подписавшего представленный мне электронный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ее принадлежность этому лицу проверены.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документ на бумажном носителе равнозначен представленному мне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электронному документу и имеет ту же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Зарегистрировано в реестре за № 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Взыскано: 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