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40ab" w14:textId="8b6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4 мая 2014 года № 40 "Об утверждении Правил проведения конкурса и стажировки для занятия должностей в органах, ведомствах и учреждениях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февраля 2016 года № 36. Зарегистрирован в Министерстве юстиции Республики Казахстан 1 апреля 2016 года № 13567.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мая 2014 года № 40 "Об утверждении Правил проведения конкурса и стажировки для занятия должностей в органах, ведомствах и учреждениях прокуратуры Республики Казахстан" (зарегистрированный в Реестре государственной регистрации нормативных правовых актов под № 9561, опубликованный 23 июля 2014 года № 141 (27762) в газете "Казахстанская правда"),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на казахском языке внесено изменение,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для занятия должностей в органах, ведомствах и учреждениях прокуратуры Республики Казахстан, утвержденных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"Академией правоохранительных органов при Генеральной прокуратуре Республики Казахстан (далее - Академия правоохранительных органов) - Ректором Академии правоохранительных органов.";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документов, подтверждающих представление гражданином и его супругой (супругом) в орган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результатов компьютерного тестирования на знание норм действующего законодательства не ниже пороговых значений, действительных на момент подачи документов для участия в конкурсе;";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проведении конкурса в Генеральной прокуратуре, КПСиСУ, Академии правоохранительных органов, Главной транспортной прокуратуре объявление публикуется в периодических печатных изданиях, распространяемых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проведении конкурса в территориальных подразделениях органов прокуратуры и КПСиСУ публикуется в периодических изданиях, распространяемых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официального опубликования в периодических печатных изданиях объявление о проведении конкурса размещается на интернет–ресурсах Генеральной прокуратуры и органа прокуратуры, объявившего конкурс.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конкурса на занятие вакантной должности на период нахождения в отпуске без сохранения заработной платы по уходу за ребенком основного сотрудника, данное условие указывается в объявлении о проведении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Генеральной прокуратуры Республики Казахстан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 и учреждений прокуратуры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делам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Донаков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 органах, ведомствах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должностей, замещаемых на конкурсной основе, в органах, </w:t>
      </w:r>
      <w:r>
        <w:br/>
      </w:r>
      <w:r>
        <w:rPr>
          <w:rFonts w:ascii="Times New Roman"/>
          <w:b/>
          <w:i w:val="false"/>
          <w:color w:val="000000"/>
        </w:rPr>
        <w:t>ведомствах и учреждениях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Должности сотрудников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прокуратуры, КПСиСУ, Академии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департамента Генеральной прокуратуры, старший помощник Генерального Прокурора по особым поручениям (C-GP-1), Директор Института, профессор Академии правоохранительных органов (С-AGP-1).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начальника департамента Генеральной прокуратуры, начальник самостоятельного управления Генеральной прокуратуры (C-GP-2), заместитель директора Института, декан факультета Академии правоохранительных органов, (С-AGP-2).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управления Генеральной прокуратуры, КПСиСУ, старший помощник Генерального Прокурора (C-GP-3), начальник управления, начальник центра, заведующий кафедрой, главный научный сотрудник, секретарь Ученого совета, помощник ректора Академии правоохранительных органов (С-AGP-3).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Заместитель начальника управления, начальник отдела Генеральной прокуратуры, КПСиСУ, советник, помощник Генерального Прокурора (C-GP-4), начальник отдела, начальник дежурной части, ведущий научный сотрудник, доцент Академии правоохранительных органов (С-AGP-4).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Старший прокурор управления, отдела Генеральной прокуратуры, КПСиСУ (C-GP-5), старший прокурор управления, старший преподаватель, старший научный сотрудник Академии правоохранительных органов (С-AGP-5).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управления, отдела Генеральной прокуратуры, КПСиСУ (C-GP-6), прокурор управления, инспектор, преподаватель, научный сотрудник Академии правоохранительных органов (С-AGP-6).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сотрудников областных органов прокуратуры и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 прокуратур, областных органов Комитета по</w:t>
      </w:r>
      <w:r>
        <w:br/>
      </w:r>
      <w:r>
        <w:rPr>
          <w:rFonts w:ascii="Times New Roman"/>
          <w:b/>
          <w:i w:val="false"/>
          <w:color w:val="000000"/>
        </w:rPr>
        <w:t>правовой 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заместитель прокурора области и приравненный к нему прокурор, начальник областного органа КПСиСУ (C-OGP-2).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прокурора области и приравненный к нему прокурор, заместитель начальника областного органа КПСиСУ (C-OGP-3).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управления прокуратуры области и приравненной к ней прокуратуры, областного органа КПСиСУ, старший помощник прокурора области (C-OGP-4).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Заместитель начальника управления прокуратуры области и приравненной к ней прокуратуры, областного органа КПСиСУ (C-OGP-5).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отдела прокуратуры области и приравненной к ней прокуратуры, областного органа КПСиСУ, помощник прокурора области (C-OGP-6).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Старший прокурор управления, отдела прокуратуры области и приравненной к ней прокуратуры, областного органа КПСиСУ (C-OGP-7).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Прокурор управления, отдела прокуратуры области и приравненной к ней прокуратуры, областного органа КПСиСУ (C-OGP-8).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сотрудников районных органов прокуратуры</w:t>
      </w:r>
      <w:r>
        <w:br/>
      </w:r>
      <w:r>
        <w:rPr>
          <w:rFonts w:ascii="Times New Roman"/>
          <w:b/>
          <w:i w:val="false"/>
          <w:color w:val="000000"/>
        </w:rPr>
        <w:t>и приравненных к ним прокуратур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Прокурор района и приравненный к нему прокурор (C-RGP-1).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прокурора района и приравненного к нему прокурора (C-RGP-2).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отдела прокуратуры района и приравненной к ней прокуратуры (C-RGP-3).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Старший прокурор районной прокуратуры и приравненной к ней прокуратуры (C-RGP-4).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Прокурор районной прокуратуры и приравненной к ней прокуратуры (C-RGP-5).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