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61c2" w14:textId="9ed6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Министра финансов Республики Казахстан от 10 марта 2016 года № 113. Зарегистрирован в Министерстве юстиции Республики Казахстан 8 апреля 2016 года № 13579</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за № 10762, опубликован в информационно-правовой системе «Әділет» 30 апреля 2015 года)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 «Натуральные нормы обеспечения государственных органов служебными и дежурными автомобилями»:</w:t>
      </w:r>
      <w:r>
        <w:br/>
      </w:r>
      <w:r>
        <w:rPr>
          <w:rFonts w:ascii="Times New Roman"/>
          <w:b w:val="false"/>
          <w:i w:val="false"/>
          <w:color w:val="000000"/>
          <w:sz w:val="28"/>
        </w:rPr>
        <w:t>
      строку, порядковый номер 4,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751"/>
        <w:gridCol w:w="3751"/>
        <w:gridCol w:w="1176"/>
        <w:gridCol w:w="1176"/>
        <w:gridCol w:w="1382"/>
        <w:gridCol w:w="1816"/>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Парламента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аппарата Палаты Парламента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Руководителя  аппарата Парламента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порядковый номер 6-1,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751"/>
        <w:gridCol w:w="3751"/>
        <w:gridCol w:w="1176"/>
        <w:gridCol w:w="1176"/>
        <w:gridCol w:w="1382"/>
        <w:gridCol w:w="1816"/>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Высший Судебный Совет Республики Казахстан</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Высшего Судебного Совета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Высшего Судебного Совета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7,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3495"/>
        <w:gridCol w:w="3518"/>
        <w:gridCol w:w="1370"/>
        <w:gridCol w:w="1800"/>
        <w:gridCol w:w="1371"/>
        <w:gridCol w:w="1709"/>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Председателя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Счетного</w:t>
            </w:r>
            <w:r>
              <w:br/>
            </w:r>
            <w:r>
              <w:rPr>
                <w:rFonts w:ascii="Times New Roman"/>
                <w:b w:val="false"/>
                <w:i w:val="false"/>
                <w:color w:val="000000"/>
                <w:sz w:val="20"/>
              </w:rPr>
              <w:t>
</w:t>
            </w:r>
            <w:r>
              <w:rPr>
                <w:rFonts w:ascii="Times New Roman"/>
                <w:b w:val="false"/>
                <w:i w:val="false"/>
                <w:color w:val="000000"/>
                <w:sz w:val="20"/>
              </w:rPr>
              <w:t>комитета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и члены</w:t>
            </w:r>
            <w:r>
              <w:br/>
            </w:r>
            <w:r>
              <w:rPr>
                <w:rFonts w:ascii="Times New Roman"/>
                <w:b w:val="false"/>
                <w:i w:val="false"/>
                <w:color w:val="000000"/>
                <w:sz w:val="20"/>
              </w:rPr>
              <w:t>
</w:t>
            </w:r>
            <w:r>
              <w:rPr>
                <w:rFonts w:ascii="Times New Roman"/>
                <w:b w:val="false"/>
                <w:i w:val="false"/>
                <w:color w:val="000000"/>
                <w:sz w:val="20"/>
              </w:rPr>
              <w:t>Центральной</w:t>
            </w:r>
            <w:r>
              <w:br/>
            </w:r>
            <w:r>
              <w:rPr>
                <w:rFonts w:ascii="Times New Roman"/>
                <w:b w:val="false"/>
                <w:i w:val="false"/>
                <w:color w:val="000000"/>
                <w:sz w:val="20"/>
              </w:rPr>
              <w:t>
</w:t>
            </w:r>
            <w:r>
              <w:rPr>
                <w:rFonts w:ascii="Times New Roman"/>
                <w:b w:val="false"/>
                <w:i w:val="false"/>
                <w:color w:val="000000"/>
                <w:sz w:val="20"/>
              </w:rPr>
              <w:t>избирательной</w:t>
            </w:r>
            <w:r>
              <w:br/>
            </w:r>
            <w:r>
              <w:rPr>
                <w:rFonts w:ascii="Times New Roman"/>
                <w:b w:val="false"/>
                <w:i w:val="false"/>
                <w:color w:val="000000"/>
                <w:sz w:val="20"/>
              </w:rPr>
              <w:t>
</w:t>
            </w:r>
            <w:r>
              <w:rPr>
                <w:rFonts w:ascii="Times New Roman"/>
                <w:b w:val="false"/>
                <w:i w:val="false"/>
                <w:color w:val="000000"/>
                <w:sz w:val="20"/>
              </w:rPr>
              <w:t>комиссии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единицы на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по правам человека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 Счетного комитета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14,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261"/>
        <w:gridCol w:w="3439"/>
        <w:gridCol w:w="1340"/>
        <w:gridCol w:w="1759"/>
        <w:gridCol w:w="1340"/>
        <w:gridCol w:w="2184"/>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Министра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секретарь</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Национального бюро по противодействию коррупции Министерства по делам государственной службы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Национального бюро по противодействию коррупции Министерства по делам государственной службы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bl>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примечания ****** и ************** изложить в следующей редакции:</w:t>
      </w:r>
      <w:r>
        <w:br/>
      </w: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3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r>
        <w:br/>
      </w:r>
      <w:r>
        <w:rPr>
          <w:rFonts w:ascii="Times New Roman"/>
          <w:b w:val="false"/>
          <w:i w:val="false"/>
          <w:color w:val="000000"/>
          <w:sz w:val="28"/>
        </w:rPr>
        <w:t>
      ************** данная натуральная норма также распространяется на республиканское государственное учреждение «Қоғамдық келісім» при Президенте Республики Казахстан» и государственные учреждения «Национальный центр по правам человека», «Аппарат Высшего Судебного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приказу «Натуральные нормы обеспечения государственных органов офисной мебелью»:</w:t>
      </w:r>
      <w:r>
        <w:br/>
      </w:r>
      <w:r>
        <w:rPr>
          <w:rFonts w:ascii="Times New Roman"/>
          <w:b w:val="false"/>
          <w:i w:val="false"/>
          <w:color w:val="000000"/>
          <w:sz w:val="28"/>
        </w:rPr>
        <w:t>
      примечание ** изложить в следующей редакции:</w:t>
      </w:r>
      <w:r>
        <w:br/>
      </w:r>
      <w:r>
        <w:rPr>
          <w:rFonts w:ascii="Times New Roman"/>
          <w:b w:val="false"/>
          <w:i w:val="false"/>
          <w:color w:val="000000"/>
          <w:sz w:val="28"/>
        </w:rPr>
        <w:t>
      «** натуральные нормы распространяются также на:</w:t>
      </w:r>
      <w:r>
        <w:br/>
      </w:r>
      <w:r>
        <w:rPr>
          <w:rFonts w:ascii="Times New Roman"/>
          <w:b w:val="false"/>
          <w:i w:val="false"/>
          <w:color w:val="000000"/>
          <w:sz w:val="28"/>
        </w:rPr>
        <w:t>
      Председателя коллегии Верховного Суда, Председателя Высшего Судебного Совета,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Аппарата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приказу «Натуральные нормы обеспечения площадями для размещения аппарата государственных органов»:</w:t>
      </w:r>
      <w:r>
        <w:br/>
      </w:r>
      <w:r>
        <w:rPr>
          <w:rFonts w:ascii="Times New Roman"/>
          <w:b w:val="false"/>
          <w:i w:val="false"/>
          <w:color w:val="000000"/>
          <w:sz w:val="28"/>
        </w:rPr>
        <w:t>
      примечания * и ** изложить в следующей редакции:</w:t>
      </w:r>
      <w:r>
        <w:br/>
      </w:r>
      <w:r>
        <w:rPr>
          <w:rFonts w:ascii="Times New Roman"/>
          <w:b w:val="false"/>
          <w:i w:val="false"/>
          <w:color w:val="000000"/>
          <w:sz w:val="28"/>
        </w:rPr>
        <w:t>
      « *натуральные нормы распространяются также на:</w:t>
      </w:r>
      <w:r>
        <w:br/>
      </w:r>
      <w:r>
        <w:rPr>
          <w:rFonts w:ascii="Times New Roman"/>
          <w:b w:val="false"/>
          <w:i w:val="false"/>
          <w:color w:val="000000"/>
          <w:sz w:val="28"/>
        </w:rPr>
        <w:t>
      уполномоченного органа по правам человека, Председателя Высшего Судебного Совета;</w:t>
      </w:r>
      <w:r>
        <w:br/>
      </w:r>
      <w:r>
        <w:rPr>
          <w:rFonts w:ascii="Times New Roman"/>
          <w:b w:val="false"/>
          <w:i w:val="false"/>
          <w:color w:val="000000"/>
          <w:sz w:val="28"/>
        </w:rPr>
        <w:t>
      ** натуральные нормы распространяются также на:</w:t>
      </w:r>
      <w:r>
        <w:br/>
      </w:r>
      <w:r>
        <w:rPr>
          <w:rFonts w:ascii="Times New Roman"/>
          <w:b w:val="false"/>
          <w:i w:val="false"/>
          <w:color w:val="000000"/>
          <w:sz w:val="28"/>
        </w:rPr>
        <w:t>
      членов Конституционного Совета Республики Казахстан, Счетного комитета по контролю за исполнением республиканского бюджета, судей Верховного Суда, секретаря и членов Центральной избирательной комиссии, Аппарата Высшего Судебного Совета (за исключением Членов совета по должности), руководителей аппарата Конституционного Совета, Верховного Суда, Счетного комитета по контролю за исполнением республиканского бюджета, Высшего Судебного Совета, Генеральной прокуратуры, Управления делами Президента;».</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за исключением строки 14, действие которой распространяется на отношения, возникшие с 1 января 2016 года.</w:t>
      </w:r>
    </w:p>
    <w:bookmarkEnd w:id="4"/>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