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03c" w14:textId="d95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марта 2016 года № 192. Зарегистрирован в Министерстве юстиции Республики Казахстан 8 апреля 2016 года № 13582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в целях реализации Правил отбора претендентов для присуждения международной стипендии «Болашак»,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«Об утверждении норм расходов, типовых договоров на обучение и прохождение стажировки по международной стипендии «Болашак» (зарегистрирован в Реестре государственной регистрации нормативных правовых актов Республики Казахстан под № 7613, опубликованный в газете «Казахстанская правда» от 29 мая 2012 года № 157-158 (26976-26977))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работников, инженерно-технических работников, работников культуры, творческих работников, работников редакции средств массовой информации)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для определения размеров международной стипендии Президента Республики Казахстан «Болашак» в разрезе стран,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402"/>
        <w:gridCol w:w="2673"/>
        <w:gridCol w:w="2798"/>
        <w:gridCol w:w="1010"/>
        <w:gridCol w:w="1011"/>
        <w:gridCol w:w="1011"/>
        <w:gridCol w:w="990"/>
        <w:gridCol w:w="1012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Казахстан*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тыс. тенге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тыс. 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41, 42,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2200"/>
        <w:gridCol w:w="1653"/>
        <w:gridCol w:w="1632"/>
        <w:gridCol w:w="455"/>
        <w:gridCol w:w="1822"/>
        <w:gridCol w:w="1654"/>
        <w:gridCol w:w="1844"/>
        <w:gridCol w:w="1844"/>
      </w:tblGrid>
      <w:tr>
        <w:trPr>
          <w:trHeight w:val="20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Бахрейн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долларам США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долларам США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долларам США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Объединенные Арабские Эмираты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долларам США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 лентной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долларам США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долларам США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 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долларам США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работников, выпускников вузов, работников культуры, творческие работники, работников редакции средств массовой информации),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«Типовой договор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работников, инженерно-технических работников, работников культуры, творческих работников, работников редакции средств массовой информации)».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в течение пяти рабочих дней со дня получения зарегистрированного приказа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Балыкбаева   Т.О.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